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1B82C" w14:textId="77777777" w:rsidR="00806E4D" w:rsidRPr="00181BD3" w:rsidRDefault="00000000">
      <w:pPr>
        <w:jc w:val="center"/>
        <w:rPr>
          <w:lang w:val="pl-PL"/>
        </w:rPr>
      </w:pPr>
      <w:r w:rsidRPr="00181BD3">
        <w:rPr>
          <w:rFonts w:ascii="Arial" w:eastAsia="Arial" w:hAnsi="Arial"/>
          <w:b/>
          <w:i/>
          <w:sz w:val="24"/>
          <w:lang w:val="pl-PL"/>
        </w:rPr>
        <w:t>Dieta z ograniczeniem łatwo przyswajalnych węglowodanów – D03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56"/>
        <w:gridCol w:w="2157"/>
        <w:gridCol w:w="2159"/>
        <w:gridCol w:w="2158"/>
      </w:tblGrid>
      <w:tr w:rsidR="00806E4D" w14:paraId="0BDD49CE" w14:textId="77777777" w:rsidTr="000822E9">
        <w:tc>
          <w:tcPr>
            <w:tcW w:w="2156" w:type="dxa"/>
          </w:tcPr>
          <w:p w14:paraId="31331141" w14:textId="77777777" w:rsidR="00806E4D" w:rsidRDefault="00000000">
            <w:r>
              <w:t>DATA</w:t>
            </w:r>
          </w:p>
        </w:tc>
        <w:tc>
          <w:tcPr>
            <w:tcW w:w="2157" w:type="dxa"/>
          </w:tcPr>
          <w:p w14:paraId="0F29B6F9" w14:textId="77777777" w:rsidR="00806E4D" w:rsidRDefault="00000000">
            <w:r>
              <w:t>POSIŁEK</w:t>
            </w:r>
          </w:p>
        </w:tc>
        <w:tc>
          <w:tcPr>
            <w:tcW w:w="2159" w:type="dxa"/>
          </w:tcPr>
          <w:p w14:paraId="4E5D1618" w14:textId="77777777" w:rsidR="00806E4D" w:rsidRDefault="00000000">
            <w:r>
              <w:t>SKŁAD</w:t>
            </w:r>
          </w:p>
        </w:tc>
        <w:tc>
          <w:tcPr>
            <w:tcW w:w="2158" w:type="dxa"/>
          </w:tcPr>
          <w:p w14:paraId="642573ED" w14:textId="77777777" w:rsidR="00806E4D" w:rsidRDefault="00000000">
            <w:r>
              <w:t>WARTOŚCI ODŻYWCZE</w:t>
            </w:r>
          </w:p>
        </w:tc>
      </w:tr>
      <w:tr w:rsidR="00806E4D" w:rsidRPr="003969B0" w14:paraId="6F293269" w14:textId="77777777" w:rsidTr="000822E9">
        <w:tc>
          <w:tcPr>
            <w:tcW w:w="2156" w:type="dxa"/>
            <w:vMerge w:val="restart"/>
          </w:tcPr>
          <w:p w14:paraId="745AB735" w14:textId="77777777" w:rsidR="00806E4D" w:rsidRDefault="00000000">
            <w:r>
              <w:t>01.01.2026</w:t>
            </w:r>
          </w:p>
        </w:tc>
        <w:tc>
          <w:tcPr>
            <w:tcW w:w="2157" w:type="dxa"/>
          </w:tcPr>
          <w:p w14:paraId="57336EDA" w14:textId="77777777" w:rsidR="00806E4D" w:rsidRDefault="00000000">
            <w:r>
              <w:t>ŚNIADANIE</w:t>
            </w:r>
          </w:p>
        </w:tc>
        <w:tc>
          <w:tcPr>
            <w:tcW w:w="2159" w:type="dxa"/>
          </w:tcPr>
          <w:p w14:paraId="6B30921C" w14:textId="77777777" w:rsidR="00806E4D" w:rsidRPr="00181BD3" w:rsidRDefault="00000000">
            <w:pPr>
              <w:rPr>
                <w:lang w:val="pl-PL"/>
              </w:rPr>
            </w:pPr>
            <w:r w:rsidRPr="00181BD3">
              <w:rPr>
                <w:lang w:val="pl-PL"/>
              </w:rPr>
              <w:t>Herbata   czarna ekspresowa   z cytryną Cateringowa   b/c   220   ml Jogurt   naturalny   100g   1   szt   (   MLE, ) Chleb   Graham   100   g   (   GLU   PSZ,   )   Masło 83% tł.   20 g   (  MLE, ) Schab   Kruchy   z   Liszek-   wieprzowy,   parzony, wędzony   55   g   (   SOJ,   może   zawierać:   GLU   PSZ,   MLE,   SEL, GOR, S02,   ) Sałata   zielona   5   g   Pomidor   65 g</w:t>
            </w:r>
          </w:p>
        </w:tc>
        <w:tc>
          <w:tcPr>
            <w:tcW w:w="2158" w:type="dxa"/>
            <w:vMerge w:val="restart"/>
          </w:tcPr>
          <w:p w14:paraId="4162321C" w14:textId="77777777" w:rsidR="00806E4D" w:rsidRPr="00181BD3" w:rsidRDefault="00000000">
            <w:pPr>
              <w:rPr>
                <w:lang w:val="pl-PL"/>
              </w:rPr>
            </w:pPr>
            <w:r w:rsidRPr="00181BD3">
              <w:rPr>
                <w:lang w:val="pl-PL"/>
              </w:rPr>
              <w:t>Wartość   energetyczna:   2111.17 kcal;</w:t>
            </w:r>
            <w:r w:rsidRPr="00181BD3">
              <w:rPr>
                <w:lang w:val="pl-PL"/>
              </w:rPr>
              <w:br/>
              <w:t>Białko   ogółem:   95.40   g;</w:t>
            </w:r>
            <w:r w:rsidRPr="00181BD3">
              <w:rPr>
                <w:lang w:val="pl-PL"/>
              </w:rPr>
              <w:br/>
              <w:t xml:space="preserve">  Tłuszcz: 89.37   g;</w:t>
            </w:r>
            <w:r w:rsidRPr="00181BD3">
              <w:rPr>
                <w:lang w:val="pl-PL"/>
              </w:rPr>
              <w:br/>
              <w:t xml:space="preserve">  Kw.   tł.   nasy.: 35.47 g;</w:t>
            </w:r>
            <w:r w:rsidRPr="00181BD3">
              <w:rPr>
                <w:lang w:val="pl-PL"/>
              </w:rPr>
              <w:br/>
              <w:t>Węglowodany   ogółem:   244.79   g;</w:t>
            </w:r>
            <w:r w:rsidRPr="00181BD3">
              <w:rPr>
                <w:lang w:val="pl-PL"/>
              </w:rPr>
              <w:br/>
              <w:t xml:space="preserve">  W   tym   cukry: 33.11 g;</w:t>
            </w:r>
            <w:r w:rsidRPr="00181BD3">
              <w:rPr>
                <w:lang w:val="pl-PL"/>
              </w:rPr>
              <w:br/>
              <w:t>Błonnik   pok.:   41.24   g;</w:t>
            </w:r>
            <w:r w:rsidRPr="00181BD3">
              <w:rPr>
                <w:lang w:val="pl-PL"/>
              </w:rPr>
              <w:br/>
              <w:t xml:space="preserve">  Sól:   7.56   g;</w:t>
            </w:r>
          </w:p>
        </w:tc>
      </w:tr>
      <w:tr w:rsidR="00806E4D" w:rsidRPr="003969B0" w14:paraId="76A33EAD" w14:textId="77777777" w:rsidTr="000822E9">
        <w:tc>
          <w:tcPr>
            <w:tcW w:w="2156" w:type="dxa"/>
            <w:vMerge/>
          </w:tcPr>
          <w:p w14:paraId="1A7FE8F9" w14:textId="77777777" w:rsidR="00806E4D" w:rsidRPr="00181BD3" w:rsidRDefault="00806E4D">
            <w:pPr>
              <w:rPr>
                <w:lang w:val="pl-PL"/>
              </w:rPr>
            </w:pPr>
          </w:p>
        </w:tc>
        <w:tc>
          <w:tcPr>
            <w:tcW w:w="2157" w:type="dxa"/>
          </w:tcPr>
          <w:p w14:paraId="381951A1" w14:textId="77777777" w:rsidR="00806E4D" w:rsidRDefault="00000000">
            <w:r>
              <w:t>OBIAD</w:t>
            </w:r>
          </w:p>
        </w:tc>
        <w:tc>
          <w:tcPr>
            <w:tcW w:w="2159" w:type="dxa"/>
          </w:tcPr>
          <w:p w14:paraId="3E5D57AB" w14:textId="77777777" w:rsidR="00806E4D" w:rsidRPr="00181BD3" w:rsidRDefault="00000000">
            <w:pPr>
              <w:rPr>
                <w:lang w:val="pl-PL"/>
              </w:rPr>
            </w:pPr>
            <w:r w:rsidRPr="00181BD3">
              <w:rPr>
                <w:lang w:val="pl-PL"/>
              </w:rPr>
              <w:t>Krupnik   jęczmienny 400   ml   (   MLE,   SEL,   GLU   JĘCZ, ) Kasza   jęczmienna/sypko   150 g ( GLU JĘCZ,   ) udziec   z   kurczaka pieczony   z/k   z/s   130   g   Fasolka   szparagowa   z   wody*   150 g Surówka   z   marchwi   z   olejem   120 g Woda   mineralna   n/g   0,5l   1   szt Sok   pomidorowy   200   ml</w:t>
            </w:r>
          </w:p>
        </w:tc>
        <w:tc>
          <w:tcPr>
            <w:tcW w:w="2158" w:type="dxa"/>
            <w:vMerge/>
          </w:tcPr>
          <w:p w14:paraId="1DF90E38" w14:textId="77777777" w:rsidR="00806E4D" w:rsidRPr="00181BD3" w:rsidRDefault="00806E4D">
            <w:pPr>
              <w:rPr>
                <w:lang w:val="pl-PL"/>
              </w:rPr>
            </w:pPr>
          </w:p>
        </w:tc>
      </w:tr>
      <w:tr w:rsidR="00806E4D" w:rsidRPr="003969B0" w14:paraId="12432077" w14:textId="77777777" w:rsidTr="000822E9">
        <w:tc>
          <w:tcPr>
            <w:tcW w:w="2156" w:type="dxa"/>
            <w:vMerge/>
          </w:tcPr>
          <w:p w14:paraId="6FA865DC" w14:textId="77777777" w:rsidR="00806E4D" w:rsidRPr="00181BD3" w:rsidRDefault="00806E4D">
            <w:pPr>
              <w:rPr>
                <w:lang w:val="pl-PL"/>
              </w:rPr>
            </w:pPr>
          </w:p>
        </w:tc>
        <w:tc>
          <w:tcPr>
            <w:tcW w:w="2157" w:type="dxa"/>
          </w:tcPr>
          <w:p w14:paraId="2A58A23C" w14:textId="77777777" w:rsidR="00806E4D" w:rsidRDefault="00000000">
            <w:r>
              <w:t>KOLACJA</w:t>
            </w:r>
          </w:p>
        </w:tc>
        <w:tc>
          <w:tcPr>
            <w:tcW w:w="2159" w:type="dxa"/>
          </w:tcPr>
          <w:p w14:paraId="25548E46" w14:textId="77777777" w:rsidR="00806E4D" w:rsidRPr="00181BD3" w:rsidRDefault="00000000">
            <w:pPr>
              <w:rPr>
                <w:lang w:val="pl-PL"/>
              </w:rPr>
            </w:pPr>
            <w:r w:rsidRPr="00181BD3">
              <w:rPr>
                <w:lang w:val="pl-PL"/>
              </w:rPr>
              <w:t xml:space="preserve">Herbata   czarna ekspresowa   z cytryną Cateringowa   b/c   220   ml Chleb   Graham   100   g   (   GLU   PSZ,   )   Masło 83% tł.   20 g   (  </w:t>
            </w:r>
            <w:r w:rsidRPr="00181BD3">
              <w:rPr>
                <w:lang w:val="pl-PL"/>
              </w:rPr>
              <w:lastRenderedPageBreak/>
              <w:t>MLE, ) Pasztet   z   ciecierzycy   100   g   (   GLU   PSZ,   JAJ, MLE,   ) Marchew   gotowana   plastry   65   g   Sałata   zielona   5 g</w:t>
            </w:r>
          </w:p>
        </w:tc>
        <w:tc>
          <w:tcPr>
            <w:tcW w:w="2158" w:type="dxa"/>
            <w:vMerge/>
          </w:tcPr>
          <w:p w14:paraId="37E2C8EE" w14:textId="77777777" w:rsidR="00806E4D" w:rsidRPr="00181BD3" w:rsidRDefault="00806E4D">
            <w:pPr>
              <w:rPr>
                <w:lang w:val="pl-PL"/>
              </w:rPr>
            </w:pPr>
          </w:p>
        </w:tc>
      </w:tr>
      <w:tr w:rsidR="003969B0" w:rsidRPr="003969B0" w14:paraId="144D3913" w14:textId="77777777" w:rsidTr="000822E9">
        <w:tc>
          <w:tcPr>
            <w:tcW w:w="2156" w:type="dxa"/>
            <w:vMerge/>
          </w:tcPr>
          <w:p w14:paraId="34412C14" w14:textId="77777777" w:rsidR="003969B0" w:rsidRPr="00181BD3" w:rsidRDefault="003969B0" w:rsidP="003969B0">
            <w:pPr>
              <w:rPr>
                <w:lang w:val="pl-PL"/>
              </w:rPr>
            </w:pPr>
          </w:p>
        </w:tc>
        <w:tc>
          <w:tcPr>
            <w:tcW w:w="2157" w:type="dxa"/>
          </w:tcPr>
          <w:p w14:paraId="4344D39B" w14:textId="77777777" w:rsidR="003969B0" w:rsidRDefault="003969B0" w:rsidP="003969B0">
            <w:r>
              <w:t>II KOLACJA</w:t>
            </w:r>
          </w:p>
        </w:tc>
        <w:tc>
          <w:tcPr>
            <w:tcW w:w="2159" w:type="dxa"/>
          </w:tcPr>
          <w:p w14:paraId="4276C111" w14:textId="3F177127" w:rsidR="003969B0" w:rsidRDefault="003969B0" w:rsidP="003969B0">
            <w:proofErr w:type="spellStart"/>
            <w:r>
              <w:t>Fresubin</w:t>
            </w:r>
            <w:proofErr w:type="spellEnd"/>
            <w:r>
              <w:t xml:space="preserve"> </w:t>
            </w:r>
            <w:proofErr w:type="spellStart"/>
            <w:r>
              <w:t>Diben</w:t>
            </w:r>
            <w:proofErr w:type="spellEnd"/>
            <w:r>
              <w:t xml:space="preserve"> Drink  200 ml</w:t>
            </w:r>
          </w:p>
        </w:tc>
        <w:tc>
          <w:tcPr>
            <w:tcW w:w="2158" w:type="dxa"/>
          </w:tcPr>
          <w:p w14:paraId="60D98842" w14:textId="1F797E0E" w:rsidR="003969B0" w:rsidRPr="003969B0" w:rsidRDefault="003969B0" w:rsidP="003969B0">
            <w:pPr>
              <w:rPr>
                <w:lang w:val="pl-PL"/>
              </w:rPr>
            </w:pPr>
            <w:r>
              <w:rPr>
                <w:lang w:val="pl-PL"/>
              </w:rPr>
              <w:t>Wartość   energetyczna:   300 kcal;</w:t>
            </w:r>
            <w:r>
              <w:rPr>
                <w:lang w:val="pl-PL"/>
              </w:rPr>
              <w:br/>
              <w:t>Białko   ogółem:   15g;</w:t>
            </w:r>
            <w:r>
              <w:rPr>
                <w:lang w:val="pl-PL"/>
              </w:rPr>
              <w:br/>
              <w:t xml:space="preserve">  Tłuszcz: 14   g;</w:t>
            </w:r>
            <w:r>
              <w:rPr>
                <w:lang w:val="pl-PL"/>
              </w:rPr>
              <w:br/>
              <w:t xml:space="preserve">  Kw.   tł.   </w:t>
            </w:r>
            <w:proofErr w:type="spellStart"/>
            <w:r>
              <w:rPr>
                <w:lang w:val="pl-PL"/>
              </w:rPr>
              <w:t>nasy</w:t>
            </w:r>
            <w:proofErr w:type="spellEnd"/>
            <w:r>
              <w:rPr>
                <w:lang w:val="pl-PL"/>
              </w:rPr>
              <w:t>.: 3.4 g;</w:t>
            </w:r>
            <w:r>
              <w:rPr>
                <w:lang w:val="pl-PL"/>
              </w:rPr>
              <w:br/>
              <w:t>Węglowodany   ogółem:   26,2   g;</w:t>
            </w:r>
            <w:r>
              <w:rPr>
                <w:lang w:val="pl-PL"/>
              </w:rPr>
              <w:br/>
              <w:t xml:space="preserve">  W   tym   cukry: 5 g;</w:t>
            </w:r>
            <w:r>
              <w:rPr>
                <w:lang w:val="pl-PL"/>
              </w:rPr>
              <w:br/>
              <w:t>Błonnik   pok.:   4 g;</w:t>
            </w:r>
            <w:r>
              <w:rPr>
                <w:lang w:val="pl-PL"/>
              </w:rPr>
              <w:br/>
              <w:t xml:space="preserve">  Sól:   0.3   g;</w:t>
            </w:r>
          </w:p>
        </w:tc>
      </w:tr>
      <w:tr w:rsidR="00806E4D" w:rsidRPr="003969B0" w14:paraId="20D1723B" w14:textId="77777777" w:rsidTr="000822E9">
        <w:tc>
          <w:tcPr>
            <w:tcW w:w="2156" w:type="dxa"/>
            <w:vMerge w:val="restart"/>
          </w:tcPr>
          <w:p w14:paraId="7193535C" w14:textId="77777777" w:rsidR="00806E4D" w:rsidRDefault="00000000">
            <w:r>
              <w:t>02.01.2026</w:t>
            </w:r>
          </w:p>
        </w:tc>
        <w:tc>
          <w:tcPr>
            <w:tcW w:w="2157" w:type="dxa"/>
          </w:tcPr>
          <w:p w14:paraId="3BF1D8DF" w14:textId="77777777" w:rsidR="00806E4D" w:rsidRDefault="00000000">
            <w:r>
              <w:t>ŚNIADANIE</w:t>
            </w:r>
          </w:p>
        </w:tc>
        <w:tc>
          <w:tcPr>
            <w:tcW w:w="2159" w:type="dxa"/>
          </w:tcPr>
          <w:p w14:paraId="4819C4F1" w14:textId="77777777" w:rsidR="00806E4D" w:rsidRPr="00181BD3" w:rsidRDefault="00000000">
            <w:pPr>
              <w:rPr>
                <w:lang w:val="pl-PL"/>
              </w:rPr>
            </w:pPr>
            <w:r w:rsidRPr="00181BD3">
              <w:rPr>
                <w:lang w:val="pl-PL"/>
              </w:rPr>
              <w:t>Herbata   czarna   ekspresowa z cytryną   Cateringowa   b/c   250   ml   Jogurt   naturalny   100g   1   szt   ( MLE,   ) Chleb   Graham   100   g   ( GLU PSZ,   ) Masło   83%   tł.   20   g ( MLE,   ) Serek   homo.   naturalny   110 g ( MLE, ) Pomidor   65 g   Sałata   zielona   5   g</w:t>
            </w:r>
          </w:p>
        </w:tc>
        <w:tc>
          <w:tcPr>
            <w:tcW w:w="2158" w:type="dxa"/>
            <w:vMerge w:val="restart"/>
          </w:tcPr>
          <w:p w14:paraId="1FA53AE7" w14:textId="77777777" w:rsidR="00806E4D" w:rsidRPr="00181BD3" w:rsidRDefault="00000000">
            <w:pPr>
              <w:rPr>
                <w:lang w:val="pl-PL"/>
              </w:rPr>
            </w:pPr>
            <w:r w:rsidRPr="00181BD3">
              <w:rPr>
                <w:lang w:val="pl-PL"/>
              </w:rPr>
              <w:t>Wartość   energetyczna:   1769.69 kcal;</w:t>
            </w:r>
            <w:r w:rsidRPr="00181BD3">
              <w:rPr>
                <w:lang w:val="pl-PL"/>
              </w:rPr>
              <w:br/>
              <w:t>Białko   ogółem:   87.94   g;</w:t>
            </w:r>
            <w:r w:rsidRPr="00181BD3">
              <w:rPr>
                <w:lang w:val="pl-PL"/>
              </w:rPr>
              <w:br/>
              <w:t xml:space="preserve">  Tłuszcz: 70.92   g;</w:t>
            </w:r>
            <w:r w:rsidRPr="00181BD3">
              <w:rPr>
                <w:lang w:val="pl-PL"/>
              </w:rPr>
              <w:br/>
              <w:t xml:space="preserve">  Kw.   tł.   nasy.: 29.85 g;</w:t>
            </w:r>
            <w:r w:rsidRPr="00181BD3">
              <w:rPr>
                <w:lang w:val="pl-PL"/>
              </w:rPr>
              <w:br/>
              <w:t>Węglowodany   ogółem:   208.31   g;</w:t>
            </w:r>
            <w:r w:rsidRPr="00181BD3">
              <w:rPr>
                <w:lang w:val="pl-PL"/>
              </w:rPr>
              <w:br/>
              <w:t xml:space="preserve">  W   tym   cukry: 26.01 g;</w:t>
            </w:r>
            <w:r w:rsidRPr="00181BD3">
              <w:rPr>
                <w:lang w:val="pl-PL"/>
              </w:rPr>
              <w:br/>
              <w:t>Błonnik   pok.:   27.53   g;</w:t>
            </w:r>
            <w:r w:rsidRPr="00181BD3">
              <w:rPr>
                <w:lang w:val="pl-PL"/>
              </w:rPr>
              <w:br/>
              <w:t xml:space="preserve">  Sól:   8.20   g;</w:t>
            </w:r>
          </w:p>
        </w:tc>
      </w:tr>
      <w:tr w:rsidR="00806E4D" w:rsidRPr="003969B0" w14:paraId="36F0E4FC" w14:textId="77777777" w:rsidTr="000822E9">
        <w:tc>
          <w:tcPr>
            <w:tcW w:w="2156" w:type="dxa"/>
            <w:vMerge/>
          </w:tcPr>
          <w:p w14:paraId="1E1811C2" w14:textId="77777777" w:rsidR="00806E4D" w:rsidRPr="00181BD3" w:rsidRDefault="00806E4D">
            <w:pPr>
              <w:rPr>
                <w:lang w:val="pl-PL"/>
              </w:rPr>
            </w:pPr>
          </w:p>
        </w:tc>
        <w:tc>
          <w:tcPr>
            <w:tcW w:w="2157" w:type="dxa"/>
          </w:tcPr>
          <w:p w14:paraId="1C6E0E87" w14:textId="77777777" w:rsidR="00806E4D" w:rsidRDefault="00000000">
            <w:r>
              <w:t>OBIAD</w:t>
            </w:r>
          </w:p>
        </w:tc>
        <w:tc>
          <w:tcPr>
            <w:tcW w:w="2159" w:type="dxa"/>
          </w:tcPr>
          <w:p w14:paraId="45301CB8" w14:textId="77777777" w:rsidR="00806E4D" w:rsidRPr="00181BD3" w:rsidRDefault="00000000">
            <w:pPr>
              <w:rPr>
                <w:lang w:val="pl-PL"/>
              </w:rPr>
            </w:pPr>
            <w:r w:rsidRPr="00181BD3">
              <w:rPr>
                <w:lang w:val="pl-PL"/>
              </w:rPr>
              <w:t xml:space="preserve">Kalafiorowa   z   ryżem   (bez   mleka)   400   ml (   SEL, )   Ziemniaki z   koperkiem   gotowane   150 g Pulpet rybny (Miruna)   110   g   ( GLU   PSZ,   JAJ,   RYB, ) Surówka z kapusty   kiszonej   z   olejem   120   g   Surówka z marchwi z   olejem b/c   120 g Sok   pomidorowy   </w:t>
            </w:r>
            <w:r w:rsidRPr="00181BD3">
              <w:rPr>
                <w:lang w:val="pl-PL"/>
              </w:rPr>
              <w:lastRenderedPageBreak/>
              <w:t>200   ml Woda   mineralna   n/g   0,5l   1   szt</w:t>
            </w:r>
          </w:p>
        </w:tc>
        <w:tc>
          <w:tcPr>
            <w:tcW w:w="2158" w:type="dxa"/>
            <w:vMerge/>
          </w:tcPr>
          <w:p w14:paraId="61CAAA37" w14:textId="77777777" w:rsidR="00806E4D" w:rsidRPr="00181BD3" w:rsidRDefault="00806E4D">
            <w:pPr>
              <w:rPr>
                <w:lang w:val="pl-PL"/>
              </w:rPr>
            </w:pPr>
          </w:p>
        </w:tc>
      </w:tr>
      <w:tr w:rsidR="00806E4D" w:rsidRPr="003969B0" w14:paraId="1C8CC57B" w14:textId="77777777" w:rsidTr="000822E9">
        <w:tc>
          <w:tcPr>
            <w:tcW w:w="2156" w:type="dxa"/>
            <w:vMerge/>
          </w:tcPr>
          <w:p w14:paraId="528D6BB1" w14:textId="77777777" w:rsidR="00806E4D" w:rsidRPr="00181BD3" w:rsidRDefault="00806E4D">
            <w:pPr>
              <w:rPr>
                <w:lang w:val="pl-PL"/>
              </w:rPr>
            </w:pPr>
          </w:p>
        </w:tc>
        <w:tc>
          <w:tcPr>
            <w:tcW w:w="2157" w:type="dxa"/>
          </w:tcPr>
          <w:p w14:paraId="16693E78" w14:textId="77777777" w:rsidR="00806E4D" w:rsidRDefault="00000000">
            <w:r>
              <w:t>KOLACJA</w:t>
            </w:r>
          </w:p>
        </w:tc>
        <w:tc>
          <w:tcPr>
            <w:tcW w:w="2159" w:type="dxa"/>
          </w:tcPr>
          <w:p w14:paraId="5E8E3AEA" w14:textId="77777777" w:rsidR="00806E4D" w:rsidRPr="00181BD3" w:rsidRDefault="00000000">
            <w:pPr>
              <w:rPr>
                <w:lang w:val="pl-PL"/>
              </w:rPr>
            </w:pPr>
            <w:r w:rsidRPr="00181BD3">
              <w:rPr>
                <w:lang w:val="pl-PL"/>
              </w:rPr>
              <w:t>Herbata   czarna ekspresowa   z cytryną Cateringowa   b/c   220   ml Chleb   Graham   100   g   (   GLU   PSZ,   )   Masło 83% tł.   20 g   (  MLE, ) Pasta   z   jaj   z   koperkiem   -dieta   110   g   (   JAJ,   MLE,   ) Ogórek   kiszony   65   g   Sałata   zielona   5 g</w:t>
            </w:r>
          </w:p>
        </w:tc>
        <w:tc>
          <w:tcPr>
            <w:tcW w:w="2158" w:type="dxa"/>
            <w:vMerge/>
          </w:tcPr>
          <w:p w14:paraId="1176FB20" w14:textId="77777777" w:rsidR="00806E4D" w:rsidRPr="00181BD3" w:rsidRDefault="00806E4D">
            <w:pPr>
              <w:rPr>
                <w:lang w:val="pl-PL"/>
              </w:rPr>
            </w:pPr>
          </w:p>
        </w:tc>
      </w:tr>
      <w:tr w:rsidR="003969B0" w:rsidRPr="003969B0" w14:paraId="47C1C5E2" w14:textId="77777777" w:rsidTr="000822E9">
        <w:tc>
          <w:tcPr>
            <w:tcW w:w="2156" w:type="dxa"/>
            <w:vMerge/>
          </w:tcPr>
          <w:p w14:paraId="5F80C4C4" w14:textId="77777777" w:rsidR="003969B0" w:rsidRPr="00181BD3" w:rsidRDefault="003969B0" w:rsidP="003969B0">
            <w:pPr>
              <w:rPr>
                <w:lang w:val="pl-PL"/>
              </w:rPr>
            </w:pPr>
          </w:p>
        </w:tc>
        <w:tc>
          <w:tcPr>
            <w:tcW w:w="2157" w:type="dxa"/>
          </w:tcPr>
          <w:p w14:paraId="6A097F2C" w14:textId="77777777" w:rsidR="003969B0" w:rsidRDefault="003969B0" w:rsidP="003969B0">
            <w:r>
              <w:t>II KOLACJA</w:t>
            </w:r>
          </w:p>
        </w:tc>
        <w:tc>
          <w:tcPr>
            <w:tcW w:w="2159" w:type="dxa"/>
          </w:tcPr>
          <w:p w14:paraId="0960B160" w14:textId="12EC5C02" w:rsidR="003969B0" w:rsidRDefault="003969B0" w:rsidP="003969B0">
            <w:proofErr w:type="spellStart"/>
            <w:r>
              <w:t>Fresubin</w:t>
            </w:r>
            <w:proofErr w:type="spellEnd"/>
            <w:r>
              <w:t xml:space="preserve"> </w:t>
            </w:r>
            <w:proofErr w:type="spellStart"/>
            <w:r>
              <w:t>Diben</w:t>
            </w:r>
            <w:proofErr w:type="spellEnd"/>
            <w:r>
              <w:t xml:space="preserve"> Drink  200 ml</w:t>
            </w:r>
          </w:p>
        </w:tc>
        <w:tc>
          <w:tcPr>
            <w:tcW w:w="2158" w:type="dxa"/>
          </w:tcPr>
          <w:p w14:paraId="5D81630D" w14:textId="10927B31" w:rsidR="003969B0" w:rsidRPr="003969B0" w:rsidRDefault="003969B0" w:rsidP="003969B0">
            <w:pPr>
              <w:rPr>
                <w:lang w:val="pl-PL"/>
              </w:rPr>
            </w:pPr>
            <w:r>
              <w:rPr>
                <w:lang w:val="pl-PL"/>
              </w:rPr>
              <w:t>Wartość   energetyczna:   300 kcal;</w:t>
            </w:r>
            <w:r>
              <w:rPr>
                <w:lang w:val="pl-PL"/>
              </w:rPr>
              <w:br/>
              <w:t>Białko   ogółem:   15g;</w:t>
            </w:r>
            <w:r>
              <w:rPr>
                <w:lang w:val="pl-PL"/>
              </w:rPr>
              <w:br/>
              <w:t xml:space="preserve">  Tłuszcz: 14   g;</w:t>
            </w:r>
            <w:r>
              <w:rPr>
                <w:lang w:val="pl-PL"/>
              </w:rPr>
              <w:br/>
              <w:t xml:space="preserve">  Kw.   tł.   </w:t>
            </w:r>
            <w:proofErr w:type="spellStart"/>
            <w:r>
              <w:rPr>
                <w:lang w:val="pl-PL"/>
              </w:rPr>
              <w:t>nasy</w:t>
            </w:r>
            <w:proofErr w:type="spellEnd"/>
            <w:r>
              <w:rPr>
                <w:lang w:val="pl-PL"/>
              </w:rPr>
              <w:t>.: 3.4 g;</w:t>
            </w:r>
            <w:r>
              <w:rPr>
                <w:lang w:val="pl-PL"/>
              </w:rPr>
              <w:br/>
              <w:t>Węglowodany   ogółem:   26,2   g;</w:t>
            </w:r>
            <w:r>
              <w:rPr>
                <w:lang w:val="pl-PL"/>
              </w:rPr>
              <w:br/>
              <w:t xml:space="preserve">  W   tym   cukry: 5 g;</w:t>
            </w:r>
            <w:r>
              <w:rPr>
                <w:lang w:val="pl-PL"/>
              </w:rPr>
              <w:br/>
              <w:t>Błonnik   pok.:   4 g;</w:t>
            </w:r>
            <w:r>
              <w:rPr>
                <w:lang w:val="pl-PL"/>
              </w:rPr>
              <w:br/>
              <w:t xml:space="preserve">  Sól:   0.3   g;</w:t>
            </w:r>
          </w:p>
        </w:tc>
      </w:tr>
      <w:tr w:rsidR="00806E4D" w:rsidRPr="003969B0" w14:paraId="579DDB91" w14:textId="77777777" w:rsidTr="000822E9">
        <w:tc>
          <w:tcPr>
            <w:tcW w:w="2156" w:type="dxa"/>
            <w:vMerge w:val="restart"/>
          </w:tcPr>
          <w:p w14:paraId="6FD158F9" w14:textId="77777777" w:rsidR="00806E4D" w:rsidRDefault="00000000">
            <w:r>
              <w:t>03.01.2026</w:t>
            </w:r>
          </w:p>
        </w:tc>
        <w:tc>
          <w:tcPr>
            <w:tcW w:w="2157" w:type="dxa"/>
          </w:tcPr>
          <w:p w14:paraId="4D4F3B8C" w14:textId="77777777" w:rsidR="00806E4D" w:rsidRDefault="00000000">
            <w:r>
              <w:t>ŚNIADANIE</w:t>
            </w:r>
          </w:p>
        </w:tc>
        <w:tc>
          <w:tcPr>
            <w:tcW w:w="2159" w:type="dxa"/>
          </w:tcPr>
          <w:p w14:paraId="73AC43B2" w14:textId="77777777" w:rsidR="00806E4D" w:rsidRPr="00181BD3" w:rsidRDefault="00000000">
            <w:pPr>
              <w:rPr>
                <w:lang w:val="pl-PL"/>
              </w:rPr>
            </w:pPr>
            <w:r w:rsidRPr="00181BD3">
              <w:rPr>
                <w:lang w:val="pl-PL"/>
              </w:rPr>
              <w:t xml:space="preserve">Herbata   czarna ekspresowa   z cytryną Cateringowa   b/c   220   ml Jogurt   naturalny   100g   1   szt   (   MLE, ) Chleb   Graham   100   g   (   GLU   PSZ,   )   Masło 83% tł.   20 g   (  MLE, ) Pierś   gotowana premium-dr,produkt grubo   rozdrobniony,   parzony   w   osłonce   niejadalnej.   55   g   (   może   zawierać:   GLU   PSZ,   JAJ,   SOJ,   MLE,   SEL,   GOR,   ) </w:t>
            </w:r>
            <w:r w:rsidRPr="00181BD3">
              <w:rPr>
                <w:lang w:val="pl-PL"/>
              </w:rPr>
              <w:lastRenderedPageBreak/>
              <w:t>Pomidor   65   g Sałata   zielona   5   g   Jabłko   1   szt   1   szt</w:t>
            </w:r>
          </w:p>
        </w:tc>
        <w:tc>
          <w:tcPr>
            <w:tcW w:w="2158" w:type="dxa"/>
            <w:vMerge w:val="restart"/>
          </w:tcPr>
          <w:p w14:paraId="32ADFBB3" w14:textId="77777777" w:rsidR="00806E4D" w:rsidRPr="00181BD3" w:rsidRDefault="00000000">
            <w:pPr>
              <w:rPr>
                <w:lang w:val="pl-PL"/>
              </w:rPr>
            </w:pPr>
            <w:r w:rsidRPr="00181BD3">
              <w:rPr>
                <w:lang w:val="pl-PL"/>
              </w:rPr>
              <w:lastRenderedPageBreak/>
              <w:t>Wartość   energetyczna:   1841.07 kcal;</w:t>
            </w:r>
            <w:r w:rsidRPr="00181BD3">
              <w:rPr>
                <w:lang w:val="pl-PL"/>
              </w:rPr>
              <w:br/>
              <w:t>Białko   ogółem:   81.99   g;</w:t>
            </w:r>
            <w:r w:rsidRPr="00181BD3">
              <w:rPr>
                <w:lang w:val="pl-PL"/>
              </w:rPr>
              <w:br/>
              <w:t xml:space="preserve">  Tłuszcz: 71.97   g;</w:t>
            </w:r>
            <w:r w:rsidRPr="00181BD3">
              <w:rPr>
                <w:lang w:val="pl-PL"/>
              </w:rPr>
              <w:br/>
              <w:t xml:space="preserve">  Kw.   tł.   nasy.: 30.90 g;</w:t>
            </w:r>
            <w:r w:rsidRPr="00181BD3">
              <w:rPr>
                <w:lang w:val="pl-PL"/>
              </w:rPr>
              <w:br/>
              <w:t>Węglowodany   ogółem:   233.13   g;</w:t>
            </w:r>
            <w:r w:rsidRPr="00181BD3">
              <w:rPr>
                <w:lang w:val="pl-PL"/>
              </w:rPr>
              <w:br/>
              <w:t xml:space="preserve">  W   tym   cukry: 46.09 g;</w:t>
            </w:r>
            <w:r w:rsidRPr="00181BD3">
              <w:rPr>
                <w:lang w:val="pl-PL"/>
              </w:rPr>
              <w:br/>
              <w:t>Błonnik   pok.:   33.18   g;</w:t>
            </w:r>
            <w:r w:rsidRPr="00181BD3">
              <w:rPr>
                <w:lang w:val="pl-PL"/>
              </w:rPr>
              <w:br/>
              <w:t xml:space="preserve">  Sól:   7.31   g;</w:t>
            </w:r>
          </w:p>
        </w:tc>
      </w:tr>
      <w:tr w:rsidR="00806E4D" w:rsidRPr="003969B0" w14:paraId="15427DFB" w14:textId="77777777" w:rsidTr="000822E9">
        <w:tc>
          <w:tcPr>
            <w:tcW w:w="2156" w:type="dxa"/>
            <w:vMerge/>
          </w:tcPr>
          <w:p w14:paraId="5DFD25D6" w14:textId="77777777" w:rsidR="00806E4D" w:rsidRPr="00181BD3" w:rsidRDefault="00806E4D">
            <w:pPr>
              <w:rPr>
                <w:lang w:val="pl-PL"/>
              </w:rPr>
            </w:pPr>
          </w:p>
        </w:tc>
        <w:tc>
          <w:tcPr>
            <w:tcW w:w="2157" w:type="dxa"/>
          </w:tcPr>
          <w:p w14:paraId="53A16C9D" w14:textId="77777777" w:rsidR="00806E4D" w:rsidRDefault="00000000">
            <w:r>
              <w:t>OBIAD</w:t>
            </w:r>
          </w:p>
        </w:tc>
        <w:tc>
          <w:tcPr>
            <w:tcW w:w="2159" w:type="dxa"/>
          </w:tcPr>
          <w:p w14:paraId="72D0B61F" w14:textId="77777777" w:rsidR="00806E4D" w:rsidRPr="00181BD3" w:rsidRDefault="00000000">
            <w:pPr>
              <w:rPr>
                <w:lang w:val="pl-PL"/>
              </w:rPr>
            </w:pPr>
            <w:r w:rsidRPr="00181BD3">
              <w:rPr>
                <w:lang w:val="pl-PL"/>
              </w:rPr>
              <w:t>Ogórkowa   z   ziemniakami   (bez   mleka)   400 ml   ( GLU PSZ, SEL,   ) Kasza   jęczmienna/sypko   150 g ( GLU JĘCZ,   ) Potrawka   drobiowa   150 g   ( GLU   PSZ,   SEL,   ) Surówka wykwintna z   olejem b/c   120 g   Surówka z kapusty   kiszonej   z   olejem   120   g   Sok pomidorowy   200   ml Woda   mineralna   n/g   0,5l   1   szt</w:t>
            </w:r>
          </w:p>
        </w:tc>
        <w:tc>
          <w:tcPr>
            <w:tcW w:w="2158" w:type="dxa"/>
            <w:vMerge/>
          </w:tcPr>
          <w:p w14:paraId="4BE7C377" w14:textId="77777777" w:rsidR="00806E4D" w:rsidRPr="00181BD3" w:rsidRDefault="00806E4D">
            <w:pPr>
              <w:rPr>
                <w:lang w:val="pl-PL"/>
              </w:rPr>
            </w:pPr>
          </w:p>
        </w:tc>
      </w:tr>
      <w:tr w:rsidR="00806E4D" w:rsidRPr="003969B0" w14:paraId="0D7F11C7" w14:textId="77777777" w:rsidTr="000822E9">
        <w:tc>
          <w:tcPr>
            <w:tcW w:w="2156" w:type="dxa"/>
            <w:vMerge/>
          </w:tcPr>
          <w:p w14:paraId="32E7C02E" w14:textId="77777777" w:rsidR="00806E4D" w:rsidRPr="00181BD3" w:rsidRDefault="00806E4D">
            <w:pPr>
              <w:rPr>
                <w:lang w:val="pl-PL"/>
              </w:rPr>
            </w:pPr>
          </w:p>
        </w:tc>
        <w:tc>
          <w:tcPr>
            <w:tcW w:w="2157" w:type="dxa"/>
          </w:tcPr>
          <w:p w14:paraId="7FC46ED0" w14:textId="77777777" w:rsidR="00806E4D" w:rsidRDefault="00000000">
            <w:r>
              <w:t>KOLACJA</w:t>
            </w:r>
          </w:p>
        </w:tc>
        <w:tc>
          <w:tcPr>
            <w:tcW w:w="2159" w:type="dxa"/>
          </w:tcPr>
          <w:p w14:paraId="2DDC140E" w14:textId="77777777" w:rsidR="00806E4D" w:rsidRPr="00181BD3" w:rsidRDefault="00000000">
            <w:pPr>
              <w:rPr>
                <w:lang w:val="pl-PL"/>
              </w:rPr>
            </w:pPr>
            <w:r w:rsidRPr="00181BD3">
              <w:rPr>
                <w:lang w:val="pl-PL"/>
              </w:rPr>
              <w:t>Herbata   czarna ekspresowa   z cytryną Cateringowa   b/c   220   ml Chleb   Graham   100   g   (   GLU   PSZ,   )   Masło 83% tł.   20 g   (  MLE, )   Twaróg półtłusty   110 g   (  MLE, )   Pomidor   65 g Sałata   zielona   5   g</w:t>
            </w:r>
          </w:p>
        </w:tc>
        <w:tc>
          <w:tcPr>
            <w:tcW w:w="2158" w:type="dxa"/>
            <w:vMerge/>
          </w:tcPr>
          <w:p w14:paraId="6EFA258A" w14:textId="77777777" w:rsidR="00806E4D" w:rsidRPr="00181BD3" w:rsidRDefault="00806E4D">
            <w:pPr>
              <w:rPr>
                <w:lang w:val="pl-PL"/>
              </w:rPr>
            </w:pPr>
          </w:p>
        </w:tc>
      </w:tr>
      <w:tr w:rsidR="003969B0" w:rsidRPr="003969B0" w14:paraId="3677804C" w14:textId="77777777" w:rsidTr="000822E9">
        <w:tc>
          <w:tcPr>
            <w:tcW w:w="2156" w:type="dxa"/>
            <w:vMerge/>
          </w:tcPr>
          <w:p w14:paraId="5ED9AF78" w14:textId="77777777" w:rsidR="003969B0" w:rsidRPr="00181BD3" w:rsidRDefault="003969B0" w:rsidP="003969B0">
            <w:pPr>
              <w:rPr>
                <w:lang w:val="pl-PL"/>
              </w:rPr>
            </w:pPr>
          </w:p>
        </w:tc>
        <w:tc>
          <w:tcPr>
            <w:tcW w:w="2157" w:type="dxa"/>
          </w:tcPr>
          <w:p w14:paraId="602D86ED" w14:textId="77777777" w:rsidR="003969B0" w:rsidRDefault="003969B0" w:rsidP="003969B0">
            <w:r>
              <w:t>II KOLACJA</w:t>
            </w:r>
          </w:p>
        </w:tc>
        <w:tc>
          <w:tcPr>
            <w:tcW w:w="2159" w:type="dxa"/>
          </w:tcPr>
          <w:p w14:paraId="4D9E275C" w14:textId="4837FBF7" w:rsidR="003969B0" w:rsidRDefault="003969B0" w:rsidP="003969B0">
            <w:proofErr w:type="spellStart"/>
            <w:r>
              <w:t>Fresubin</w:t>
            </w:r>
            <w:proofErr w:type="spellEnd"/>
            <w:r>
              <w:t xml:space="preserve"> </w:t>
            </w:r>
            <w:proofErr w:type="spellStart"/>
            <w:r>
              <w:t>Diben</w:t>
            </w:r>
            <w:proofErr w:type="spellEnd"/>
            <w:r>
              <w:t xml:space="preserve"> Drink  200 ml</w:t>
            </w:r>
          </w:p>
        </w:tc>
        <w:tc>
          <w:tcPr>
            <w:tcW w:w="2158" w:type="dxa"/>
          </w:tcPr>
          <w:p w14:paraId="4758D887" w14:textId="26CA1C02" w:rsidR="003969B0" w:rsidRPr="003969B0" w:rsidRDefault="003969B0" w:rsidP="003969B0">
            <w:pPr>
              <w:rPr>
                <w:lang w:val="pl-PL"/>
              </w:rPr>
            </w:pPr>
            <w:r>
              <w:rPr>
                <w:lang w:val="pl-PL"/>
              </w:rPr>
              <w:t>Wartość   energetyczna:   300 kcal;</w:t>
            </w:r>
            <w:r>
              <w:rPr>
                <w:lang w:val="pl-PL"/>
              </w:rPr>
              <w:br/>
              <w:t>Białko   ogółem:   15g;</w:t>
            </w:r>
            <w:r>
              <w:rPr>
                <w:lang w:val="pl-PL"/>
              </w:rPr>
              <w:br/>
              <w:t xml:space="preserve">  Tłuszcz: 14   g;</w:t>
            </w:r>
            <w:r>
              <w:rPr>
                <w:lang w:val="pl-PL"/>
              </w:rPr>
              <w:br/>
              <w:t xml:space="preserve">  Kw.   tł.   </w:t>
            </w:r>
            <w:proofErr w:type="spellStart"/>
            <w:r>
              <w:rPr>
                <w:lang w:val="pl-PL"/>
              </w:rPr>
              <w:t>nasy</w:t>
            </w:r>
            <w:proofErr w:type="spellEnd"/>
            <w:r>
              <w:rPr>
                <w:lang w:val="pl-PL"/>
              </w:rPr>
              <w:t>.: 3.4 g;</w:t>
            </w:r>
            <w:r>
              <w:rPr>
                <w:lang w:val="pl-PL"/>
              </w:rPr>
              <w:br/>
              <w:t>Węglowodany   ogółem:   26,2   g;</w:t>
            </w:r>
            <w:r>
              <w:rPr>
                <w:lang w:val="pl-PL"/>
              </w:rPr>
              <w:br/>
              <w:t xml:space="preserve">  W   tym   cukry: 5 g;</w:t>
            </w:r>
            <w:r>
              <w:rPr>
                <w:lang w:val="pl-PL"/>
              </w:rPr>
              <w:br/>
              <w:t>Błonnik   pok.:   4 g;</w:t>
            </w:r>
            <w:r>
              <w:rPr>
                <w:lang w:val="pl-PL"/>
              </w:rPr>
              <w:br/>
              <w:t xml:space="preserve">  Sól:   0.3   g;</w:t>
            </w:r>
          </w:p>
        </w:tc>
      </w:tr>
      <w:tr w:rsidR="00806E4D" w:rsidRPr="003969B0" w14:paraId="35FF71F3" w14:textId="77777777" w:rsidTr="000822E9">
        <w:tc>
          <w:tcPr>
            <w:tcW w:w="2156" w:type="dxa"/>
            <w:vMerge w:val="restart"/>
          </w:tcPr>
          <w:p w14:paraId="2181A181" w14:textId="77777777" w:rsidR="00806E4D" w:rsidRDefault="00000000">
            <w:r>
              <w:lastRenderedPageBreak/>
              <w:t>04.01.2026</w:t>
            </w:r>
          </w:p>
        </w:tc>
        <w:tc>
          <w:tcPr>
            <w:tcW w:w="2157" w:type="dxa"/>
          </w:tcPr>
          <w:p w14:paraId="051D86B1" w14:textId="77777777" w:rsidR="00806E4D" w:rsidRDefault="00000000">
            <w:r>
              <w:t>ŚNIADANIE</w:t>
            </w:r>
          </w:p>
        </w:tc>
        <w:tc>
          <w:tcPr>
            <w:tcW w:w="2159" w:type="dxa"/>
          </w:tcPr>
          <w:p w14:paraId="58C4E9F3" w14:textId="77777777" w:rsidR="00806E4D" w:rsidRPr="00181BD3" w:rsidRDefault="00000000">
            <w:pPr>
              <w:rPr>
                <w:lang w:val="pl-PL"/>
              </w:rPr>
            </w:pPr>
            <w:r w:rsidRPr="00181BD3">
              <w:rPr>
                <w:lang w:val="pl-PL"/>
              </w:rPr>
              <w:t>Herbata   czarna ekspresowa   z cytryną Cateringowa   b/c   220   ml Jogurt   naturalny   100g   1   szt   (   MLE, )   Chleb Graham   100   g (   GLU PSZ,   )   Masło 83% tł.   20 g   (  MLE, ) Ser żółty   60   g   (   MLE,   ) Pomidor   65 g   Sałata   zielona   5   g</w:t>
            </w:r>
          </w:p>
        </w:tc>
        <w:tc>
          <w:tcPr>
            <w:tcW w:w="2158" w:type="dxa"/>
            <w:vMerge w:val="restart"/>
          </w:tcPr>
          <w:p w14:paraId="154FEB38" w14:textId="77777777" w:rsidR="00806E4D" w:rsidRPr="00181BD3" w:rsidRDefault="00000000">
            <w:pPr>
              <w:rPr>
                <w:lang w:val="pl-PL"/>
              </w:rPr>
            </w:pPr>
            <w:r w:rsidRPr="00181BD3">
              <w:rPr>
                <w:lang w:val="pl-PL"/>
              </w:rPr>
              <w:t>Wartość   energetyczna:   1894.66 kcal;</w:t>
            </w:r>
            <w:r w:rsidRPr="00181BD3">
              <w:rPr>
                <w:lang w:val="pl-PL"/>
              </w:rPr>
              <w:br/>
              <w:t>Białko   ogółem:   99.94   g;</w:t>
            </w:r>
            <w:r w:rsidRPr="00181BD3">
              <w:rPr>
                <w:lang w:val="pl-PL"/>
              </w:rPr>
              <w:br/>
              <w:t xml:space="preserve">  Tłuszcz: 78.61   g;</w:t>
            </w:r>
            <w:r w:rsidRPr="00181BD3">
              <w:rPr>
                <w:lang w:val="pl-PL"/>
              </w:rPr>
              <w:br/>
              <w:t xml:space="preserve">  Kw.   tł.   nasy.: 41.65 g;</w:t>
            </w:r>
            <w:r w:rsidRPr="00181BD3">
              <w:rPr>
                <w:lang w:val="pl-PL"/>
              </w:rPr>
              <w:br/>
              <w:t>Węglowodany   ogółem:   209.76   g;</w:t>
            </w:r>
            <w:r w:rsidRPr="00181BD3">
              <w:rPr>
                <w:lang w:val="pl-PL"/>
              </w:rPr>
              <w:br/>
              <w:t xml:space="preserve">  W   tym   cukry: 28.43 g;</w:t>
            </w:r>
            <w:r w:rsidRPr="00181BD3">
              <w:rPr>
                <w:lang w:val="pl-PL"/>
              </w:rPr>
              <w:br/>
              <w:t>Błonnik   pok.:   25.43   g;</w:t>
            </w:r>
            <w:r w:rsidRPr="00181BD3">
              <w:rPr>
                <w:lang w:val="pl-PL"/>
              </w:rPr>
              <w:br/>
              <w:t xml:space="preserve">  Sól:   7.25   g;</w:t>
            </w:r>
          </w:p>
        </w:tc>
      </w:tr>
      <w:tr w:rsidR="00806E4D" w:rsidRPr="003969B0" w14:paraId="28E43080" w14:textId="77777777" w:rsidTr="000822E9">
        <w:tc>
          <w:tcPr>
            <w:tcW w:w="2156" w:type="dxa"/>
            <w:vMerge/>
          </w:tcPr>
          <w:p w14:paraId="23C3505E" w14:textId="77777777" w:rsidR="00806E4D" w:rsidRPr="00181BD3" w:rsidRDefault="00806E4D">
            <w:pPr>
              <w:rPr>
                <w:lang w:val="pl-PL"/>
              </w:rPr>
            </w:pPr>
          </w:p>
        </w:tc>
        <w:tc>
          <w:tcPr>
            <w:tcW w:w="2157" w:type="dxa"/>
          </w:tcPr>
          <w:p w14:paraId="16EEFEDE" w14:textId="77777777" w:rsidR="00806E4D" w:rsidRDefault="00000000">
            <w:r>
              <w:t>OBIAD</w:t>
            </w:r>
          </w:p>
        </w:tc>
        <w:tc>
          <w:tcPr>
            <w:tcW w:w="2159" w:type="dxa"/>
          </w:tcPr>
          <w:p w14:paraId="69B44085" w14:textId="77777777" w:rsidR="00806E4D" w:rsidRPr="00181BD3" w:rsidRDefault="00000000">
            <w:pPr>
              <w:rPr>
                <w:lang w:val="pl-PL"/>
              </w:rPr>
            </w:pPr>
            <w:r w:rsidRPr="00181BD3">
              <w:rPr>
                <w:lang w:val="pl-PL"/>
              </w:rPr>
              <w:t>Pomidorowa   z   makaronem (bez mleka)   400   ml   (   GLU   PSZ,   SEL,   ) Kasza   gryczana   150   g   Schab gotowany   80 g   Surówka   z   kapusty   białej   z olejem   120 g Bukiet   warzyw gotowanych   królewski*   120   g Woda   mineralna   n/g   0,5l   1   szt Sok   pomidorowy   200   ml</w:t>
            </w:r>
          </w:p>
        </w:tc>
        <w:tc>
          <w:tcPr>
            <w:tcW w:w="2158" w:type="dxa"/>
            <w:vMerge/>
          </w:tcPr>
          <w:p w14:paraId="431C1F29" w14:textId="77777777" w:rsidR="00806E4D" w:rsidRPr="00181BD3" w:rsidRDefault="00806E4D">
            <w:pPr>
              <w:rPr>
                <w:lang w:val="pl-PL"/>
              </w:rPr>
            </w:pPr>
          </w:p>
        </w:tc>
      </w:tr>
      <w:tr w:rsidR="00806E4D" w:rsidRPr="003969B0" w14:paraId="36DAC3A5" w14:textId="77777777" w:rsidTr="000822E9">
        <w:tc>
          <w:tcPr>
            <w:tcW w:w="2156" w:type="dxa"/>
            <w:vMerge/>
          </w:tcPr>
          <w:p w14:paraId="552578B6" w14:textId="77777777" w:rsidR="00806E4D" w:rsidRPr="00181BD3" w:rsidRDefault="00806E4D">
            <w:pPr>
              <w:rPr>
                <w:lang w:val="pl-PL"/>
              </w:rPr>
            </w:pPr>
          </w:p>
        </w:tc>
        <w:tc>
          <w:tcPr>
            <w:tcW w:w="2157" w:type="dxa"/>
          </w:tcPr>
          <w:p w14:paraId="1994D2A2" w14:textId="77777777" w:rsidR="00806E4D" w:rsidRDefault="00000000">
            <w:r>
              <w:t>KOLACJA</w:t>
            </w:r>
          </w:p>
        </w:tc>
        <w:tc>
          <w:tcPr>
            <w:tcW w:w="2159" w:type="dxa"/>
          </w:tcPr>
          <w:p w14:paraId="7D6155A2" w14:textId="77777777" w:rsidR="00806E4D" w:rsidRPr="00181BD3" w:rsidRDefault="00000000">
            <w:pPr>
              <w:rPr>
                <w:lang w:val="pl-PL"/>
              </w:rPr>
            </w:pPr>
            <w:r w:rsidRPr="00181BD3">
              <w:rPr>
                <w:lang w:val="pl-PL"/>
              </w:rPr>
              <w:t>Herbata   czarna ekspresowa   z cytryną Cateringowa   b/c   220   ml Chleb Graham   100   g   (   GLU   PSZ,   ) Masło 83% tł.   20 g   (  MLE, )   Jajko   gotowane   kl   M   1   szt   (   JAJ, ) Szynkowa   dębowa   drobiowa   kiełbasa   grubo rozdrobniona   30   g Pomidor   65 g   Sałata   zielona   5   g</w:t>
            </w:r>
          </w:p>
        </w:tc>
        <w:tc>
          <w:tcPr>
            <w:tcW w:w="2158" w:type="dxa"/>
            <w:vMerge/>
          </w:tcPr>
          <w:p w14:paraId="1A1F1E51" w14:textId="77777777" w:rsidR="00806E4D" w:rsidRPr="00181BD3" w:rsidRDefault="00806E4D">
            <w:pPr>
              <w:rPr>
                <w:lang w:val="pl-PL"/>
              </w:rPr>
            </w:pPr>
          </w:p>
        </w:tc>
      </w:tr>
      <w:tr w:rsidR="003969B0" w:rsidRPr="003969B0" w14:paraId="4A453CB3" w14:textId="77777777" w:rsidTr="000822E9">
        <w:tc>
          <w:tcPr>
            <w:tcW w:w="2156" w:type="dxa"/>
            <w:vMerge/>
          </w:tcPr>
          <w:p w14:paraId="01906FF4" w14:textId="77777777" w:rsidR="003969B0" w:rsidRPr="00181BD3" w:rsidRDefault="003969B0" w:rsidP="003969B0">
            <w:pPr>
              <w:rPr>
                <w:lang w:val="pl-PL"/>
              </w:rPr>
            </w:pPr>
          </w:p>
        </w:tc>
        <w:tc>
          <w:tcPr>
            <w:tcW w:w="2157" w:type="dxa"/>
          </w:tcPr>
          <w:p w14:paraId="1D23A368" w14:textId="77777777" w:rsidR="003969B0" w:rsidRDefault="003969B0" w:rsidP="003969B0">
            <w:r>
              <w:t>II KOLACJA</w:t>
            </w:r>
          </w:p>
        </w:tc>
        <w:tc>
          <w:tcPr>
            <w:tcW w:w="2159" w:type="dxa"/>
          </w:tcPr>
          <w:p w14:paraId="7B40965C" w14:textId="7A9FC9AF" w:rsidR="003969B0" w:rsidRDefault="003969B0" w:rsidP="003969B0">
            <w:proofErr w:type="spellStart"/>
            <w:r>
              <w:t>Fresubin</w:t>
            </w:r>
            <w:proofErr w:type="spellEnd"/>
            <w:r>
              <w:t xml:space="preserve"> </w:t>
            </w:r>
            <w:proofErr w:type="spellStart"/>
            <w:r>
              <w:t>Diben</w:t>
            </w:r>
            <w:proofErr w:type="spellEnd"/>
            <w:r>
              <w:t xml:space="preserve"> Drink  200 ml</w:t>
            </w:r>
          </w:p>
        </w:tc>
        <w:tc>
          <w:tcPr>
            <w:tcW w:w="2158" w:type="dxa"/>
          </w:tcPr>
          <w:p w14:paraId="77D53AFF" w14:textId="5F09491D" w:rsidR="003969B0" w:rsidRPr="003969B0" w:rsidRDefault="003969B0" w:rsidP="003969B0">
            <w:pPr>
              <w:rPr>
                <w:lang w:val="pl-PL"/>
              </w:rPr>
            </w:pPr>
            <w:r>
              <w:rPr>
                <w:lang w:val="pl-PL"/>
              </w:rPr>
              <w:t>Wartość   energetyczna:   300 kcal;</w:t>
            </w:r>
            <w:r>
              <w:rPr>
                <w:lang w:val="pl-PL"/>
              </w:rPr>
              <w:br/>
            </w:r>
            <w:r>
              <w:rPr>
                <w:lang w:val="pl-PL"/>
              </w:rPr>
              <w:lastRenderedPageBreak/>
              <w:t>Białko   ogółem:   15g;</w:t>
            </w:r>
            <w:r>
              <w:rPr>
                <w:lang w:val="pl-PL"/>
              </w:rPr>
              <w:br/>
              <w:t xml:space="preserve">  Tłuszcz: 14   g;</w:t>
            </w:r>
            <w:r>
              <w:rPr>
                <w:lang w:val="pl-PL"/>
              </w:rPr>
              <w:br/>
              <w:t xml:space="preserve">  Kw.   tł.   </w:t>
            </w:r>
            <w:proofErr w:type="spellStart"/>
            <w:r>
              <w:rPr>
                <w:lang w:val="pl-PL"/>
              </w:rPr>
              <w:t>nasy</w:t>
            </w:r>
            <w:proofErr w:type="spellEnd"/>
            <w:r>
              <w:rPr>
                <w:lang w:val="pl-PL"/>
              </w:rPr>
              <w:t>.: 3.4 g;</w:t>
            </w:r>
            <w:r>
              <w:rPr>
                <w:lang w:val="pl-PL"/>
              </w:rPr>
              <w:br/>
              <w:t>Węglowodany   ogółem:   26,2   g;</w:t>
            </w:r>
            <w:r>
              <w:rPr>
                <w:lang w:val="pl-PL"/>
              </w:rPr>
              <w:br/>
              <w:t xml:space="preserve">  W   tym   cukry: 5 g;</w:t>
            </w:r>
            <w:r>
              <w:rPr>
                <w:lang w:val="pl-PL"/>
              </w:rPr>
              <w:br/>
              <w:t>Błonnik   pok.:   4 g;</w:t>
            </w:r>
            <w:r>
              <w:rPr>
                <w:lang w:val="pl-PL"/>
              </w:rPr>
              <w:br/>
              <w:t xml:space="preserve">  Sól:   0.3   g;</w:t>
            </w:r>
          </w:p>
        </w:tc>
      </w:tr>
    </w:tbl>
    <w:p w14:paraId="5D3686CD" w14:textId="77777777" w:rsidR="000508E1" w:rsidRPr="003969B0" w:rsidRDefault="000508E1">
      <w:pPr>
        <w:rPr>
          <w:lang w:val="pl-PL"/>
        </w:rPr>
      </w:pPr>
    </w:p>
    <w:sectPr w:rsidR="000508E1" w:rsidRPr="003969B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14452642">
    <w:abstractNumId w:val="8"/>
  </w:num>
  <w:num w:numId="2" w16cid:durableId="680857138">
    <w:abstractNumId w:val="6"/>
  </w:num>
  <w:num w:numId="3" w16cid:durableId="561216733">
    <w:abstractNumId w:val="5"/>
  </w:num>
  <w:num w:numId="4" w16cid:durableId="1255935999">
    <w:abstractNumId w:val="4"/>
  </w:num>
  <w:num w:numId="5" w16cid:durableId="1905527499">
    <w:abstractNumId w:val="7"/>
  </w:num>
  <w:num w:numId="6" w16cid:durableId="210922041">
    <w:abstractNumId w:val="3"/>
  </w:num>
  <w:num w:numId="7" w16cid:durableId="1163013734">
    <w:abstractNumId w:val="2"/>
  </w:num>
  <w:num w:numId="8" w16cid:durableId="25182705">
    <w:abstractNumId w:val="1"/>
  </w:num>
  <w:num w:numId="9" w16cid:durableId="873154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010"/>
    <w:rsid w:val="00034616"/>
    <w:rsid w:val="000508E1"/>
    <w:rsid w:val="0006063C"/>
    <w:rsid w:val="000822E9"/>
    <w:rsid w:val="0015074B"/>
    <w:rsid w:val="00151E8F"/>
    <w:rsid w:val="00181BD3"/>
    <w:rsid w:val="0029639D"/>
    <w:rsid w:val="00326F90"/>
    <w:rsid w:val="003969B0"/>
    <w:rsid w:val="003B0E9B"/>
    <w:rsid w:val="007D1D1F"/>
    <w:rsid w:val="00806E4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174DA7"/>
  <w14:defaultImageDpi w14:val="300"/>
  <w15:docId w15:val="{D3124907-5235-414C-851E-7E94B99DA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853</Words>
  <Characters>5123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Aleksandra Lisicka-Mularczyk</cp:lastModifiedBy>
  <cp:revision>5</cp:revision>
  <dcterms:created xsi:type="dcterms:W3CDTF">2026-02-24T11:46:00Z</dcterms:created>
  <dcterms:modified xsi:type="dcterms:W3CDTF">2026-02-25T06:50:00Z</dcterms:modified>
  <cp:category/>
</cp:coreProperties>
</file>