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79B8C" w14:textId="77777777" w:rsidR="00807243" w:rsidRDefault="00000000">
      <w:pPr>
        <w:jc w:val="center"/>
      </w:pPr>
      <w:r>
        <w:rPr>
          <w:rFonts w:ascii="Arial" w:eastAsia="Arial" w:hAnsi="Arial"/>
          <w:b/>
          <w:i/>
          <w:sz w:val="24"/>
        </w:rPr>
        <w:t>Dieta wegańska – D04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76"/>
        <w:gridCol w:w="2080"/>
        <w:gridCol w:w="2591"/>
        <w:gridCol w:w="2109"/>
      </w:tblGrid>
      <w:tr w:rsidR="00807243" w14:paraId="421FBA90" w14:textId="77777777" w:rsidTr="00035155">
        <w:tc>
          <w:tcPr>
            <w:tcW w:w="2076" w:type="dxa"/>
          </w:tcPr>
          <w:p w14:paraId="193745B8" w14:textId="77777777" w:rsidR="00807243" w:rsidRDefault="00000000">
            <w:r>
              <w:t>DATA</w:t>
            </w:r>
          </w:p>
        </w:tc>
        <w:tc>
          <w:tcPr>
            <w:tcW w:w="2080" w:type="dxa"/>
          </w:tcPr>
          <w:p w14:paraId="787A610F" w14:textId="77777777" w:rsidR="00807243" w:rsidRDefault="00000000">
            <w:r>
              <w:t>POSIŁEK</w:t>
            </w:r>
          </w:p>
        </w:tc>
        <w:tc>
          <w:tcPr>
            <w:tcW w:w="2591" w:type="dxa"/>
          </w:tcPr>
          <w:p w14:paraId="09EA65A7" w14:textId="77777777" w:rsidR="00807243" w:rsidRDefault="00000000">
            <w:r>
              <w:t>SKŁAD</w:t>
            </w:r>
          </w:p>
        </w:tc>
        <w:tc>
          <w:tcPr>
            <w:tcW w:w="2109" w:type="dxa"/>
          </w:tcPr>
          <w:p w14:paraId="004A6C0C" w14:textId="77777777" w:rsidR="00807243" w:rsidRDefault="00000000">
            <w:r>
              <w:t>WARTOŚCI ODŻYWCZE</w:t>
            </w:r>
          </w:p>
        </w:tc>
      </w:tr>
      <w:tr w:rsidR="00807243" w:rsidRPr="000554A8" w14:paraId="16AE8EDE" w14:textId="77777777" w:rsidTr="00035155">
        <w:tc>
          <w:tcPr>
            <w:tcW w:w="2076" w:type="dxa"/>
            <w:vMerge w:val="restart"/>
          </w:tcPr>
          <w:p w14:paraId="18986ED8" w14:textId="77777777" w:rsidR="00807243" w:rsidRDefault="00000000">
            <w:r>
              <w:t>01.01.2026</w:t>
            </w:r>
          </w:p>
        </w:tc>
        <w:tc>
          <w:tcPr>
            <w:tcW w:w="2080" w:type="dxa"/>
          </w:tcPr>
          <w:p w14:paraId="2AE1064C" w14:textId="77777777" w:rsidR="00807243" w:rsidRDefault="00000000">
            <w:r>
              <w:t>ŚNIADANIE</w:t>
            </w:r>
          </w:p>
        </w:tc>
        <w:tc>
          <w:tcPr>
            <w:tcW w:w="2591" w:type="dxa"/>
          </w:tcPr>
          <w:p w14:paraId="15BB636F" w14:textId="77777777" w:rsidR="00807243" w:rsidRDefault="00000000">
            <w:r>
              <w:t>Jogurt   wegański   kokosowy   Vegangurt   Plant 100g   1 szt   Chleb   mieszany   pszenno-żytni   100 g   ( GLU   PSZ,   GLU   ŻYT,   ) Tłuszcz   do smarowania   59% tł. 10g   2   szt Tofu   120   g   (   SOJ, ) Pomidor   65 g   Sałata   zielona   5 g   Jabłko   1 szt   1   szt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50E25A49" w14:textId="77777777" w:rsidR="00807243" w:rsidRPr="00035155" w:rsidRDefault="00000000">
            <w:pPr>
              <w:rPr>
                <w:lang w:val="pl-PL"/>
              </w:rPr>
            </w:pPr>
            <w:r w:rsidRPr="00035155">
              <w:rPr>
                <w:lang w:val="pl-PL"/>
              </w:rPr>
              <w:t>Wartość   energetyczna:   2195.84 kcal;</w:t>
            </w:r>
            <w:r w:rsidRPr="00035155">
              <w:rPr>
                <w:lang w:val="pl-PL"/>
              </w:rPr>
              <w:br/>
              <w:t>Białko   ogółem:   57.00   g;</w:t>
            </w:r>
            <w:r w:rsidRPr="00035155">
              <w:rPr>
                <w:lang w:val="pl-PL"/>
              </w:rPr>
              <w:br/>
              <w:t xml:space="preserve">  Tłuszcz: 74.01   g;</w:t>
            </w:r>
            <w:r w:rsidRPr="00035155">
              <w:rPr>
                <w:lang w:val="pl-PL"/>
              </w:rPr>
              <w:br/>
              <w:t xml:space="preserve">  Kw.   tł.   </w:t>
            </w:r>
            <w:proofErr w:type="spellStart"/>
            <w:r w:rsidRPr="00035155">
              <w:rPr>
                <w:lang w:val="pl-PL"/>
              </w:rPr>
              <w:t>nasy</w:t>
            </w:r>
            <w:proofErr w:type="spellEnd"/>
            <w:r w:rsidRPr="00035155">
              <w:rPr>
                <w:lang w:val="pl-PL"/>
              </w:rPr>
              <w:t>.: 13.10 g;</w:t>
            </w:r>
            <w:r w:rsidRPr="00035155">
              <w:rPr>
                <w:lang w:val="pl-PL"/>
              </w:rPr>
              <w:br/>
              <w:t>Węglowodany   ogółem:   336.43   g;</w:t>
            </w:r>
            <w:r w:rsidRPr="00035155">
              <w:rPr>
                <w:lang w:val="pl-PL"/>
              </w:rPr>
              <w:br/>
              <w:t xml:space="preserve">  W   tym   cukry: 80.52 g;</w:t>
            </w:r>
            <w:r w:rsidRPr="00035155">
              <w:rPr>
                <w:lang w:val="pl-PL"/>
              </w:rPr>
              <w:br/>
              <w:t>Błonnik   pok.:   36.66   g;</w:t>
            </w:r>
            <w:r w:rsidRPr="00035155">
              <w:rPr>
                <w:lang w:val="pl-PL"/>
              </w:rPr>
              <w:br/>
              <w:t xml:space="preserve">  Sól:   7.16   g;</w:t>
            </w:r>
          </w:p>
        </w:tc>
      </w:tr>
      <w:tr w:rsidR="00807243" w:rsidRPr="000554A8" w14:paraId="3D6E13F0" w14:textId="77777777" w:rsidTr="00035155">
        <w:tc>
          <w:tcPr>
            <w:tcW w:w="2076" w:type="dxa"/>
            <w:vMerge/>
          </w:tcPr>
          <w:p w14:paraId="41ABA727" w14:textId="77777777" w:rsidR="00807243" w:rsidRPr="00035155" w:rsidRDefault="00807243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71384819" w14:textId="77777777" w:rsidR="00807243" w:rsidRDefault="00000000">
            <w:r>
              <w:t>OBIAD</w:t>
            </w:r>
          </w:p>
        </w:tc>
        <w:tc>
          <w:tcPr>
            <w:tcW w:w="2591" w:type="dxa"/>
          </w:tcPr>
          <w:p w14:paraId="1732EB7C" w14:textId="77777777" w:rsidR="00807243" w:rsidRPr="00035155" w:rsidRDefault="00000000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Krupnik   jęczmienny 400   ml   (   MLE,   SEL,   GLU   JĘCZ, ) Curry warzywne z   kalafiorem   i   ciecierzycą*.   300   g   (   GLU   PSZ,   SEL,   ) Ziemniaki   z   koperkiem   gotowane   250 g   Dynia duszona z   marchewką *   200 g   ( GLU PSZ,   ) Kompot   owocowy   z jabłkami*   b/c   220   ml   Jabłko   1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  1  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1780A607" w14:textId="77777777" w:rsidR="00807243" w:rsidRPr="00035155" w:rsidRDefault="00807243">
            <w:pPr>
              <w:rPr>
                <w:lang w:val="pl-PL"/>
              </w:rPr>
            </w:pPr>
          </w:p>
        </w:tc>
      </w:tr>
      <w:tr w:rsidR="00807243" w:rsidRPr="000554A8" w14:paraId="327F413E" w14:textId="77777777" w:rsidTr="00035155">
        <w:tc>
          <w:tcPr>
            <w:tcW w:w="2076" w:type="dxa"/>
            <w:vMerge/>
          </w:tcPr>
          <w:p w14:paraId="42FFBD46" w14:textId="77777777" w:rsidR="00807243" w:rsidRPr="00035155" w:rsidRDefault="00807243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680CED29" w14:textId="77777777" w:rsidR="00807243" w:rsidRDefault="00000000">
            <w:r>
              <w:t>KOLACJA</w:t>
            </w:r>
          </w:p>
        </w:tc>
        <w:tc>
          <w:tcPr>
            <w:tcW w:w="2591" w:type="dxa"/>
          </w:tcPr>
          <w:p w14:paraId="52F329B7" w14:textId="77777777" w:rsidR="00807243" w:rsidRPr="00035155" w:rsidRDefault="00000000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Herbata   czarna   ekspresowa z cytryną   Cateringowa   z/c   220   ml   Chleb   mieszany   pszenno-żytni   100 g   ( GLU PSZ, GLU ŻYT,   ) Tłuszcz   do smarowania   59% tł. 10g   2  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  Hummus   50   g (   SEZ, )   Sałata   zielona   5 g</w:t>
            </w:r>
          </w:p>
        </w:tc>
        <w:tc>
          <w:tcPr>
            <w:tcW w:w="2109" w:type="dxa"/>
            <w:vMerge/>
          </w:tcPr>
          <w:p w14:paraId="559439EE" w14:textId="77777777" w:rsidR="00807243" w:rsidRPr="00035155" w:rsidRDefault="00807243">
            <w:pPr>
              <w:rPr>
                <w:lang w:val="pl-PL"/>
              </w:rPr>
            </w:pPr>
          </w:p>
        </w:tc>
      </w:tr>
      <w:tr w:rsidR="000554A8" w:rsidRPr="000554A8" w14:paraId="04E64174" w14:textId="77777777" w:rsidTr="00035155">
        <w:tc>
          <w:tcPr>
            <w:tcW w:w="2076" w:type="dxa"/>
            <w:vMerge/>
          </w:tcPr>
          <w:p w14:paraId="56F6C2EF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53A13BBE" w14:textId="77777777" w:rsidR="000554A8" w:rsidRDefault="000554A8" w:rsidP="000554A8">
            <w:r>
              <w:t>II KOLACJA</w:t>
            </w:r>
          </w:p>
        </w:tc>
        <w:tc>
          <w:tcPr>
            <w:tcW w:w="2591" w:type="dxa"/>
          </w:tcPr>
          <w:p w14:paraId="6B7DB798" w14:textId="17099F2C" w:rsidR="000554A8" w:rsidRDefault="000554A8" w:rsidP="000554A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23F9CC79" w14:textId="6217C996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4125FACD" w14:textId="2DB10866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691350D4" w14:textId="19517E16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2510C45C" w14:textId="3651F391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0F49D41E" w14:textId="01027B34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lastRenderedPageBreak/>
              <w:t>32,2</w:t>
            </w:r>
            <w:r w:rsidRPr="00BA3FC8">
              <w:rPr>
                <w:lang w:val="pl-PL"/>
              </w:rPr>
              <w:t>g</w:t>
            </w:r>
          </w:p>
          <w:p w14:paraId="1E5B3C72" w14:textId="2CA32CDD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2D2AA813" w14:textId="632A09AC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50F93EAD" w14:textId="1439CF02" w:rsidR="000554A8" w:rsidRPr="00035155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0554A8" w:rsidRPr="000554A8" w14:paraId="6A96FFF9" w14:textId="77777777" w:rsidTr="00035155">
        <w:tc>
          <w:tcPr>
            <w:tcW w:w="2076" w:type="dxa"/>
            <w:vMerge/>
          </w:tcPr>
          <w:p w14:paraId="1069A103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F52A776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60EF3C9F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3F70C109" w14:textId="77777777" w:rsidR="000554A8" w:rsidRPr="0068332D" w:rsidRDefault="000554A8" w:rsidP="000554A8">
            <w:pPr>
              <w:rPr>
                <w:b/>
                <w:bCs/>
                <w:lang w:val="pl-PL"/>
              </w:rPr>
            </w:pPr>
            <w:r w:rsidRPr="0068332D">
              <w:rPr>
                <w:b/>
                <w:bCs/>
                <w:lang w:val="pl-PL"/>
              </w:rPr>
              <w:t>Suma</w:t>
            </w:r>
          </w:p>
          <w:p w14:paraId="63AA441E" w14:textId="6502EB02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2495,84</w:t>
            </w:r>
            <w:r w:rsidRPr="00035155">
              <w:rPr>
                <w:lang w:val="pl-PL"/>
              </w:rPr>
              <w:t xml:space="preserve"> kcal</w:t>
            </w:r>
          </w:p>
          <w:p w14:paraId="1604288A" w14:textId="78D4C253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72</w:t>
            </w:r>
            <w:r w:rsidRPr="00035155">
              <w:rPr>
                <w:lang w:val="pl-PL"/>
              </w:rPr>
              <w:t>g</w:t>
            </w:r>
          </w:p>
          <w:p w14:paraId="3893F05A" w14:textId="2D21E6A2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85,05</w:t>
            </w:r>
            <w:r w:rsidRPr="00BA3FC8">
              <w:rPr>
                <w:lang w:val="pl-PL"/>
              </w:rPr>
              <w:t>g</w:t>
            </w:r>
          </w:p>
          <w:p w14:paraId="1E788BB5" w14:textId="0F62A45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13,9</w:t>
            </w:r>
            <w:r w:rsidRPr="00BA3FC8">
              <w:rPr>
                <w:lang w:val="pl-PL"/>
              </w:rPr>
              <w:t>g</w:t>
            </w:r>
          </w:p>
          <w:p w14:paraId="11945E85" w14:textId="26497B55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368,63</w:t>
            </w:r>
            <w:r w:rsidRPr="00BA3FC8">
              <w:rPr>
                <w:lang w:val="pl-PL"/>
              </w:rPr>
              <w:t>g</w:t>
            </w:r>
          </w:p>
          <w:p w14:paraId="03FADDE6" w14:textId="08458CFD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93,12</w:t>
            </w:r>
            <w:r w:rsidRPr="00BA3FC8">
              <w:rPr>
                <w:lang w:val="pl-PL"/>
              </w:rPr>
              <w:t>g</w:t>
            </w:r>
          </w:p>
          <w:p w14:paraId="4A1F8244" w14:textId="706D8F78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41,26</w:t>
            </w:r>
            <w:r w:rsidRPr="00BA3FC8">
              <w:rPr>
                <w:lang w:val="pl-PL"/>
              </w:rPr>
              <w:t>g</w:t>
            </w:r>
          </w:p>
          <w:p w14:paraId="54F58909" w14:textId="30618E20" w:rsidR="000554A8" w:rsidRPr="00035155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7,76</w:t>
            </w:r>
            <w:r w:rsidRPr="00BA3FC8">
              <w:rPr>
                <w:lang w:val="pl-PL"/>
              </w:rPr>
              <w:t>g</w:t>
            </w:r>
          </w:p>
        </w:tc>
      </w:tr>
      <w:tr w:rsidR="000554A8" w:rsidRPr="000554A8" w14:paraId="5A4DA81A" w14:textId="77777777" w:rsidTr="00035155">
        <w:tc>
          <w:tcPr>
            <w:tcW w:w="2076" w:type="dxa"/>
            <w:vMerge w:val="restart"/>
          </w:tcPr>
          <w:p w14:paraId="3DE6EE44" w14:textId="77777777" w:rsidR="000554A8" w:rsidRDefault="000554A8" w:rsidP="000554A8">
            <w:r>
              <w:t>02.01.2026</w:t>
            </w:r>
          </w:p>
        </w:tc>
        <w:tc>
          <w:tcPr>
            <w:tcW w:w="2080" w:type="dxa"/>
          </w:tcPr>
          <w:p w14:paraId="5F4F7560" w14:textId="77777777" w:rsidR="000554A8" w:rsidRDefault="000554A8" w:rsidP="000554A8">
            <w:r>
              <w:t>ŚNIADANIE</w:t>
            </w:r>
          </w:p>
        </w:tc>
        <w:tc>
          <w:tcPr>
            <w:tcW w:w="2591" w:type="dxa"/>
          </w:tcPr>
          <w:p w14:paraId="0656D971" w14:textId="77777777" w:rsidR="000554A8" w:rsidRDefault="000554A8" w:rsidP="000554A8">
            <w:r>
              <w:t>Jogurt   wegański   kokosowy   Vegangurt   Plant 100g   1 szt   Chleb   mieszany pszenno-żytni   50 g   ( GLU   PSZ,   GLU   ŻYT,   ) Bułka   pszenno-żytnia   50g 1   szt   ( GLU   PSZ,   GLU   ŻYT, ) Tłuszcz   do smarowania   59% tł. 10g   2   szt Dżem   80   g Jabłko   1 szt   1   szt   Sałata   zielona   5 g   Pomidor   65 g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4CE0774D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>Wartość   energetyczna:   2205.66 kcal;</w:t>
            </w:r>
            <w:r w:rsidRPr="00035155">
              <w:rPr>
                <w:lang w:val="pl-PL"/>
              </w:rPr>
              <w:br/>
              <w:t>Białko   ogółem:   51.97   g;</w:t>
            </w:r>
            <w:r w:rsidRPr="00035155">
              <w:rPr>
                <w:lang w:val="pl-PL"/>
              </w:rPr>
              <w:br/>
              <w:t xml:space="preserve">  Tłuszcz: 58.78   g;</w:t>
            </w:r>
            <w:r w:rsidRPr="00035155">
              <w:rPr>
                <w:lang w:val="pl-PL"/>
              </w:rPr>
              <w:br/>
              <w:t xml:space="preserve">  Kw.   tł.   </w:t>
            </w:r>
            <w:proofErr w:type="spellStart"/>
            <w:r w:rsidRPr="00035155">
              <w:rPr>
                <w:lang w:val="pl-PL"/>
              </w:rPr>
              <w:t>nasy</w:t>
            </w:r>
            <w:proofErr w:type="spellEnd"/>
            <w:r w:rsidRPr="00035155">
              <w:rPr>
                <w:lang w:val="pl-PL"/>
              </w:rPr>
              <w:t>.: 11.73 g;</w:t>
            </w:r>
            <w:r w:rsidRPr="00035155">
              <w:rPr>
                <w:lang w:val="pl-PL"/>
              </w:rPr>
              <w:br/>
              <w:t>Węglowodany   ogółem:   384.60   g;</w:t>
            </w:r>
            <w:r w:rsidRPr="00035155">
              <w:rPr>
                <w:lang w:val="pl-PL"/>
              </w:rPr>
              <w:br/>
              <w:t xml:space="preserve">  W   tym   cukry: 116.52 g;</w:t>
            </w:r>
            <w:r w:rsidRPr="00035155">
              <w:rPr>
                <w:lang w:val="pl-PL"/>
              </w:rPr>
              <w:br/>
              <w:t>Błonnik   pok.:   36.82   g;</w:t>
            </w:r>
            <w:r w:rsidRPr="00035155">
              <w:rPr>
                <w:lang w:val="pl-PL"/>
              </w:rPr>
              <w:br/>
              <w:t xml:space="preserve">  Sól:   6.17   g;</w:t>
            </w:r>
          </w:p>
        </w:tc>
      </w:tr>
      <w:tr w:rsidR="000554A8" w:rsidRPr="000554A8" w14:paraId="3907A4EF" w14:textId="77777777" w:rsidTr="00035155">
        <w:tc>
          <w:tcPr>
            <w:tcW w:w="2076" w:type="dxa"/>
            <w:vMerge/>
          </w:tcPr>
          <w:p w14:paraId="7036D332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025118A2" w14:textId="77777777" w:rsidR="000554A8" w:rsidRDefault="000554A8" w:rsidP="000554A8">
            <w:r>
              <w:t>OBIAD</w:t>
            </w:r>
          </w:p>
        </w:tc>
        <w:tc>
          <w:tcPr>
            <w:tcW w:w="2591" w:type="dxa"/>
          </w:tcPr>
          <w:p w14:paraId="7C2AAEE1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Ryżowa   (bez   mleka)   400 ml (   SEL, ) Spaghetti   wegetariańskie z   soczewicą   350   g   (   GLU   PSZ, ) Surówka   z   kapusty kiszonej   z   olejem   200   g   Kompot owocowy z   jabłkami* b/c   220   ml   Jabłko   1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  2  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0C83D824" w14:textId="77777777" w:rsidR="000554A8" w:rsidRPr="00035155" w:rsidRDefault="000554A8" w:rsidP="000554A8">
            <w:pPr>
              <w:rPr>
                <w:lang w:val="pl-PL"/>
              </w:rPr>
            </w:pPr>
          </w:p>
        </w:tc>
      </w:tr>
      <w:tr w:rsidR="000554A8" w:rsidRPr="000554A8" w14:paraId="60F970C7" w14:textId="77777777" w:rsidTr="00035155">
        <w:tc>
          <w:tcPr>
            <w:tcW w:w="2076" w:type="dxa"/>
            <w:vMerge/>
          </w:tcPr>
          <w:p w14:paraId="754F4614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7D40649F" w14:textId="77777777" w:rsidR="000554A8" w:rsidRDefault="000554A8" w:rsidP="000554A8">
            <w:r>
              <w:t>KOLACJA</w:t>
            </w:r>
          </w:p>
        </w:tc>
        <w:tc>
          <w:tcPr>
            <w:tcW w:w="2591" w:type="dxa"/>
          </w:tcPr>
          <w:p w14:paraId="2A61359A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Herbata   czarna   ekspresowa z cytryną   </w:t>
            </w:r>
            <w:r w:rsidRPr="00035155">
              <w:rPr>
                <w:lang w:val="pl-PL"/>
              </w:rPr>
              <w:lastRenderedPageBreak/>
              <w:t xml:space="preserve">Cateringowa   z/c   220   ml   Chleb   mieszany   pszenno-żytni   50 g   ( GLU PSZ, GLU ŻYT,   ) Bułka   pszenno-żytnia   50g   1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  Pasta z groszku   zielonego b/ml   120 g   Ogórek kiszony   30 g Pomidor   30 g   Sałata   zielona   5   g</w:t>
            </w:r>
          </w:p>
        </w:tc>
        <w:tc>
          <w:tcPr>
            <w:tcW w:w="2109" w:type="dxa"/>
            <w:vMerge/>
          </w:tcPr>
          <w:p w14:paraId="6E5228F0" w14:textId="77777777" w:rsidR="000554A8" w:rsidRPr="00035155" w:rsidRDefault="000554A8" w:rsidP="000554A8">
            <w:pPr>
              <w:rPr>
                <w:lang w:val="pl-PL"/>
              </w:rPr>
            </w:pPr>
          </w:p>
        </w:tc>
      </w:tr>
      <w:tr w:rsidR="000554A8" w:rsidRPr="000554A8" w14:paraId="31F75DD4" w14:textId="77777777" w:rsidTr="00035155">
        <w:tc>
          <w:tcPr>
            <w:tcW w:w="2076" w:type="dxa"/>
            <w:vMerge/>
          </w:tcPr>
          <w:p w14:paraId="5C686A38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2CBFBDB6" w14:textId="77777777" w:rsidR="000554A8" w:rsidRDefault="000554A8" w:rsidP="000554A8">
            <w:r>
              <w:t>II KOLACJA</w:t>
            </w:r>
          </w:p>
        </w:tc>
        <w:tc>
          <w:tcPr>
            <w:tcW w:w="2591" w:type="dxa"/>
          </w:tcPr>
          <w:p w14:paraId="52DDC103" w14:textId="21B22258" w:rsidR="000554A8" w:rsidRDefault="000554A8" w:rsidP="000554A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2596EC40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29F21D5B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485CF830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31AA11E5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647D4A77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359EB3FD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246BB4F2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20427E63" w14:textId="53097F0E" w:rsidR="000554A8" w:rsidRPr="00035155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0554A8" w:rsidRPr="000554A8" w14:paraId="286E148C" w14:textId="77777777" w:rsidTr="00035155">
        <w:tc>
          <w:tcPr>
            <w:tcW w:w="2076" w:type="dxa"/>
            <w:vMerge/>
          </w:tcPr>
          <w:p w14:paraId="79D75AE4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55C6C49A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457137D0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2AE39BDF" w14:textId="77777777" w:rsidR="000554A8" w:rsidRPr="0068332D" w:rsidRDefault="000554A8" w:rsidP="000554A8">
            <w:pPr>
              <w:rPr>
                <w:b/>
                <w:bCs/>
                <w:lang w:val="pl-PL"/>
              </w:rPr>
            </w:pPr>
            <w:r w:rsidRPr="0068332D">
              <w:rPr>
                <w:b/>
                <w:bCs/>
                <w:lang w:val="pl-PL"/>
              </w:rPr>
              <w:t>Suma</w:t>
            </w:r>
          </w:p>
          <w:p w14:paraId="78DF956C" w14:textId="0F005D6A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2505,66</w:t>
            </w:r>
            <w:r w:rsidRPr="00035155">
              <w:rPr>
                <w:lang w:val="pl-PL"/>
              </w:rPr>
              <w:t xml:space="preserve"> kcal</w:t>
            </w:r>
          </w:p>
          <w:p w14:paraId="34744127" w14:textId="38E7FA42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66,97</w:t>
            </w:r>
            <w:r w:rsidRPr="00035155">
              <w:rPr>
                <w:lang w:val="pl-PL"/>
              </w:rPr>
              <w:t>g</w:t>
            </w:r>
          </w:p>
          <w:p w14:paraId="6AF444D0" w14:textId="638C4A2F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70,18</w:t>
            </w:r>
            <w:r w:rsidRPr="00BA3FC8">
              <w:rPr>
                <w:lang w:val="pl-PL"/>
              </w:rPr>
              <w:t>g</w:t>
            </w:r>
          </w:p>
          <w:p w14:paraId="3800E2FD" w14:textId="4283A362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12,53</w:t>
            </w:r>
            <w:r w:rsidRPr="00BA3FC8">
              <w:rPr>
                <w:lang w:val="pl-PL"/>
              </w:rPr>
              <w:t>g</w:t>
            </w:r>
          </w:p>
          <w:p w14:paraId="1510CE77" w14:textId="55B58534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416,80</w:t>
            </w:r>
            <w:r w:rsidRPr="00BA3FC8">
              <w:rPr>
                <w:lang w:val="pl-PL"/>
              </w:rPr>
              <w:t>g</w:t>
            </w:r>
          </w:p>
          <w:p w14:paraId="40CD7ACE" w14:textId="2B299B09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129,12</w:t>
            </w:r>
            <w:r w:rsidRPr="00BA3FC8">
              <w:rPr>
                <w:lang w:val="pl-PL"/>
              </w:rPr>
              <w:t>g</w:t>
            </w:r>
          </w:p>
          <w:p w14:paraId="25ED06EE" w14:textId="4F72F656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41,42</w:t>
            </w:r>
            <w:r w:rsidRPr="00BA3FC8">
              <w:rPr>
                <w:lang w:val="pl-PL"/>
              </w:rPr>
              <w:t>g</w:t>
            </w:r>
          </w:p>
          <w:p w14:paraId="237707AC" w14:textId="2890E9C8" w:rsidR="000554A8" w:rsidRPr="00035155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6,77</w:t>
            </w:r>
            <w:r w:rsidRPr="00BA3FC8">
              <w:rPr>
                <w:lang w:val="pl-PL"/>
              </w:rPr>
              <w:t>g</w:t>
            </w:r>
          </w:p>
        </w:tc>
      </w:tr>
      <w:tr w:rsidR="000554A8" w:rsidRPr="000554A8" w14:paraId="3F259149" w14:textId="77777777" w:rsidTr="00035155">
        <w:tc>
          <w:tcPr>
            <w:tcW w:w="2076" w:type="dxa"/>
            <w:vMerge w:val="restart"/>
          </w:tcPr>
          <w:p w14:paraId="22170824" w14:textId="77777777" w:rsidR="000554A8" w:rsidRDefault="000554A8" w:rsidP="000554A8">
            <w:r>
              <w:t>03.01.2026</w:t>
            </w:r>
          </w:p>
        </w:tc>
        <w:tc>
          <w:tcPr>
            <w:tcW w:w="2080" w:type="dxa"/>
          </w:tcPr>
          <w:p w14:paraId="68A01947" w14:textId="77777777" w:rsidR="000554A8" w:rsidRDefault="000554A8" w:rsidP="000554A8">
            <w:r>
              <w:t>ŚNIADANIE</w:t>
            </w:r>
          </w:p>
        </w:tc>
        <w:tc>
          <w:tcPr>
            <w:tcW w:w="2591" w:type="dxa"/>
          </w:tcPr>
          <w:p w14:paraId="60F6AE94" w14:textId="77777777" w:rsidR="000554A8" w:rsidRPr="00035155" w:rsidRDefault="000554A8" w:rsidP="000554A8">
            <w:pPr>
              <w:rPr>
                <w:lang w:val="pl-PL"/>
              </w:rPr>
            </w:pPr>
            <w:r>
              <w:t xml:space="preserve">Jogurt   wegański   kokosowy   Vegangurt   Plant 100g   1 szt   Chleb   mieszany   pszenno-żytni   50   g ( GLU   PSZ,   GLU   ŻYT,   ) Bułka   pszenno-żytnia   50g   1 szt ( GLU </w:t>
            </w:r>
            <w:r>
              <w:lastRenderedPageBreak/>
              <w:t xml:space="preserve">PSZ, GLU ŻYT, ) Tłuszcz   do   smarowania   59% tł. 10g   2   szt   Hummus   120   g   (   SEZ, )   Pasta warzywna   60 g ( SEL,   ) Sałata   zielona   5 g   Banan   1szt.   </w:t>
            </w:r>
            <w:r w:rsidRPr="00035155">
              <w:rPr>
                <w:lang w:val="pl-PL"/>
              </w:rPr>
              <w:t xml:space="preserve">1  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  Herbata   czarna   ekspresowa z cytryną   Cateringowa   z/c   250   ml</w:t>
            </w:r>
          </w:p>
        </w:tc>
        <w:tc>
          <w:tcPr>
            <w:tcW w:w="2109" w:type="dxa"/>
            <w:vMerge w:val="restart"/>
          </w:tcPr>
          <w:p w14:paraId="72945248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lastRenderedPageBreak/>
              <w:t>Wartość   energetyczna:   2775.59 kcal;</w:t>
            </w:r>
            <w:r w:rsidRPr="00035155">
              <w:rPr>
                <w:lang w:val="pl-PL"/>
              </w:rPr>
              <w:br/>
              <w:t>Białko   ogółem:   71.31   g;</w:t>
            </w:r>
            <w:r w:rsidRPr="00035155">
              <w:rPr>
                <w:lang w:val="pl-PL"/>
              </w:rPr>
              <w:br/>
              <w:t xml:space="preserve">  Tłuszcz: 103.42   g;</w:t>
            </w:r>
            <w:r w:rsidRPr="00035155">
              <w:rPr>
                <w:lang w:val="pl-PL"/>
              </w:rPr>
              <w:br/>
              <w:t xml:space="preserve">  Kw.   tł.   </w:t>
            </w:r>
            <w:proofErr w:type="spellStart"/>
            <w:r w:rsidRPr="00035155">
              <w:rPr>
                <w:lang w:val="pl-PL"/>
              </w:rPr>
              <w:t>nasy</w:t>
            </w:r>
            <w:proofErr w:type="spellEnd"/>
            <w:r w:rsidRPr="00035155">
              <w:rPr>
                <w:lang w:val="pl-PL"/>
              </w:rPr>
              <w:t xml:space="preserve">.: </w:t>
            </w:r>
            <w:r w:rsidRPr="00035155">
              <w:rPr>
                <w:lang w:val="pl-PL"/>
              </w:rPr>
              <w:lastRenderedPageBreak/>
              <w:t>15.67 g;</w:t>
            </w:r>
            <w:r w:rsidRPr="00035155">
              <w:rPr>
                <w:lang w:val="pl-PL"/>
              </w:rPr>
              <w:br/>
              <w:t>Węglowodany   ogółem:   397.70   g;</w:t>
            </w:r>
            <w:r w:rsidRPr="00035155">
              <w:rPr>
                <w:lang w:val="pl-PL"/>
              </w:rPr>
              <w:br/>
              <w:t xml:space="preserve">  W   tym   cukry: 113.34 g;</w:t>
            </w:r>
            <w:r w:rsidRPr="00035155">
              <w:rPr>
                <w:lang w:val="pl-PL"/>
              </w:rPr>
              <w:br/>
              <w:t>Błonnik   pok.:   42.22   g;</w:t>
            </w:r>
            <w:r w:rsidRPr="00035155">
              <w:rPr>
                <w:lang w:val="pl-PL"/>
              </w:rPr>
              <w:br/>
              <w:t xml:space="preserve">  Sól:   6.75   g;</w:t>
            </w:r>
          </w:p>
        </w:tc>
      </w:tr>
      <w:tr w:rsidR="000554A8" w:rsidRPr="000554A8" w14:paraId="1385B5A0" w14:textId="77777777" w:rsidTr="00035155">
        <w:tc>
          <w:tcPr>
            <w:tcW w:w="2076" w:type="dxa"/>
            <w:vMerge/>
          </w:tcPr>
          <w:p w14:paraId="1F43848C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7C40BF54" w14:textId="77777777" w:rsidR="000554A8" w:rsidRDefault="000554A8" w:rsidP="000554A8">
            <w:r>
              <w:t>OBIAD</w:t>
            </w:r>
          </w:p>
        </w:tc>
        <w:tc>
          <w:tcPr>
            <w:tcW w:w="2591" w:type="dxa"/>
          </w:tcPr>
          <w:p w14:paraId="5AF8FCDD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Ziemniaczana   (bez   mleka)   400   ml   (   GLU   PSZ, SEL,   ) Kasza   jęczmienna/sypko   220 g ( GLU JĘCZ,   ) Gulasz sojowy z   warzywami *   (bez   glutenu)   150   g   (   SOJ,   SEL, ) Sałatka   z   buraczków   i   jabłka   z   olejem   200   g   Jabłko   1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  2  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  Kompot owocowy z   jabłkami*   b/c   220   ml</w:t>
            </w:r>
          </w:p>
        </w:tc>
        <w:tc>
          <w:tcPr>
            <w:tcW w:w="2109" w:type="dxa"/>
            <w:vMerge/>
          </w:tcPr>
          <w:p w14:paraId="1D099429" w14:textId="77777777" w:rsidR="000554A8" w:rsidRPr="00035155" w:rsidRDefault="000554A8" w:rsidP="000554A8">
            <w:pPr>
              <w:rPr>
                <w:lang w:val="pl-PL"/>
              </w:rPr>
            </w:pPr>
          </w:p>
        </w:tc>
      </w:tr>
      <w:tr w:rsidR="000554A8" w:rsidRPr="000554A8" w14:paraId="4516704C" w14:textId="77777777" w:rsidTr="00035155">
        <w:tc>
          <w:tcPr>
            <w:tcW w:w="2076" w:type="dxa"/>
            <w:vMerge/>
          </w:tcPr>
          <w:p w14:paraId="0B956E9B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7EC0DB9D" w14:textId="77777777" w:rsidR="000554A8" w:rsidRDefault="000554A8" w:rsidP="000554A8">
            <w:r>
              <w:t>KOLACJA</w:t>
            </w:r>
          </w:p>
        </w:tc>
        <w:tc>
          <w:tcPr>
            <w:tcW w:w="2591" w:type="dxa"/>
          </w:tcPr>
          <w:p w14:paraId="47B615CA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Herbata   czarna   ekspresowa z cytryną   Cateringowa   z/c   220   ml   Chleb   mieszany   pszenno-żytni   50 g   ( GLU PSZ, GLU ŻYT,   ) Bułka   pszenno-żytnia   50g   1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( GLU PSZ, GLU ŻYT, ) Tłuszcz   do smarowania   59% tł. 10g   2  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  Sałatka   z   </w:t>
            </w:r>
            <w:proofErr w:type="spellStart"/>
            <w:r w:rsidRPr="00035155">
              <w:rPr>
                <w:lang w:val="pl-PL"/>
              </w:rPr>
              <w:t>brokułem,ciecierzycą,pes</w:t>
            </w:r>
            <w:proofErr w:type="spellEnd"/>
            <w:r w:rsidRPr="00035155">
              <w:rPr>
                <w:lang w:val="pl-PL"/>
              </w:rPr>
              <w:t xml:space="preserve">   </w:t>
            </w:r>
            <w:proofErr w:type="spellStart"/>
            <w:r w:rsidRPr="00035155">
              <w:rPr>
                <w:lang w:val="pl-PL"/>
              </w:rPr>
              <w:t>tkami</w:t>
            </w:r>
            <w:proofErr w:type="spellEnd"/>
            <w:r w:rsidRPr="00035155">
              <w:rPr>
                <w:lang w:val="pl-PL"/>
              </w:rPr>
              <w:t xml:space="preserve">   słonecznika i koperkiem   150 g   Sałata   zielona   5   g</w:t>
            </w:r>
          </w:p>
        </w:tc>
        <w:tc>
          <w:tcPr>
            <w:tcW w:w="2109" w:type="dxa"/>
            <w:vMerge/>
          </w:tcPr>
          <w:p w14:paraId="2F6EB4AF" w14:textId="77777777" w:rsidR="000554A8" w:rsidRPr="00035155" w:rsidRDefault="000554A8" w:rsidP="000554A8">
            <w:pPr>
              <w:rPr>
                <w:lang w:val="pl-PL"/>
              </w:rPr>
            </w:pPr>
          </w:p>
        </w:tc>
      </w:tr>
      <w:tr w:rsidR="000554A8" w:rsidRPr="000554A8" w14:paraId="08F38607" w14:textId="77777777" w:rsidTr="00035155">
        <w:tc>
          <w:tcPr>
            <w:tcW w:w="2076" w:type="dxa"/>
            <w:vMerge/>
          </w:tcPr>
          <w:p w14:paraId="08DEDB78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6896457C" w14:textId="77777777" w:rsidR="000554A8" w:rsidRDefault="000554A8" w:rsidP="000554A8">
            <w:r>
              <w:t>II KOLACJA</w:t>
            </w:r>
          </w:p>
        </w:tc>
        <w:tc>
          <w:tcPr>
            <w:tcW w:w="2591" w:type="dxa"/>
          </w:tcPr>
          <w:p w14:paraId="67F49D68" w14:textId="0041D77E" w:rsidR="000554A8" w:rsidRDefault="000554A8" w:rsidP="000554A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694F58B4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240AEEAC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52730AEF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2277537C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56CA7BA9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30F6E467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0AA50D60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lastRenderedPageBreak/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2E47862F" w14:textId="78FEDA10" w:rsidR="000554A8" w:rsidRPr="00035155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0554A8" w:rsidRPr="000554A8" w14:paraId="28CDA7F2" w14:textId="77777777" w:rsidTr="00035155">
        <w:tc>
          <w:tcPr>
            <w:tcW w:w="2076" w:type="dxa"/>
            <w:vMerge/>
          </w:tcPr>
          <w:p w14:paraId="016982EE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47D08368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254E074C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2A38E7DB" w14:textId="77777777" w:rsidR="000554A8" w:rsidRPr="0068332D" w:rsidRDefault="000554A8" w:rsidP="000554A8">
            <w:pPr>
              <w:rPr>
                <w:b/>
                <w:bCs/>
                <w:lang w:val="pl-PL"/>
              </w:rPr>
            </w:pPr>
            <w:r w:rsidRPr="0068332D">
              <w:rPr>
                <w:b/>
                <w:bCs/>
                <w:lang w:val="pl-PL"/>
              </w:rPr>
              <w:t>Suma</w:t>
            </w:r>
          </w:p>
          <w:p w14:paraId="64239426" w14:textId="6C9EB1A1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3075,59</w:t>
            </w:r>
            <w:r w:rsidRPr="00035155">
              <w:rPr>
                <w:lang w:val="pl-PL"/>
              </w:rPr>
              <w:t xml:space="preserve"> kcal</w:t>
            </w:r>
          </w:p>
          <w:p w14:paraId="43F75C9B" w14:textId="4E797075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86,31</w:t>
            </w:r>
            <w:r w:rsidRPr="00035155">
              <w:rPr>
                <w:lang w:val="pl-PL"/>
              </w:rPr>
              <w:t>g</w:t>
            </w:r>
          </w:p>
          <w:p w14:paraId="03A8883E" w14:textId="61F1949F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114,82</w:t>
            </w:r>
            <w:r w:rsidRPr="00BA3FC8">
              <w:rPr>
                <w:lang w:val="pl-PL"/>
              </w:rPr>
              <w:t>g</w:t>
            </w:r>
          </w:p>
          <w:p w14:paraId="737F7582" w14:textId="705B853E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16,47</w:t>
            </w:r>
            <w:r w:rsidRPr="00BA3FC8">
              <w:rPr>
                <w:lang w:val="pl-PL"/>
              </w:rPr>
              <w:t>g</w:t>
            </w:r>
          </w:p>
          <w:p w14:paraId="7BCBE4E6" w14:textId="5AD567EF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429,9</w:t>
            </w:r>
            <w:r w:rsidRPr="00BA3FC8">
              <w:rPr>
                <w:lang w:val="pl-PL"/>
              </w:rPr>
              <w:t>g</w:t>
            </w:r>
          </w:p>
          <w:p w14:paraId="58194251" w14:textId="3303560C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125,94</w:t>
            </w:r>
            <w:r w:rsidRPr="00BA3FC8">
              <w:rPr>
                <w:lang w:val="pl-PL"/>
              </w:rPr>
              <w:t>g</w:t>
            </w:r>
          </w:p>
          <w:p w14:paraId="5C11F384" w14:textId="37051E90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46,82</w:t>
            </w:r>
            <w:r w:rsidRPr="00BA3FC8">
              <w:rPr>
                <w:lang w:val="pl-PL"/>
              </w:rPr>
              <w:t>g</w:t>
            </w:r>
          </w:p>
          <w:p w14:paraId="3D7ABDBC" w14:textId="55B26C11" w:rsidR="000554A8" w:rsidRPr="00035155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7,35</w:t>
            </w:r>
            <w:r w:rsidRPr="00BA3FC8">
              <w:rPr>
                <w:lang w:val="pl-PL"/>
              </w:rPr>
              <w:t>g</w:t>
            </w:r>
          </w:p>
        </w:tc>
      </w:tr>
      <w:tr w:rsidR="000554A8" w:rsidRPr="000554A8" w14:paraId="651C1F47" w14:textId="77777777" w:rsidTr="00035155">
        <w:tc>
          <w:tcPr>
            <w:tcW w:w="2076" w:type="dxa"/>
            <w:vMerge w:val="restart"/>
          </w:tcPr>
          <w:p w14:paraId="74B0AFCD" w14:textId="77777777" w:rsidR="000554A8" w:rsidRDefault="000554A8" w:rsidP="000554A8">
            <w:r>
              <w:t>04.01.2026</w:t>
            </w:r>
          </w:p>
        </w:tc>
        <w:tc>
          <w:tcPr>
            <w:tcW w:w="2080" w:type="dxa"/>
          </w:tcPr>
          <w:p w14:paraId="395530DA" w14:textId="77777777" w:rsidR="000554A8" w:rsidRDefault="000554A8" w:rsidP="000554A8">
            <w:r>
              <w:t>ŚNIADANIE</w:t>
            </w:r>
          </w:p>
        </w:tc>
        <w:tc>
          <w:tcPr>
            <w:tcW w:w="2591" w:type="dxa"/>
          </w:tcPr>
          <w:p w14:paraId="143FEBE5" w14:textId="77777777" w:rsidR="000554A8" w:rsidRDefault="000554A8" w:rsidP="000554A8">
            <w:r>
              <w:t>Jogurt   wegański   kokosowy   Vegangurt   Plant 100g   1 szt   Chleb   mieszany   pszenno-żytni   50   g ( GLU   PSZ,   GLU   ŻYT,   ) Bułka   pszenno-żytnia   50g   1 szt ( GLU PSZ, GLU ŻYT, ) Tłuszcz   do smarowania   59% tł. 10g   2   szt Dżem   80   g Jabłko   1   szt   1   szt Pomidor   65 g   Sałata   zielona   5 g   Herbata   czarna   ekspresowa   z   cytryną Cateringowa   z/c   220   ml</w:t>
            </w:r>
          </w:p>
        </w:tc>
        <w:tc>
          <w:tcPr>
            <w:tcW w:w="2109" w:type="dxa"/>
            <w:vMerge w:val="restart"/>
          </w:tcPr>
          <w:p w14:paraId="73497BB7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>Wartość   energetyczna:   2221.17 kcal;</w:t>
            </w:r>
            <w:r w:rsidRPr="00035155">
              <w:rPr>
                <w:lang w:val="pl-PL"/>
              </w:rPr>
              <w:br/>
              <w:t>Białko   ogółem:   66.75   g;</w:t>
            </w:r>
            <w:r w:rsidRPr="00035155">
              <w:rPr>
                <w:lang w:val="pl-PL"/>
              </w:rPr>
              <w:br/>
              <w:t xml:space="preserve">  Tłuszcz: 60.68   g;</w:t>
            </w:r>
            <w:r w:rsidRPr="00035155">
              <w:rPr>
                <w:lang w:val="pl-PL"/>
              </w:rPr>
              <w:br/>
              <w:t xml:space="preserve">  Kw.   tł.   </w:t>
            </w:r>
            <w:proofErr w:type="spellStart"/>
            <w:r w:rsidRPr="00035155">
              <w:rPr>
                <w:lang w:val="pl-PL"/>
              </w:rPr>
              <w:t>nasy</w:t>
            </w:r>
            <w:proofErr w:type="spellEnd"/>
            <w:r w:rsidRPr="00035155">
              <w:rPr>
                <w:lang w:val="pl-PL"/>
              </w:rPr>
              <w:t>.: 12.72 g;</w:t>
            </w:r>
            <w:r w:rsidRPr="00035155">
              <w:rPr>
                <w:lang w:val="pl-PL"/>
              </w:rPr>
              <w:br/>
              <w:t>Węglowodany   ogółem:   363.10   g;</w:t>
            </w:r>
            <w:r w:rsidRPr="00035155">
              <w:rPr>
                <w:lang w:val="pl-PL"/>
              </w:rPr>
              <w:br/>
              <w:t xml:space="preserve">  W   tym   cukry: 109.27 g;</w:t>
            </w:r>
            <w:r w:rsidRPr="00035155">
              <w:rPr>
                <w:lang w:val="pl-PL"/>
              </w:rPr>
              <w:br/>
              <w:t>Błonnik   pok.:   24.75   g;</w:t>
            </w:r>
            <w:r w:rsidRPr="00035155">
              <w:rPr>
                <w:lang w:val="pl-PL"/>
              </w:rPr>
              <w:br/>
              <w:t xml:space="preserve">  Sól:   4.64   g;</w:t>
            </w:r>
          </w:p>
        </w:tc>
      </w:tr>
      <w:tr w:rsidR="000554A8" w:rsidRPr="000554A8" w14:paraId="79E7F530" w14:textId="77777777" w:rsidTr="00035155">
        <w:tc>
          <w:tcPr>
            <w:tcW w:w="2076" w:type="dxa"/>
            <w:vMerge/>
          </w:tcPr>
          <w:p w14:paraId="02E8D41E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91E36E6" w14:textId="77777777" w:rsidR="000554A8" w:rsidRDefault="000554A8" w:rsidP="000554A8">
            <w:r>
              <w:t>OBIAD</w:t>
            </w:r>
          </w:p>
        </w:tc>
        <w:tc>
          <w:tcPr>
            <w:tcW w:w="2591" w:type="dxa"/>
          </w:tcPr>
          <w:p w14:paraId="572CF1A5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Pomidorowa   z   makaronem (bez mleka)   400   ml   (   GLU   PSZ,   SEL,   ) </w:t>
            </w:r>
            <w:proofErr w:type="spellStart"/>
            <w:r w:rsidRPr="00035155">
              <w:rPr>
                <w:lang w:val="pl-PL"/>
              </w:rPr>
              <w:t>Falafele</w:t>
            </w:r>
            <w:proofErr w:type="spellEnd"/>
            <w:r w:rsidRPr="00035155">
              <w:rPr>
                <w:lang w:val="pl-PL"/>
              </w:rPr>
              <w:t xml:space="preserve"> klopsiki z   ciecierzycy   100   g   (   GLU   PSZ, SEL,   ) Ziemniaki   z   koperkiem   gotowane   250 g   Bukiet   warzyw   gotowanych   królewski*   200   g Kompot   owocowy   z jabłkami*   b/c   220   ml   Jabłko   1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  <w:r w:rsidRPr="00035155">
              <w:rPr>
                <w:lang w:val="pl-PL"/>
              </w:rPr>
              <w:t xml:space="preserve">   2   </w:t>
            </w:r>
            <w:proofErr w:type="spellStart"/>
            <w:r w:rsidRPr="00035155">
              <w:rPr>
                <w:lang w:val="pl-PL"/>
              </w:rPr>
              <w:t>szt</w:t>
            </w:r>
            <w:proofErr w:type="spellEnd"/>
          </w:p>
        </w:tc>
        <w:tc>
          <w:tcPr>
            <w:tcW w:w="2109" w:type="dxa"/>
            <w:vMerge/>
          </w:tcPr>
          <w:p w14:paraId="723F1A7C" w14:textId="77777777" w:rsidR="000554A8" w:rsidRPr="00035155" w:rsidRDefault="000554A8" w:rsidP="000554A8">
            <w:pPr>
              <w:rPr>
                <w:lang w:val="pl-PL"/>
              </w:rPr>
            </w:pPr>
          </w:p>
        </w:tc>
      </w:tr>
      <w:tr w:rsidR="000554A8" w14:paraId="3446ADBF" w14:textId="77777777" w:rsidTr="00035155">
        <w:tc>
          <w:tcPr>
            <w:tcW w:w="2076" w:type="dxa"/>
            <w:vMerge/>
          </w:tcPr>
          <w:p w14:paraId="52B6333D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2D88E4B" w14:textId="77777777" w:rsidR="000554A8" w:rsidRDefault="000554A8" w:rsidP="000554A8">
            <w:r>
              <w:t>KOLACJA</w:t>
            </w:r>
          </w:p>
        </w:tc>
        <w:tc>
          <w:tcPr>
            <w:tcW w:w="2591" w:type="dxa"/>
          </w:tcPr>
          <w:p w14:paraId="38D792A3" w14:textId="77777777" w:rsidR="000554A8" w:rsidRDefault="000554A8" w:rsidP="000554A8">
            <w:r>
              <w:t xml:space="preserve">Herbata   czarna   ekspresowa z cytryną   </w:t>
            </w:r>
            <w:r>
              <w:lastRenderedPageBreak/>
              <w:t>Cateringowa   z/c   220   ml   Chleb   mieszany   pszenno-żytni   50 g   ( GLU PSZ, GLU ŻYT,   ) Bułka   pszenno-żytnia   50g   1 szt ( GLU PSZ, GLU ŻYT, ) Tłuszcz   do smarowania   59% tł. 10g   2   szt Tofu   120   g   (   SOJ, ) Pomidor   65 g   Sałata   zielona   5   g</w:t>
            </w:r>
          </w:p>
        </w:tc>
        <w:tc>
          <w:tcPr>
            <w:tcW w:w="2109" w:type="dxa"/>
            <w:vMerge/>
          </w:tcPr>
          <w:p w14:paraId="41214451" w14:textId="77777777" w:rsidR="000554A8" w:rsidRDefault="000554A8" w:rsidP="000554A8"/>
        </w:tc>
      </w:tr>
      <w:tr w:rsidR="000554A8" w:rsidRPr="000554A8" w14:paraId="226DB85B" w14:textId="77777777" w:rsidTr="00035155">
        <w:tc>
          <w:tcPr>
            <w:tcW w:w="2076" w:type="dxa"/>
            <w:vMerge/>
          </w:tcPr>
          <w:p w14:paraId="16843575" w14:textId="77777777" w:rsidR="000554A8" w:rsidRDefault="000554A8" w:rsidP="000554A8"/>
        </w:tc>
        <w:tc>
          <w:tcPr>
            <w:tcW w:w="2080" w:type="dxa"/>
          </w:tcPr>
          <w:p w14:paraId="69037E67" w14:textId="77777777" w:rsidR="000554A8" w:rsidRDefault="000554A8" w:rsidP="000554A8">
            <w:r>
              <w:t>II KOLACJA</w:t>
            </w:r>
          </w:p>
        </w:tc>
        <w:tc>
          <w:tcPr>
            <w:tcW w:w="2591" w:type="dxa"/>
          </w:tcPr>
          <w:p w14:paraId="46151866" w14:textId="64107904" w:rsidR="000554A8" w:rsidRDefault="000554A8" w:rsidP="000554A8">
            <w:proofErr w:type="spellStart"/>
            <w:r>
              <w:t>Fresubin</w:t>
            </w:r>
            <w:proofErr w:type="spellEnd"/>
            <w:r>
              <w:t xml:space="preserve"> Plant Based</w:t>
            </w:r>
          </w:p>
        </w:tc>
        <w:tc>
          <w:tcPr>
            <w:tcW w:w="2109" w:type="dxa"/>
          </w:tcPr>
          <w:p w14:paraId="4D74626D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300</w:t>
            </w:r>
            <w:r w:rsidRPr="00035155">
              <w:rPr>
                <w:lang w:val="pl-PL"/>
              </w:rPr>
              <w:t xml:space="preserve"> kcal</w:t>
            </w:r>
          </w:p>
          <w:p w14:paraId="04F0D235" w14:textId="77777777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15</w:t>
            </w:r>
            <w:r w:rsidRPr="00035155">
              <w:rPr>
                <w:lang w:val="pl-PL"/>
              </w:rPr>
              <w:t>g</w:t>
            </w:r>
          </w:p>
          <w:p w14:paraId="25BCF03B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11,4</w:t>
            </w:r>
            <w:r w:rsidRPr="00BA3FC8">
              <w:rPr>
                <w:lang w:val="pl-PL"/>
              </w:rPr>
              <w:t>g</w:t>
            </w:r>
          </w:p>
          <w:p w14:paraId="5C58CB04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0,8</w:t>
            </w:r>
            <w:r w:rsidRPr="00BA3FC8">
              <w:rPr>
                <w:lang w:val="pl-PL"/>
              </w:rPr>
              <w:t>g</w:t>
            </w:r>
          </w:p>
          <w:p w14:paraId="55715283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32,2</w:t>
            </w:r>
            <w:r w:rsidRPr="00BA3FC8">
              <w:rPr>
                <w:lang w:val="pl-PL"/>
              </w:rPr>
              <w:t>g</w:t>
            </w:r>
          </w:p>
          <w:p w14:paraId="7777414E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12,60</w:t>
            </w:r>
            <w:r w:rsidRPr="00BA3FC8">
              <w:rPr>
                <w:lang w:val="pl-PL"/>
              </w:rPr>
              <w:t>g</w:t>
            </w:r>
          </w:p>
          <w:p w14:paraId="351145BF" w14:textId="77777777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4,60</w:t>
            </w:r>
            <w:r w:rsidRPr="00BA3FC8">
              <w:rPr>
                <w:lang w:val="pl-PL"/>
              </w:rPr>
              <w:t>g</w:t>
            </w:r>
          </w:p>
          <w:p w14:paraId="3255D8DF" w14:textId="72AD8654" w:rsidR="000554A8" w:rsidRPr="00035155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0,60</w:t>
            </w:r>
            <w:r w:rsidRPr="00BA3FC8">
              <w:rPr>
                <w:lang w:val="pl-PL"/>
              </w:rPr>
              <w:t>g</w:t>
            </w:r>
          </w:p>
        </w:tc>
      </w:tr>
      <w:tr w:rsidR="000554A8" w:rsidRPr="000554A8" w14:paraId="11D83471" w14:textId="77777777" w:rsidTr="00035155">
        <w:tc>
          <w:tcPr>
            <w:tcW w:w="2076" w:type="dxa"/>
            <w:vMerge/>
          </w:tcPr>
          <w:p w14:paraId="664650A0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080" w:type="dxa"/>
          </w:tcPr>
          <w:p w14:paraId="328FF499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591" w:type="dxa"/>
          </w:tcPr>
          <w:p w14:paraId="57A76FB1" w14:textId="77777777" w:rsidR="000554A8" w:rsidRPr="00035155" w:rsidRDefault="000554A8" w:rsidP="000554A8">
            <w:pPr>
              <w:rPr>
                <w:lang w:val="pl-PL"/>
              </w:rPr>
            </w:pPr>
          </w:p>
        </w:tc>
        <w:tc>
          <w:tcPr>
            <w:tcW w:w="2109" w:type="dxa"/>
          </w:tcPr>
          <w:p w14:paraId="64A77937" w14:textId="77777777" w:rsidR="000554A8" w:rsidRPr="0068332D" w:rsidRDefault="000554A8" w:rsidP="000554A8">
            <w:pPr>
              <w:rPr>
                <w:b/>
                <w:bCs/>
                <w:lang w:val="pl-PL"/>
              </w:rPr>
            </w:pPr>
            <w:r w:rsidRPr="0068332D">
              <w:rPr>
                <w:b/>
                <w:bCs/>
                <w:lang w:val="pl-PL"/>
              </w:rPr>
              <w:t>Suma</w:t>
            </w:r>
          </w:p>
          <w:p w14:paraId="07E22B52" w14:textId="25107D2C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Wartość energetyczna: </w:t>
            </w:r>
            <w:r>
              <w:rPr>
                <w:lang w:val="pl-PL"/>
              </w:rPr>
              <w:t>2521,17</w:t>
            </w:r>
            <w:r w:rsidRPr="00035155">
              <w:rPr>
                <w:lang w:val="pl-PL"/>
              </w:rPr>
              <w:t xml:space="preserve"> kcal</w:t>
            </w:r>
          </w:p>
          <w:p w14:paraId="0AA49CCB" w14:textId="59775D85" w:rsidR="000554A8" w:rsidRPr="00035155" w:rsidRDefault="000554A8" w:rsidP="000554A8">
            <w:pPr>
              <w:rPr>
                <w:lang w:val="pl-PL"/>
              </w:rPr>
            </w:pPr>
            <w:r w:rsidRPr="00035155">
              <w:rPr>
                <w:lang w:val="pl-PL"/>
              </w:rPr>
              <w:t xml:space="preserve">Białko ogółem: </w:t>
            </w:r>
            <w:r>
              <w:rPr>
                <w:lang w:val="pl-PL"/>
              </w:rPr>
              <w:t>81,75</w:t>
            </w:r>
            <w:r w:rsidRPr="00035155">
              <w:rPr>
                <w:lang w:val="pl-PL"/>
              </w:rPr>
              <w:t>g</w:t>
            </w:r>
          </w:p>
          <w:p w14:paraId="681FCD78" w14:textId="1014BC93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Tłuszcz: </w:t>
            </w:r>
            <w:r>
              <w:rPr>
                <w:lang w:val="pl-PL"/>
              </w:rPr>
              <w:t>72,08</w:t>
            </w:r>
            <w:r w:rsidRPr="00BA3FC8">
              <w:rPr>
                <w:lang w:val="pl-PL"/>
              </w:rPr>
              <w:t>g</w:t>
            </w:r>
          </w:p>
          <w:p w14:paraId="271A5780" w14:textId="1F72D381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Kw. Tł. Nasycone: </w:t>
            </w:r>
            <w:r>
              <w:rPr>
                <w:lang w:val="pl-PL"/>
              </w:rPr>
              <w:t>13,52</w:t>
            </w:r>
            <w:r w:rsidRPr="00BA3FC8">
              <w:rPr>
                <w:lang w:val="pl-PL"/>
              </w:rPr>
              <w:t>g</w:t>
            </w:r>
          </w:p>
          <w:p w14:paraId="389B9A59" w14:textId="48622FDC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Węglowodany: </w:t>
            </w:r>
            <w:r>
              <w:rPr>
                <w:lang w:val="pl-PL"/>
              </w:rPr>
              <w:t>395,30</w:t>
            </w:r>
            <w:r w:rsidRPr="00BA3FC8">
              <w:rPr>
                <w:lang w:val="pl-PL"/>
              </w:rPr>
              <w:t>g</w:t>
            </w:r>
          </w:p>
          <w:p w14:paraId="447D21CC" w14:textId="560245E0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W tym cukry: </w:t>
            </w:r>
            <w:r>
              <w:rPr>
                <w:lang w:val="pl-PL"/>
              </w:rPr>
              <w:t>121,87</w:t>
            </w:r>
            <w:r w:rsidRPr="00BA3FC8">
              <w:rPr>
                <w:lang w:val="pl-PL"/>
              </w:rPr>
              <w:t>g</w:t>
            </w:r>
          </w:p>
          <w:p w14:paraId="0F86644E" w14:textId="5A12A912" w:rsidR="000554A8" w:rsidRPr="00BA3FC8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Błonnik pokarmowy: </w:t>
            </w:r>
            <w:r>
              <w:rPr>
                <w:lang w:val="pl-PL"/>
              </w:rPr>
              <w:t>29,35</w:t>
            </w:r>
            <w:r w:rsidRPr="00BA3FC8">
              <w:rPr>
                <w:lang w:val="pl-PL"/>
              </w:rPr>
              <w:t>g</w:t>
            </w:r>
          </w:p>
          <w:p w14:paraId="4D74B889" w14:textId="522ABE8A" w:rsidR="000554A8" w:rsidRPr="00035155" w:rsidRDefault="000554A8" w:rsidP="000554A8">
            <w:pPr>
              <w:rPr>
                <w:lang w:val="pl-PL"/>
              </w:rPr>
            </w:pPr>
            <w:r w:rsidRPr="00BA3FC8">
              <w:rPr>
                <w:lang w:val="pl-PL"/>
              </w:rPr>
              <w:t xml:space="preserve">Sól: </w:t>
            </w:r>
            <w:r>
              <w:rPr>
                <w:lang w:val="pl-PL"/>
              </w:rPr>
              <w:t>5,24</w:t>
            </w:r>
            <w:r w:rsidRPr="00BA3FC8">
              <w:rPr>
                <w:lang w:val="pl-PL"/>
              </w:rPr>
              <w:t>g</w:t>
            </w:r>
          </w:p>
        </w:tc>
      </w:tr>
    </w:tbl>
    <w:p w14:paraId="2E609045" w14:textId="77777777" w:rsidR="00B62932" w:rsidRPr="00035155" w:rsidRDefault="00B62932">
      <w:pPr>
        <w:rPr>
          <w:lang w:val="pl-PL"/>
        </w:rPr>
      </w:pPr>
    </w:p>
    <w:sectPr w:rsidR="00B62932" w:rsidRPr="0003515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9150632">
    <w:abstractNumId w:val="8"/>
  </w:num>
  <w:num w:numId="2" w16cid:durableId="645860256">
    <w:abstractNumId w:val="6"/>
  </w:num>
  <w:num w:numId="3" w16cid:durableId="717824908">
    <w:abstractNumId w:val="5"/>
  </w:num>
  <w:num w:numId="4" w16cid:durableId="2080207947">
    <w:abstractNumId w:val="4"/>
  </w:num>
  <w:num w:numId="5" w16cid:durableId="1607542107">
    <w:abstractNumId w:val="7"/>
  </w:num>
  <w:num w:numId="6" w16cid:durableId="1907956089">
    <w:abstractNumId w:val="3"/>
  </w:num>
  <w:num w:numId="7" w16cid:durableId="82727392">
    <w:abstractNumId w:val="2"/>
  </w:num>
  <w:num w:numId="8" w16cid:durableId="235557122">
    <w:abstractNumId w:val="1"/>
  </w:num>
  <w:num w:numId="9" w16cid:durableId="1788963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155"/>
    <w:rsid w:val="000554A8"/>
    <w:rsid w:val="0006063C"/>
    <w:rsid w:val="000D05DE"/>
    <w:rsid w:val="0015074B"/>
    <w:rsid w:val="0029639D"/>
    <w:rsid w:val="00326F90"/>
    <w:rsid w:val="006101C0"/>
    <w:rsid w:val="0068332D"/>
    <w:rsid w:val="00807243"/>
    <w:rsid w:val="00AA1D8D"/>
    <w:rsid w:val="00B47730"/>
    <w:rsid w:val="00B6293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FD1E1"/>
  <w14:defaultImageDpi w14:val="300"/>
  <w15:docId w15:val="{A7F0FBB4-17CC-4D54-81B9-9AD578912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968</Words>
  <Characters>5808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Paulina Sumara</cp:lastModifiedBy>
  <cp:revision>5</cp:revision>
  <dcterms:created xsi:type="dcterms:W3CDTF">2013-12-23T23:15:00Z</dcterms:created>
  <dcterms:modified xsi:type="dcterms:W3CDTF">2026-02-23T11:25:00Z</dcterms:modified>
  <cp:category/>
</cp:coreProperties>
</file>