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1369" w14:textId="77777777" w:rsidR="00C83655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wegańska – D04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9"/>
        <w:gridCol w:w="2043"/>
        <w:gridCol w:w="2689"/>
        <w:gridCol w:w="2085"/>
      </w:tblGrid>
      <w:tr w:rsidR="00C83655" w14:paraId="20E60937" w14:textId="77777777" w:rsidTr="002E3998">
        <w:tc>
          <w:tcPr>
            <w:tcW w:w="2039" w:type="dxa"/>
          </w:tcPr>
          <w:p w14:paraId="2A7E74D1" w14:textId="77777777" w:rsidR="00C83655" w:rsidRDefault="00000000">
            <w:r>
              <w:t>DATA</w:t>
            </w:r>
          </w:p>
        </w:tc>
        <w:tc>
          <w:tcPr>
            <w:tcW w:w="2043" w:type="dxa"/>
          </w:tcPr>
          <w:p w14:paraId="50544F51" w14:textId="77777777" w:rsidR="00C83655" w:rsidRDefault="00000000">
            <w:r>
              <w:t>POSIŁEK</w:t>
            </w:r>
          </w:p>
        </w:tc>
        <w:tc>
          <w:tcPr>
            <w:tcW w:w="2689" w:type="dxa"/>
          </w:tcPr>
          <w:p w14:paraId="4D73A4A7" w14:textId="77777777" w:rsidR="00C83655" w:rsidRDefault="00000000">
            <w:r>
              <w:t>SKŁAD</w:t>
            </w:r>
          </w:p>
        </w:tc>
        <w:tc>
          <w:tcPr>
            <w:tcW w:w="2085" w:type="dxa"/>
          </w:tcPr>
          <w:p w14:paraId="6880666B" w14:textId="77777777" w:rsidR="00C83655" w:rsidRDefault="00000000">
            <w:r>
              <w:t>WARTOŚCI ODŻYWCZE</w:t>
            </w:r>
          </w:p>
        </w:tc>
      </w:tr>
      <w:tr w:rsidR="00C83655" w:rsidRPr="002E3998" w14:paraId="7B57CBC5" w14:textId="77777777" w:rsidTr="002E3998">
        <w:tc>
          <w:tcPr>
            <w:tcW w:w="2039" w:type="dxa"/>
            <w:vMerge w:val="restart"/>
          </w:tcPr>
          <w:p w14:paraId="33FC3D80" w14:textId="77777777" w:rsidR="00C83655" w:rsidRDefault="00000000">
            <w:r>
              <w:t>02.02.2026</w:t>
            </w:r>
          </w:p>
        </w:tc>
        <w:tc>
          <w:tcPr>
            <w:tcW w:w="2043" w:type="dxa"/>
          </w:tcPr>
          <w:p w14:paraId="6ED02C04" w14:textId="77777777" w:rsidR="00C83655" w:rsidRDefault="00000000">
            <w:r>
              <w:t>ŚNIADANIE</w:t>
            </w:r>
          </w:p>
        </w:tc>
        <w:tc>
          <w:tcPr>
            <w:tcW w:w="2689" w:type="dxa"/>
          </w:tcPr>
          <w:p w14:paraId="43359176" w14:textId="77777777" w:rsidR="00C83655" w:rsidRPr="001B3D8B" w:rsidRDefault="00000000">
            <w:pPr>
              <w:rPr>
                <w:lang w:val="pl-PL"/>
              </w:rPr>
            </w:pPr>
            <w:r>
              <w:t xml:space="preserve">Banan   1szt.   1   szt 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1B3D8B">
              <w:rPr>
                <w:lang w:val="pl-PL"/>
              </w:rPr>
              <w:t xml:space="preserve">10g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</w:t>
            </w:r>
            <w:proofErr w:type="spellStart"/>
            <w:r w:rsidRPr="001B3D8B">
              <w:rPr>
                <w:lang w:val="pl-PL"/>
              </w:rPr>
              <w:t>Tofu</w:t>
            </w:r>
            <w:proofErr w:type="spellEnd"/>
            <w:r w:rsidRPr="001B3D8B">
              <w:rPr>
                <w:lang w:val="pl-PL"/>
              </w:rPr>
              <w:t xml:space="preserve">   120   g   (   SOJ, ) Pomidor   30 g   Ogórek   kiszony   35   g   Sałata   zielona   5   g   Jabłko   1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Herbata   czarna   ekspresowa   z   cytryną   Cateringowa   z/c   220   ml</w:t>
            </w:r>
          </w:p>
        </w:tc>
        <w:tc>
          <w:tcPr>
            <w:tcW w:w="2085" w:type="dxa"/>
            <w:vMerge w:val="restart"/>
          </w:tcPr>
          <w:p w14:paraId="791A2704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  energetyczna:   2216.48   kcal;</w:t>
            </w:r>
            <w:r w:rsidRPr="001B3D8B">
              <w:rPr>
                <w:lang w:val="pl-PL"/>
              </w:rPr>
              <w:br/>
              <w:t xml:space="preserve">  Białko   ogółem: 62.57 g;</w:t>
            </w:r>
            <w:r w:rsidRPr="001B3D8B">
              <w:rPr>
                <w:lang w:val="pl-PL"/>
              </w:rPr>
              <w:br/>
              <w:t>Tłuszcz: 55.47 g;</w:t>
            </w:r>
            <w:r w:rsidRPr="001B3D8B">
              <w:rPr>
                <w:lang w:val="pl-PL"/>
              </w:rPr>
              <w:br/>
              <w:t xml:space="preserve">Kw.   tł. </w:t>
            </w:r>
            <w:proofErr w:type="spellStart"/>
            <w:r w:rsidRPr="001B3D8B">
              <w:rPr>
                <w:lang w:val="pl-PL"/>
              </w:rPr>
              <w:t>nasy</w:t>
            </w:r>
            <w:proofErr w:type="spellEnd"/>
            <w:r w:rsidRPr="001B3D8B">
              <w:rPr>
                <w:lang w:val="pl-PL"/>
              </w:rPr>
              <w:t>.: 11.13 g;</w:t>
            </w:r>
            <w:r w:rsidRPr="001B3D8B">
              <w:rPr>
                <w:lang w:val="pl-PL"/>
              </w:rPr>
              <w:br/>
              <w:t xml:space="preserve">  Węglowodany ogółem: 383.41   g;</w:t>
            </w:r>
            <w:r w:rsidRPr="001B3D8B">
              <w:rPr>
                <w:lang w:val="pl-PL"/>
              </w:rPr>
              <w:br/>
              <w:t xml:space="preserve">  W   tym   cukry:   126.00   g;</w:t>
            </w:r>
            <w:r w:rsidRPr="001B3D8B">
              <w:rPr>
                <w:lang w:val="pl-PL"/>
              </w:rPr>
              <w:br/>
              <w:t xml:space="preserve">  Błonnik   pok.:   43.30   g;</w:t>
            </w:r>
            <w:r w:rsidRPr="001B3D8B">
              <w:rPr>
                <w:lang w:val="pl-PL"/>
              </w:rPr>
              <w:br/>
              <w:t xml:space="preserve">  Sól:   8.34   g;</w:t>
            </w:r>
          </w:p>
        </w:tc>
      </w:tr>
      <w:tr w:rsidR="00C83655" w:rsidRPr="002E3998" w14:paraId="30FFA17B" w14:textId="77777777" w:rsidTr="002E3998">
        <w:tc>
          <w:tcPr>
            <w:tcW w:w="2039" w:type="dxa"/>
            <w:vMerge/>
          </w:tcPr>
          <w:p w14:paraId="72314690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676D0835" w14:textId="77777777" w:rsidR="00C83655" w:rsidRDefault="00000000">
            <w:r>
              <w:t>OBIAD</w:t>
            </w:r>
          </w:p>
        </w:tc>
        <w:tc>
          <w:tcPr>
            <w:tcW w:w="2689" w:type="dxa"/>
          </w:tcPr>
          <w:p w14:paraId="5CE0C9DF" w14:textId="77777777" w:rsidR="00C83655" w:rsidRPr="001B3D8B" w:rsidRDefault="00000000">
            <w:pPr>
              <w:rPr>
                <w:lang w:val="pl-PL"/>
              </w:rPr>
            </w:pPr>
            <w:proofErr w:type="spellStart"/>
            <w:r w:rsidRPr="001B3D8B">
              <w:rPr>
                <w:lang w:val="pl-PL"/>
              </w:rPr>
              <w:t>Brokułowa</w:t>
            </w:r>
            <w:proofErr w:type="spellEnd"/>
            <w:r w:rsidRPr="001B3D8B">
              <w:rPr>
                <w:lang w:val="pl-PL"/>
              </w:rPr>
              <w:t xml:space="preserve">   z   ryżem   (bez   mleka)   400 ml   ( SEL, ) Curry   dyniowe   z   ciecierzycą 150   g   ( SEL, ) Ziemniaki   z   koperkiem   gotowane   250   g Surówka   z   marchwi   z   olejem 200   g Sok   pomidorowy   200   ml   Jabłko   1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36AD4A14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:rsidRPr="002E3998" w14:paraId="56409EFF" w14:textId="77777777" w:rsidTr="002E3998">
        <w:tc>
          <w:tcPr>
            <w:tcW w:w="2039" w:type="dxa"/>
            <w:vMerge/>
          </w:tcPr>
          <w:p w14:paraId="59E2B8B5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69D4ED77" w14:textId="77777777" w:rsidR="00C83655" w:rsidRDefault="00000000">
            <w:r>
              <w:t>KOLACJA</w:t>
            </w:r>
          </w:p>
        </w:tc>
        <w:tc>
          <w:tcPr>
            <w:tcW w:w="2689" w:type="dxa"/>
          </w:tcPr>
          <w:p w14:paraId="28A6D5C8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Sałatka   z   </w:t>
            </w:r>
            <w:proofErr w:type="spellStart"/>
            <w:r w:rsidRPr="001B3D8B">
              <w:rPr>
                <w:lang w:val="pl-PL"/>
              </w:rPr>
              <w:t>soczewicy,pomidora</w:t>
            </w:r>
            <w:proofErr w:type="spellEnd"/>
            <w:r w:rsidRPr="001B3D8B">
              <w:rPr>
                <w:lang w:val="pl-PL"/>
              </w:rPr>
              <w:t xml:space="preserve">   i ogórka   kiszonego   150   g   Sałata zielona   5 g</w:t>
            </w:r>
          </w:p>
        </w:tc>
        <w:tc>
          <w:tcPr>
            <w:tcW w:w="2085" w:type="dxa"/>
            <w:vMerge/>
          </w:tcPr>
          <w:p w14:paraId="2364348C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:rsidRPr="002E3998" w14:paraId="3A90C1D0" w14:textId="77777777" w:rsidTr="002E3998">
        <w:tc>
          <w:tcPr>
            <w:tcW w:w="2039" w:type="dxa"/>
            <w:vMerge/>
          </w:tcPr>
          <w:p w14:paraId="08208910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6336D7EB" w14:textId="77777777" w:rsidR="00C83655" w:rsidRDefault="00000000">
            <w:r>
              <w:t>II KOLACJA</w:t>
            </w:r>
          </w:p>
        </w:tc>
        <w:tc>
          <w:tcPr>
            <w:tcW w:w="2689" w:type="dxa"/>
          </w:tcPr>
          <w:p w14:paraId="4A06398C" w14:textId="016FCFA6" w:rsidR="00C83655" w:rsidRDefault="002E399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6D0BD99E" w14:textId="77777777" w:rsidR="001B3D8B" w:rsidRPr="001B3D8B" w:rsidRDefault="001B3D8B" w:rsidP="001B3D8B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Wartość </w:t>
            </w:r>
            <w:r w:rsidRPr="001B3D8B">
              <w:rPr>
                <w:lang w:val="pl-PL"/>
              </w:rPr>
              <w:lastRenderedPageBreak/>
              <w:t>energetyczna: 300 kcal</w:t>
            </w:r>
          </w:p>
          <w:p w14:paraId="7AA878B5" w14:textId="40AB1A97" w:rsidR="001B3D8B" w:rsidRPr="001B3D8B" w:rsidRDefault="001B3D8B" w:rsidP="001B3D8B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 w:rsidR="002E3998"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2C2BB0C4" w14:textId="0A6DC84C" w:rsidR="001B3D8B" w:rsidRPr="00BA3FC8" w:rsidRDefault="001B3D8B" w:rsidP="001B3D8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 w:rsidR="002E3998"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2329102B" w14:textId="682C28F9" w:rsidR="001B3D8B" w:rsidRPr="00BA3FC8" w:rsidRDefault="001B3D8B" w:rsidP="001B3D8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 w:rsidR="002E3998"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795E079A" w14:textId="0A888FEF" w:rsidR="001B3D8B" w:rsidRPr="00BA3FC8" w:rsidRDefault="001B3D8B" w:rsidP="001B3D8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 w:rsidR="002E3998"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275691D0" w14:textId="37AE4569" w:rsidR="001B3D8B" w:rsidRPr="00BA3FC8" w:rsidRDefault="001B3D8B" w:rsidP="001B3D8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 w:rsidR="002E3998"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3F249D92" w14:textId="5E8B4F21" w:rsidR="001B3D8B" w:rsidRPr="00BA3FC8" w:rsidRDefault="001B3D8B" w:rsidP="001B3D8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 w:rsidR="002E3998"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6BDA8E44" w14:textId="1C8A44E5" w:rsidR="00C83655" w:rsidRPr="001B3D8B" w:rsidRDefault="001B3D8B" w:rsidP="001B3D8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 w:rsidR="002E3998"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C83655" w:rsidRPr="002E3998" w14:paraId="6F524E3E" w14:textId="77777777" w:rsidTr="002E3998">
        <w:tc>
          <w:tcPr>
            <w:tcW w:w="2039" w:type="dxa"/>
            <w:vMerge w:val="restart"/>
          </w:tcPr>
          <w:p w14:paraId="52FE2D4F" w14:textId="77777777" w:rsidR="00C83655" w:rsidRDefault="00000000">
            <w:r>
              <w:lastRenderedPageBreak/>
              <w:t>03.02.2026</w:t>
            </w:r>
          </w:p>
        </w:tc>
        <w:tc>
          <w:tcPr>
            <w:tcW w:w="2043" w:type="dxa"/>
          </w:tcPr>
          <w:p w14:paraId="7C1CFED2" w14:textId="77777777" w:rsidR="00C83655" w:rsidRDefault="00000000">
            <w:r>
              <w:t>ŚNIADANIE</w:t>
            </w:r>
          </w:p>
        </w:tc>
        <w:tc>
          <w:tcPr>
            <w:tcW w:w="2689" w:type="dxa"/>
          </w:tcPr>
          <w:p w14:paraId="7F68B74B" w14:textId="77777777" w:rsidR="00C83655" w:rsidRPr="001B3D8B" w:rsidRDefault="00000000">
            <w:pPr>
              <w:rPr>
                <w:lang w:val="pl-PL"/>
              </w:rPr>
            </w:pPr>
            <w:r>
              <w:t xml:space="preserve">Banan   1szt.   1   szt 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1B3D8B">
              <w:rPr>
                <w:lang w:val="pl-PL"/>
              </w:rPr>
              <w:t xml:space="preserve">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Dżem   80   g Pomidor   30 g   Sałata   zielona   5   g Ogórek   kiszony   35   g   Herbata   czarna   ekspresowa   z   cytryną   Cateringowa   z/c   220   ml</w:t>
            </w:r>
          </w:p>
        </w:tc>
        <w:tc>
          <w:tcPr>
            <w:tcW w:w="2085" w:type="dxa"/>
            <w:vMerge w:val="restart"/>
          </w:tcPr>
          <w:p w14:paraId="6F4CC5EF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  energetyczna:   2388.66   kcal;</w:t>
            </w:r>
            <w:r w:rsidRPr="001B3D8B">
              <w:rPr>
                <w:lang w:val="pl-PL"/>
              </w:rPr>
              <w:br/>
              <w:t xml:space="preserve">  Białko   ogółem: 64.47 g;</w:t>
            </w:r>
            <w:r w:rsidRPr="001B3D8B">
              <w:rPr>
                <w:lang w:val="pl-PL"/>
              </w:rPr>
              <w:br/>
              <w:t>Tłuszcz: 51.95 g;</w:t>
            </w:r>
            <w:r w:rsidRPr="001B3D8B">
              <w:rPr>
                <w:lang w:val="pl-PL"/>
              </w:rPr>
              <w:br/>
              <w:t xml:space="preserve">Kw.   tł. </w:t>
            </w:r>
            <w:proofErr w:type="spellStart"/>
            <w:r w:rsidRPr="001B3D8B">
              <w:rPr>
                <w:lang w:val="pl-PL"/>
              </w:rPr>
              <w:t>nasy</w:t>
            </w:r>
            <w:proofErr w:type="spellEnd"/>
            <w:r w:rsidRPr="001B3D8B">
              <w:rPr>
                <w:lang w:val="pl-PL"/>
              </w:rPr>
              <w:t>.: 11.77 g;</w:t>
            </w:r>
            <w:r w:rsidRPr="001B3D8B">
              <w:rPr>
                <w:lang w:val="pl-PL"/>
              </w:rPr>
              <w:br/>
              <w:t xml:space="preserve">  Węglowodany ogółem: 425.22   g;</w:t>
            </w:r>
            <w:r w:rsidRPr="001B3D8B">
              <w:rPr>
                <w:lang w:val="pl-PL"/>
              </w:rPr>
              <w:br/>
              <w:t xml:space="preserve">  W   tym   cukry:   149.61   g;</w:t>
            </w:r>
            <w:r w:rsidRPr="001B3D8B">
              <w:rPr>
                <w:lang w:val="pl-PL"/>
              </w:rPr>
              <w:br/>
              <w:t xml:space="preserve">  Błonnik   pok.:   42.01   g;</w:t>
            </w:r>
            <w:r w:rsidRPr="001B3D8B">
              <w:rPr>
                <w:lang w:val="pl-PL"/>
              </w:rPr>
              <w:br/>
              <w:t xml:space="preserve">  Sól:   7.14   g;</w:t>
            </w:r>
          </w:p>
        </w:tc>
      </w:tr>
      <w:tr w:rsidR="00C83655" w:rsidRPr="002E3998" w14:paraId="34D801C2" w14:textId="77777777" w:rsidTr="002E3998">
        <w:tc>
          <w:tcPr>
            <w:tcW w:w="2039" w:type="dxa"/>
            <w:vMerge/>
          </w:tcPr>
          <w:p w14:paraId="43909A6F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1D815C2F" w14:textId="77777777" w:rsidR="00C83655" w:rsidRDefault="00000000">
            <w:r>
              <w:t>OBIAD</w:t>
            </w:r>
          </w:p>
        </w:tc>
        <w:tc>
          <w:tcPr>
            <w:tcW w:w="2689" w:type="dxa"/>
          </w:tcPr>
          <w:p w14:paraId="06BA31F9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Solferino   (bez   mleka)   400   ml   ( GLU   PSZ,   SEL,   ) Makaron   z   warzywami   i   </w:t>
            </w:r>
            <w:proofErr w:type="spellStart"/>
            <w:r w:rsidRPr="001B3D8B">
              <w:rPr>
                <w:lang w:val="pl-PL"/>
              </w:rPr>
              <w:t>tofu</w:t>
            </w:r>
            <w:proofErr w:type="spellEnd"/>
            <w:r w:rsidRPr="001B3D8B">
              <w:rPr>
                <w:lang w:val="pl-PL"/>
              </w:rPr>
              <w:t xml:space="preserve">* (bez   mleka)   350   g   (   GLU   PSZ,   SOJ, ) Dynia   duszona*   z   marchewką   200 g   ( GLU PSZ,   ) Sok   pomidorowy   200   ml   Jabłko   1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301BC818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:rsidRPr="002E3998" w14:paraId="3CE70D5C" w14:textId="77777777" w:rsidTr="002E3998">
        <w:tc>
          <w:tcPr>
            <w:tcW w:w="2039" w:type="dxa"/>
            <w:vMerge/>
          </w:tcPr>
          <w:p w14:paraId="5DC83C6D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65C31057" w14:textId="77777777" w:rsidR="00C83655" w:rsidRDefault="00000000">
            <w:r>
              <w:t>KOLACJA</w:t>
            </w:r>
          </w:p>
        </w:tc>
        <w:tc>
          <w:tcPr>
            <w:tcW w:w="2689" w:type="dxa"/>
          </w:tcPr>
          <w:p w14:paraId="0756C548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( GLU   PSZ,   </w:t>
            </w:r>
            <w:r w:rsidRPr="001B3D8B">
              <w:rPr>
                <w:lang w:val="pl-PL"/>
              </w:rPr>
              <w:lastRenderedPageBreak/>
              <w:t xml:space="preserve">GLU   ŻYT,   ) Tłuszcz   do   smarowania   59%   tł.   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Pasta   z   fasoli   konserwowej   z   koncentratem   pomidorowym   120   g Ogórek   kiszony   35   g Pomidor   30 g   Sałata   zielona   5   g</w:t>
            </w:r>
          </w:p>
        </w:tc>
        <w:tc>
          <w:tcPr>
            <w:tcW w:w="2085" w:type="dxa"/>
            <w:vMerge/>
          </w:tcPr>
          <w:p w14:paraId="26DB0F4F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2E3998" w:rsidRPr="002E3998" w14:paraId="78FFE2F4" w14:textId="77777777" w:rsidTr="002E3998">
        <w:tc>
          <w:tcPr>
            <w:tcW w:w="2039" w:type="dxa"/>
            <w:vMerge/>
          </w:tcPr>
          <w:p w14:paraId="06F85D17" w14:textId="77777777" w:rsidR="002E3998" w:rsidRPr="001B3D8B" w:rsidRDefault="002E3998" w:rsidP="002E3998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0117E698" w14:textId="77777777" w:rsidR="002E3998" w:rsidRDefault="002E3998" w:rsidP="002E3998">
            <w:r>
              <w:t>II KOLACJA</w:t>
            </w:r>
          </w:p>
        </w:tc>
        <w:tc>
          <w:tcPr>
            <w:tcW w:w="2689" w:type="dxa"/>
          </w:tcPr>
          <w:p w14:paraId="0CF60148" w14:textId="02F2B3FB" w:rsidR="002E3998" w:rsidRDefault="002E3998" w:rsidP="002E399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63883315" w14:textId="77777777" w:rsidR="002E3998" w:rsidRPr="001B3D8B" w:rsidRDefault="002E3998" w:rsidP="00623445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7B1C954D" w14:textId="77777777" w:rsidR="002E3998" w:rsidRPr="001B3D8B" w:rsidRDefault="002E3998" w:rsidP="00623445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1298A1AA" w14:textId="77777777" w:rsidR="002E3998" w:rsidRPr="00BA3FC8" w:rsidRDefault="002E3998" w:rsidP="00623445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047E9F73" w14:textId="77777777" w:rsidR="002E3998" w:rsidRPr="00BA3FC8" w:rsidRDefault="002E3998" w:rsidP="00623445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08B7A418" w14:textId="77777777" w:rsidR="002E3998" w:rsidRPr="00BA3FC8" w:rsidRDefault="002E3998" w:rsidP="00623445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081EF1BB" w14:textId="77777777" w:rsidR="002E3998" w:rsidRPr="00BA3FC8" w:rsidRDefault="002E3998" w:rsidP="00623445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262C5193" w14:textId="77777777" w:rsidR="002E3998" w:rsidRPr="00BA3FC8" w:rsidRDefault="002E3998" w:rsidP="00623445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549BD324" w14:textId="0D42488D" w:rsidR="002E3998" w:rsidRPr="001B3D8B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C83655" w:rsidRPr="002E3998" w14:paraId="63915B06" w14:textId="77777777" w:rsidTr="002E3998">
        <w:tc>
          <w:tcPr>
            <w:tcW w:w="2039" w:type="dxa"/>
            <w:vMerge w:val="restart"/>
          </w:tcPr>
          <w:p w14:paraId="7CCFA4A3" w14:textId="77777777" w:rsidR="00C83655" w:rsidRDefault="00000000">
            <w:r>
              <w:t>04.02.2026</w:t>
            </w:r>
          </w:p>
        </w:tc>
        <w:tc>
          <w:tcPr>
            <w:tcW w:w="2043" w:type="dxa"/>
          </w:tcPr>
          <w:p w14:paraId="44EC0025" w14:textId="77777777" w:rsidR="00C83655" w:rsidRDefault="00000000">
            <w:r>
              <w:t>ŚNIADANIE</w:t>
            </w:r>
          </w:p>
        </w:tc>
        <w:tc>
          <w:tcPr>
            <w:tcW w:w="2689" w:type="dxa"/>
          </w:tcPr>
          <w:p w14:paraId="2CCE59E5" w14:textId="77777777" w:rsidR="00C83655" w:rsidRPr="001B3D8B" w:rsidRDefault="0000000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1B3D8B">
              <w:rPr>
                <w:lang w:val="pl-PL"/>
              </w:rPr>
              <w:t xml:space="preserve">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</w:t>
            </w:r>
            <w:proofErr w:type="spellStart"/>
            <w:r w:rsidRPr="001B3D8B">
              <w:rPr>
                <w:lang w:val="pl-PL"/>
              </w:rPr>
              <w:t>Tofu</w:t>
            </w:r>
            <w:proofErr w:type="spellEnd"/>
            <w:r w:rsidRPr="001B3D8B">
              <w:rPr>
                <w:lang w:val="pl-PL"/>
              </w:rPr>
              <w:t xml:space="preserve">   120   g   (   SOJ, ) Pomidor   30 g   Sałata   zielona   5   g Ogórek   kiszony   35   g   Jabłko   1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Herbata   czarna   ekspresowa   z cytryną   Cateringowa   z/c   220   ml</w:t>
            </w:r>
          </w:p>
        </w:tc>
        <w:tc>
          <w:tcPr>
            <w:tcW w:w="2085" w:type="dxa"/>
            <w:vMerge w:val="restart"/>
          </w:tcPr>
          <w:p w14:paraId="035B607D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  energetyczna:   2142.42   kcal;</w:t>
            </w:r>
            <w:r w:rsidRPr="001B3D8B">
              <w:rPr>
                <w:lang w:val="pl-PL"/>
              </w:rPr>
              <w:br/>
              <w:t xml:space="preserve">  Białko   ogółem: 64.14 g;</w:t>
            </w:r>
            <w:r w:rsidRPr="001B3D8B">
              <w:rPr>
                <w:lang w:val="pl-PL"/>
              </w:rPr>
              <w:br/>
              <w:t>Tłuszcz: 68.70 g;</w:t>
            </w:r>
            <w:r w:rsidRPr="001B3D8B">
              <w:rPr>
                <w:lang w:val="pl-PL"/>
              </w:rPr>
              <w:br/>
              <w:t xml:space="preserve">Kw.   tł. </w:t>
            </w:r>
            <w:proofErr w:type="spellStart"/>
            <w:r w:rsidRPr="001B3D8B">
              <w:rPr>
                <w:lang w:val="pl-PL"/>
              </w:rPr>
              <w:t>nasy</w:t>
            </w:r>
            <w:proofErr w:type="spellEnd"/>
            <w:r w:rsidRPr="001B3D8B">
              <w:rPr>
                <w:lang w:val="pl-PL"/>
              </w:rPr>
              <w:t>.: 12.49 g;</w:t>
            </w:r>
            <w:r w:rsidRPr="001B3D8B">
              <w:rPr>
                <w:lang w:val="pl-PL"/>
              </w:rPr>
              <w:br/>
              <w:t xml:space="preserve">  Węglowodany ogółem: 330.35   g;</w:t>
            </w:r>
            <w:r w:rsidRPr="001B3D8B">
              <w:rPr>
                <w:lang w:val="pl-PL"/>
              </w:rPr>
              <w:br/>
              <w:t xml:space="preserve">  W   tym   cukry:   82.98   g;</w:t>
            </w:r>
            <w:r w:rsidRPr="001B3D8B">
              <w:rPr>
                <w:lang w:val="pl-PL"/>
              </w:rPr>
              <w:br/>
              <w:t xml:space="preserve">  Błonnik   pok.:   34.73   g;</w:t>
            </w:r>
            <w:r w:rsidRPr="001B3D8B">
              <w:rPr>
                <w:lang w:val="pl-PL"/>
              </w:rPr>
              <w:br/>
              <w:t xml:space="preserve">  Sól:   5.78   g;</w:t>
            </w:r>
          </w:p>
        </w:tc>
      </w:tr>
      <w:tr w:rsidR="00C83655" w:rsidRPr="002E3998" w14:paraId="52D10800" w14:textId="77777777" w:rsidTr="002E3998">
        <w:tc>
          <w:tcPr>
            <w:tcW w:w="2039" w:type="dxa"/>
            <w:vMerge/>
          </w:tcPr>
          <w:p w14:paraId="5A5DD72F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5D151664" w14:textId="77777777" w:rsidR="00C83655" w:rsidRDefault="00000000">
            <w:r>
              <w:t>OBIAD</w:t>
            </w:r>
          </w:p>
        </w:tc>
        <w:tc>
          <w:tcPr>
            <w:tcW w:w="2689" w:type="dxa"/>
          </w:tcPr>
          <w:p w14:paraId="0D08DEE3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Zupa   z   soczewicy   i   ziemniakami   400   ml   ( GLU   PSZ,   SEL, ) Zapiekanka   ziemniaczana-   dieta   350   g ( SEL, ) Buraczki   podprawiane   -drobno tarte   200 g ( GLU   PSZ,   )   Kompot   owocowy   z   jabłkami*   b/c   220   ml </w:t>
            </w:r>
            <w:r w:rsidRPr="001B3D8B">
              <w:rPr>
                <w:lang w:val="pl-PL"/>
              </w:rPr>
              <w:lastRenderedPageBreak/>
              <w:t xml:space="preserve">Jabłko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</w:p>
        </w:tc>
        <w:tc>
          <w:tcPr>
            <w:tcW w:w="2085" w:type="dxa"/>
            <w:vMerge/>
          </w:tcPr>
          <w:p w14:paraId="285B54CD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:rsidRPr="002E3998" w14:paraId="0B6471F1" w14:textId="77777777" w:rsidTr="002E3998">
        <w:tc>
          <w:tcPr>
            <w:tcW w:w="2039" w:type="dxa"/>
            <w:vMerge/>
          </w:tcPr>
          <w:p w14:paraId="382CC570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289F2092" w14:textId="77777777" w:rsidR="00C83655" w:rsidRDefault="00000000">
            <w:r>
              <w:t>KOLACJA</w:t>
            </w:r>
          </w:p>
        </w:tc>
        <w:tc>
          <w:tcPr>
            <w:tcW w:w="2689" w:type="dxa"/>
          </w:tcPr>
          <w:p w14:paraId="7BB1546E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Chleb   mieszany   pszenno-żytni   50   g   ( GLU   PSZ,   GLU   ŻYT,   ) Bułka   pszenno-żytnia   50g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( GLU   PSZ,   GLU   ŻYT,   ) Tłuszcz   do   smarowania   59%   tł. 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Hummus   zielony   z   ciecierzycy   (   z olejem)   120 g Sałata   zielona   5   g   Pomidor   65 g Herbata   czarna   ekspresowa   z cytryną   Cateringowa   z/c   220   ml</w:t>
            </w:r>
          </w:p>
        </w:tc>
        <w:tc>
          <w:tcPr>
            <w:tcW w:w="2085" w:type="dxa"/>
            <w:vMerge/>
          </w:tcPr>
          <w:p w14:paraId="5D010688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2E3998" w:rsidRPr="002E3998" w14:paraId="7CC3F979" w14:textId="77777777" w:rsidTr="002E3998">
        <w:tc>
          <w:tcPr>
            <w:tcW w:w="2039" w:type="dxa"/>
            <w:vMerge/>
          </w:tcPr>
          <w:p w14:paraId="2773D88F" w14:textId="77777777" w:rsidR="002E3998" w:rsidRPr="001B3D8B" w:rsidRDefault="002E3998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2247ADA8" w14:textId="77777777" w:rsidR="002E3998" w:rsidRDefault="002E3998">
            <w:r>
              <w:t>II KOLACJA</w:t>
            </w:r>
          </w:p>
        </w:tc>
        <w:tc>
          <w:tcPr>
            <w:tcW w:w="2689" w:type="dxa"/>
          </w:tcPr>
          <w:p w14:paraId="32DDD95A" w14:textId="2B9A4789" w:rsidR="002E3998" w:rsidRDefault="002E399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59167958" w14:textId="77777777" w:rsidR="002E3998" w:rsidRPr="001B3D8B" w:rsidRDefault="002E3998" w:rsidP="00623445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4E3A0C98" w14:textId="77777777" w:rsidR="002E3998" w:rsidRPr="001B3D8B" w:rsidRDefault="002E3998" w:rsidP="00623445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24020514" w14:textId="77777777" w:rsidR="002E3998" w:rsidRPr="00BA3FC8" w:rsidRDefault="002E3998" w:rsidP="00623445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7C898C48" w14:textId="77777777" w:rsidR="002E3998" w:rsidRPr="00BA3FC8" w:rsidRDefault="002E3998" w:rsidP="00623445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43D792F4" w14:textId="77777777" w:rsidR="002E3998" w:rsidRPr="00BA3FC8" w:rsidRDefault="002E3998" w:rsidP="00623445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402D6A97" w14:textId="77777777" w:rsidR="002E3998" w:rsidRPr="00BA3FC8" w:rsidRDefault="002E3998" w:rsidP="00623445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295EF56E" w14:textId="77777777" w:rsidR="002E3998" w:rsidRPr="00BA3FC8" w:rsidRDefault="002E3998" w:rsidP="00623445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03E82AF0" w14:textId="3AFA36E2" w:rsidR="002E3998" w:rsidRPr="001B3D8B" w:rsidRDefault="002E3998" w:rsidP="001B3D8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C83655" w:rsidRPr="002E3998" w14:paraId="553E1469" w14:textId="77777777" w:rsidTr="002E3998">
        <w:tc>
          <w:tcPr>
            <w:tcW w:w="2039" w:type="dxa"/>
            <w:vMerge w:val="restart"/>
          </w:tcPr>
          <w:p w14:paraId="350E76A1" w14:textId="77777777" w:rsidR="00C83655" w:rsidRDefault="00000000">
            <w:r>
              <w:t>05.02.2026</w:t>
            </w:r>
          </w:p>
        </w:tc>
        <w:tc>
          <w:tcPr>
            <w:tcW w:w="2043" w:type="dxa"/>
          </w:tcPr>
          <w:p w14:paraId="06E9D21D" w14:textId="77777777" w:rsidR="00C83655" w:rsidRDefault="00000000">
            <w:r>
              <w:t>ŚNIADANIE</w:t>
            </w:r>
          </w:p>
        </w:tc>
        <w:tc>
          <w:tcPr>
            <w:tcW w:w="2689" w:type="dxa"/>
          </w:tcPr>
          <w:p w14:paraId="532E4AEC" w14:textId="77777777" w:rsidR="00C83655" w:rsidRDefault="00000000">
            <w:r>
              <w:t>Jogurt   wegański   kokosowy   Vegangurt   Plant   100g   1   szt   Chleb   mieszany   pszenno-żytni 50   g   ( GLU   PSZ,   GLU   ŻYT,   ) Bułka   pszenno-żytnia   50g   1   szt   ( GLU   PSZ,   GLU   ŻYT,   ) Tłuszcz   do   smarowania   59%   tł. 10g   2   szt Konserwa   sterylizowana   sojowa   z   pomidorami-pasztet   sojowy   z   pomidorami   113   g   ( SOJ,   GOR, ) Ogórek   kiszony   35   g   Pomidor   30 g Sałata   zielona   5   g Herbata   czarna   ekspresowa   z   cytryną   Cateringowa   z/c   220 ml</w:t>
            </w:r>
          </w:p>
        </w:tc>
        <w:tc>
          <w:tcPr>
            <w:tcW w:w="2085" w:type="dxa"/>
            <w:vMerge w:val="restart"/>
          </w:tcPr>
          <w:p w14:paraId="31FD15E7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  energetyczna:   2555.60   kcal;</w:t>
            </w:r>
            <w:r w:rsidRPr="001B3D8B">
              <w:rPr>
                <w:lang w:val="pl-PL"/>
              </w:rPr>
              <w:br/>
              <w:t xml:space="preserve">  Białko   ogółem: 63.77   g;</w:t>
            </w:r>
            <w:r w:rsidRPr="001B3D8B">
              <w:rPr>
                <w:lang w:val="pl-PL"/>
              </w:rPr>
              <w:br/>
              <w:t xml:space="preserve">  Tłuszcz:   110.24   g;</w:t>
            </w:r>
            <w:r w:rsidRPr="001B3D8B">
              <w:rPr>
                <w:lang w:val="pl-PL"/>
              </w:rPr>
              <w:br/>
              <w:t xml:space="preserve">  Kw.   tł.   </w:t>
            </w:r>
            <w:proofErr w:type="spellStart"/>
            <w:r w:rsidRPr="001B3D8B">
              <w:rPr>
                <w:lang w:val="pl-PL"/>
              </w:rPr>
              <w:t>nasy</w:t>
            </w:r>
            <w:proofErr w:type="spellEnd"/>
            <w:r w:rsidRPr="001B3D8B">
              <w:rPr>
                <w:lang w:val="pl-PL"/>
              </w:rPr>
              <w:t>.:   16.12   g;</w:t>
            </w:r>
            <w:r w:rsidRPr="001B3D8B">
              <w:rPr>
                <w:lang w:val="pl-PL"/>
              </w:rPr>
              <w:br/>
              <w:t xml:space="preserve">  Węglowodany ogółem: 335.28   g;</w:t>
            </w:r>
            <w:r w:rsidRPr="001B3D8B">
              <w:rPr>
                <w:lang w:val="pl-PL"/>
              </w:rPr>
              <w:br/>
              <w:t xml:space="preserve">  W   tym   cukry:   71.39   g;</w:t>
            </w:r>
            <w:r w:rsidRPr="001B3D8B">
              <w:rPr>
                <w:lang w:val="pl-PL"/>
              </w:rPr>
              <w:br/>
              <w:t xml:space="preserve">  Błonnik   pok.:   33.83   g;</w:t>
            </w:r>
            <w:r w:rsidRPr="001B3D8B">
              <w:rPr>
                <w:lang w:val="pl-PL"/>
              </w:rPr>
              <w:br/>
              <w:t xml:space="preserve">  Sól:   9.20   g;</w:t>
            </w:r>
          </w:p>
        </w:tc>
      </w:tr>
      <w:tr w:rsidR="00C83655" w:rsidRPr="002E3998" w14:paraId="10B83009" w14:textId="77777777" w:rsidTr="002E3998">
        <w:tc>
          <w:tcPr>
            <w:tcW w:w="2039" w:type="dxa"/>
            <w:vMerge/>
          </w:tcPr>
          <w:p w14:paraId="49A1E3A6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62A73989" w14:textId="77777777" w:rsidR="00C83655" w:rsidRDefault="00000000">
            <w:r>
              <w:t>OBIAD</w:t>
            </w:r>
          </w:p>
        </w:tc>
        <w:tc>
          <w:tcPr>
            <w:tcW w:w="2689" w:type="dxa"/>
          </w:tcPr>
          <w:p w14:paraId="44571BA1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Ziemniaczana   (bez   </w:t>
            </w:r>
            <w:r w:rsidRPr="001B3D8B">
              <w:rPr>
                <w:lang w:val="pl-PL"/>
              </w:rPr>
              <w:lastRenderedPageBreak/>
              <w:t xml:space="preserve">mleka)   400   ml   ( GLU   PSZ,   SEL,   ) Risotto   wegetariańskie   z   </w:t>
            </w:r>
            <w:proofErr w:type="spellStart"/>
            <w:r w:rsidRPr="001B3D8B">
              <w:rPr>
                <w:lang w:val="pl-PL"/>
              </w:rPr>
              <w:t>tofu</w:t>
            </w:r>
            <w:proofErr w:type="spellEnd"/>
            <w:r w:rsidRPr="001B3D8B">
              <w:rPr>
                <w:lang w:val="pl-PL"/>
              </w:rPr>
              <w:t xml:space="preserve">   400 g   ( SOJ, SEL,   ) Brokuł   gotowany*   200   g   Jabłko   1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5CCBC7AD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14:paraId="442C4DEC" w14:textId="77777777" w:rsidTr="002E3998">
        <w:tc>
          <w:tcPr>
            <w:tcW w:w="2039" w:type="dxa"/>
            <w:vMerge/>
          </w:tcPr>
          <w:p w14:paraId="05178A3C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731EE5C7" w14:textId="77777777" w:rsidR="00C83655" w:rsidRDefault="00000000">
            <w:r>
              <w:t>KOLACJA</w:t>
            </w:r>
          </w:p>
        </w:tc>
        <w:tc>
          <w:tcPr>
            <w:tcW w:w="2689" w:type="dxa"/>
          </w:tcPr>
          <w:p w14:paraId="0361F629" w14:textId="77777777" w:rsidR="00C83655" w:rsidRDefault="00000000">
            <w:r>
              <w:t>Herbata   czarna   ekspresowa   z   cytryną   Cateringowa   z/c   220   ml Chleb   mieszany   pszenno-żytni   50   g   ( GLU   PSZ,   GLU   ŻYT,   ) Bułka   pszenno-żytnia   50g   1   szt   ( GLU   PSZ,   GLU   ŻYT,   ) Tłuszcz   do   smarowania   59%   tł. 10g   2   szt Hummus   120 g (   SEZ, )   Sałatka   jarzynowa   -   dieta   60   g ( MLE, SEL, ) Sałata   zielona   5   g</w:t>
            </w:r>
          </w:p>
        </w:tc>
        <w:tc>
          <w:tcPr>
            <w:tcW w:w="2085" w:type="dxa"/>
            <w:vMerge/>
          </w:tcPr>
          <w:p w14:paraId="602D47E7" w14:textId="77777777" w:rsidR="00C83655" w:rsidRDefault="00C83655"/>
        </w:tc>
      </w:tr>
      <w:tr w:rsidR="002E3998" w:rsidRPr="002E3998" w14:paraId="1D49FF73" w14:textId="77777777" w:rsidTr="002E3998">
        <w:tc>
          <w:tcPr>
            <w:tcW w:w="2039" w:type="dxa"/>
            <w:vMerge/>
          </w:tcPr>
          <w:p w14:paraId="72B62AE0" w14:textId="77777777" w:rsidR="002E3998" w:rsidRDefault="002E3998" w:rsidP="002E3998"/>
        </w:tc>
        <w:tc>
          <w:tcPr>
            <w:tcW w:w="2043" w:type="dxa"/>
          </w:tcPr>
          <w:p w14:paraId="5197D2E7" w14:textId="77777777" w:rsidR="002E3998" w:rsidRDefault="002E3998" w:rsidP="002E3998">
            <w:r>
              <w:t>II KOLACJA</w:t>
            </w:r>
          </w:p>
        </w:tc>
        <w:tc>
          <w:tcPr>
            <w:tcW w:w="2689" w:type="dxa"/>
          </w:tcPr>
          <w:p w14:paraId="4882C7C0" w14:textId="31CFDF11" w:rsidR="002E3998" w:rsidRDefault="002E3998" w:rsidP="002E399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60ABCFCC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3A4FB833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1F5A565E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67B025D1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6BA7C2AD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1DE45B70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5C94A370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5C35F6CD" w14:textId="4D4EF207" w:rsidR="002E3998" w:rsidRPr="001B3D8B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C83655" w:rsidRPr="002E3998" w14:paraId="5D1706E3" w14:textId="77777777" w:rsidTr="002E3998">
        <w:tc>
          <w:tcPr>
            <w:tcW w:w="2039" w:type="dxa"/>
            <w:vMerge w:val="restart"/>
          </w:tcPr>
          <w:p w14:paraId="533C1F42" w14:textId="77777777" w:rsidR="00C83655" w:rsidRDefault="00000000">
            <w:r>
              <w:t>06.02.2026</w:t>
            </w:r>
          </w:p>
        </w:tc>
        <w:tc>
          <w:tcPr>
            <w:tcW w:w="2043" w:type="dxa"/>
          </w:tcPr>
          <w:p w14:paraId="4488066F" w14:textId="77777777" w:rsidR="00C83655" w:rsidRDefault="00000000">
            <w:r>
              <w:t>ŚNIADANIE</w:t>
            </w:r>
          </w:p>
        </w:tc>
        <w:tc>
          <w:tcPr>
            <w:tcW w:w="2689" w:type="dxa"/>
          </w:tcPr>
          <w:p w14:paraId="316BB9E6" w14:textId="77777777" w:rsidR="00C83655" w:rsidRPr="001B3D8B" w:rsidRDefault="00000000">
            <w:pPr>
              <w:rPr>
                <w:lang w:val="pl-PL"/>
              </w:rPr>
            </w:pPr>
            <w:r>
              <w:t xml:space="preserve">Jabłko   1   szt   1   szt 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1B3D8B">
              <w:rPr>
                <w:lang w:val="pl-PL"/>
              </w:rPr>
              <w:t xml:space="preserve">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Dżem   80   g Pomidor   30 g   Ogórek   kiszony   35   g   Sałata   zielona   5   g </w:t>
            </w:r>
            <w:r w:rsidRPr="001B3D8B">
              <w:rPr>
                <w:lang w:val="pl-PL"/>
              </w:rPr>
              <w:lastRenderedPageBreak/>
              <w:t>Herbata   czarna   ekspresowa   z cytryną   Cateringowa   z/c   220   ml</w:t>
            </w:r>
          </w:p>
        </w:tc>
        <w:tc>
          <w:tcPr>
            <w:tcW w:w="2085" w:type="dxa"/>
            <w:vMerge w:val="restart"/>
          </w:tcPr>
          <w:p w14:paraId="0CC783C6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lastRenderedPageBreak/>
              <w:t>Wartość   energetyczna:   2296.72   kcal;</w:t>
            </w:r>
            <w:r w:rsidRPr="001B3D8B">
              <w:rPr>
                <w:lang w:val="pl-PL"/>
              </w:rPr>
              <w:br/>
              <w:t xml:space="preserve">  Białko   ogółem: 68.25 g;</w:t>
            </w:r>
            <w:r w:rsidRPr="001B3D8B">
              <w:rPr>
                <w:lang w:val="pl-PL"/>
              </w:rPr>
              <w:br/>
              <w:t>Tłuszcz: 72.42 g;</w:t>
            </w:r>
            <w:r w:rsidRPr="001B3D8B">
              <w:rPr>
                <w:lang w:val="pl-PL"/>
              </w:rPr>
              <w:br/>
              <w:t xml:space="preserve">Kw.   tł. </w:t>
            </w:r>
            <w:proofErr w:type="spellStart"/>
            <w:r w:rsidRPr="001B3D8B">
              <w:rPr>
                <w:lang w:val="pl-PL"/>
              </w:rPr>
              <w:t>nasy</w:t>
            </w:r>
            <w:proofErr w:type="spellEnd"/>
            <w:r w:rsidRPr="001B3D8B">
              <w:rPr>
                <w:lang w:val="pl-PL"/>
              </w:rPr>
              <w:t>.: 13.12 g;</w:t>
            </w:r>
            <w:r w:rsidRPr="001B3D8B">
              <w:rPr>
                <w:lang w:val="pl-PL"/>
              </w:rPr>
              <w:br/>
              <w:t xml:space="preserve">  Węglowodany ogółem: 347.41   g;</w:t>
            </w:r>
            <w:r w:rsidRPr="001B3D8B">
              <w:rPr>
                <w:lang w:val="pl-PL"/>
              </w:rPr>
              <w:br/>
              <w:t xml:space="preserve">  W   tym   cukry:   95.81   g;</w:t>
            </w:r>
            <w:r w:rsidRPr="001B3D8B">
              <w:rPr>
                <w:lang w:val="pl-PL"/>
              </w:rPr>
              <w:br/>
              <w:t xml:space="preserve">  Błonnik   pok.:   35.32   g;</w:t>
            </w:r>
            <w:r w:rsidRPr="001B3D8B">
              <w:rPr>
                <w:lang w:val="pl-PL"/>
              </w:rPr>
              <w:br/>
            </w:r>
            <w:r w:rsidRPr="001B3D8B">
              <w:rPr>
                <w:lang w:val="pl-PL"/>
              </w:rPr>
              <w:lastRenderedPageBreak/>
              <w:t xml:space="preserve">  Sól:   7.13   g;</w:t>
            </w:r>
          </w:p>
        </w:tc>
      </w:tr>
      <w:tr w:rsidR="00C83655" w:rsidRPr="002E3998" w14:paraId="0323F2B5" w14:textId="77777777" w:rsidTr="002E3998">
        <w:tc>
          <w:tcPr>
            <w:tcW w:w="2039" w:type="dxa"/>
            <w:vMerge/>
          </w:tcPr>
          <w:p w14:paraId="57702900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04E1CC7B" w14:textId="77777777" w:rsidR="00C83655" w:rsidRDefault="00000000">
            <w:r>
              <w:t>OBIAD</w:t>
            </w:r>
          </w:p>
        </w:tc>
        <w:tc>
          <w:tcPr>
            <w:tcW w:w="2689" w:type="dxa"/>
          </w:tcPr>
          <w:p w14:paraId="656E383D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Dyniowa   z   makaronem   (bez   mleka)   400   ml   ( GLU   PSZ,   SEL, ) Gulasz   sojowy   z   warzywami   *   (bez   glutenu)   150   g   (   GLU   PSZ,   SOJ, SEL,   ) Ziemniaki   z   koperkiem   gotowane   250   g Szpinak   gotowany   z   olejem*   200 g   ( GLU PSZ,   ) Kompot   owocowy   z   jabłkami* b/c   220   ml Jabłko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</w:p>
        </w:tc>
        <w:tc>
          <w:tcPr>
            <w:tcW w:w="2085" w:type="dxa"/>
            <w:vMerge/>
          </w:tcPr>
          <w:p w14:paraId="507066C8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:rsidRPr="002E3998" w14:paraId="6B4A4D04" w14:textId="77777777" w:rsidTr="002E3998">
        <w:tc>
          <w:tcPr>
            <w:tcW w:w="2039" w:type="dxa"/>
            <w:vMerge/>
          </w:tcPr>
          <w:p w14:paraId="1522BA63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70551705" w14:textId="77777777" w:rsidR="00C83655" w:rsidRDefault="00000000">
            <w:r>
              <w:t>KOLACJA</w:t>
            </w:r>
          </w:p>
        </w:tc>
        <w:tc>
          <w:tcPr>
            <w:tcW w:w="2689" w:type="dxa"/>
          </w:tcPr>
          <w:p w14:paraId="0B610E5C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Hummus   120   g   (   SEZ, ) Sałata   zielona   5   g   Pomidor   65 g</w:t>
            </w:r>
          </w:p>
        </w:tc>
        <w:tc>
          <w:tcPr>
            <w:tcW w:w="2085" w:type="dxa"/>
            <w:vMerge/>
          </w:tcPr>
          <w:p w14:paraId="2570967F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2E3998" w:rsidRPr="002E3998" w14:paraId="7BDA9852" w14:textId="77777777" w:rsidTr="002E3998">
        <w:tc>
          <w:tcPr>
            <w:tcW w:w="2039" w:type="dxa"/>
            <w:vMerge/>
          </w:tcPr>
          <w:p w14:paraId="1C798C37" w14:textId="77777777" w:rsidR="002E3998" w:rsidRPr="001B3D8B" w:rsidRDefault="002E3998" w:rsidP="002E3998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7E04D3E6" w14:textId="77777777" w:rsidR="002E3998" w:rsidRDefault="002E3998" w:rsidP="002E3998">
            <w:r>
              <w:t>II KOLACJA</w:t>
            </w:r>
          </w:p>
        </w:tc>
        <w:tc>
          <w:tcPr>
            <w:tcW w:w="2689" w:type="dxa"/>
          </w:tcPr>
          <w:p w14:paraId="1A42080E" w14:textId="7C42B637" w:rsidR="002E3998" w:rsidRDefault="002E3998" w:rsidP="002E399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26345938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414F779C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20AC7357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12D19804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0DC188E7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54ADC947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2A0F8DF3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723BD155" w14:textId="31C55EFF" w:rsidR="002E3998" w:rsidRPr="001B3D8B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C83655" w:rsidRPr="002E3998" w14:paraId="4DC814BE" w14:textId="77777777" w:rsidTr="002E3998">
        <w:tc>
          <w:tcPr>
            <w:tcW w:w="2039" w:type="dxa"/>
            <w:vMerge w:val="restart"/>
          </w:tcPr>
          <w:p w14:paraId="2C7F2CE0" w14:textId="77777777" w:rsidR="00C83655" w:rsidRDefault="00000000">
            <w:r>
              <w:t>07.02.2026</w:t>
            </w:r>
          </w:p>
        </w:tc>
        <w:tc>
          <w:tcPr>
            <w:tcW w:w="2043" w:type="dxa"/>
          </w:tcPr>
          <w:p w14:paraId="25E94892" w14:textId="77777777" w:rsidR="00C83655" w:rsidRDefault="00000000">
            <w:r>
              <w:t>ŚNIADANIE</w:t>
            </w:r>
          </w:p>
        </w:tc>
        <w:tc>
          <w:tcPr>
            <w:tcW w:w="2689" w:type="dxa"/>
          </w:tcPr>
          <w:p w14:paraId="0191CF8D" w14:textId="77777777" w:rsidR="00C83655" w:rsidRPr="001B3D8B" w:rsidRDefault="0000000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</w:t>
            </w:r>
            <w:r>
              <w:lastRenderedPageBreak/>
              <w:t xml:space="preserve">PSZ,   GLU   ŻYT,   ) Tłuszcz   do   smarowania   59%   tł.   </w:t>
            </w:r>
            <w:r w:rsidRPr="001B3D8B">
              <w:rPr>
                <w:lang w:val="pl-PL"/>
              </w:rPr>
              <w:t xml:space="preserve">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</w:t>
            </w:r>
            <w:proofErr w:type="spellStart"/>
            <w:r w:rsidRPr="001B3D8B">
              <w:rPr>
                <w:lang w:val="pl-PL"/>
              </w:rPr>
              <w:t>Tofu</w:t>
            </w:r>
            <w:proofErr w:type="spellEnd"/>
            <w:r w:rsidRPr="001B3D8B">
              <w:rPr>
                <w:lang w:val="pl-PL"/>
              </w:rPr>
              <w:t xml:space="preserve">   120   g   (   SOJ, ) Ogórek   kiszony   35   g   Sałata   zielona   5   g   Pomidor   30 g   Banan   1szt.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Herbata   czarna   ekspresowa   z cytryną   Cateringowa   z/c   220   ml</w:t>
            </w:r>
          </w:p>
        </w:tc>
        <w:tc>
          <w:tcPr>
            <w:tcW w:w="2085" w:type="dxa"/>
            <w:vMerge w:val="restart"/>
          </w:tcPr>
          <w:p w14:paraId="51D404C7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lastRenderedPageBreak/>
              <w:t>Wartość   energetyczna:   2311.92   kcal;</w:t>
            </w:r>
            <w:r w:rsidRPr="001B3D8B">
              <w:rPr>
                <w:lang w:val="pl-PL"/>
              </w:rPr>
              <w:br/>
              <w:t xml:space="preserve">  Białko   ogółem: 59.98 g;</w:t>
            </w:r>
            <w:r w:rsidRPr="001B3D8B">
              <w:rPr>
                <w:lang w:val="pl-PL"/>
              </w:rPr>
              <w:br/>
              <w:t>Tłuszcz: 73.84 g;</w:t>
            </w:r>
            <w:r w:rsidRPr="001B3D8B">
              <w:rPr>
                <w:lang w:val="pl-PL"/>
              </w:rPr>
              <w:br/>
              <w:t xml:space="preserve">Kw.   tł. </w:t>
            </w:r>
            <w:proofErr w:type="spellStart"/>
            <w:r w:rsidRPr="001B3D8B">
              <w:rPr>
                <w:lang w:val="pl-PL"/>
              </w:rPr>
              <w:t>nasy</w:t>
            </w:r>
            <w:proofErr w:type="spellEnd"/>
            <w:r w:rsidRPr="001B3D8B">
              <w:rPr>
                <w:lang w:val="pl-PL"/>
              </w:rPr>
              <w:t xml:space="preserve">.: 13.38 </w:t>
            </w:r>
            <w:r w:rsidRPr="001B3D8B">
              <w:rPr>
                <w:lang w:val="pl-PL"/>
              </w:rPr>
              <w:lastRenderedPageBreak/>
              <w:t>g;</w:t>
            </w:r>
            <w:r w:rsidRPr="001B3D8B">
              <w:rPr>
                <w:lang w:val="pl-PL"/>
              </w:rPr>
              <w:br/>
              <w:t xml:space="preserve">  Węglowodany ogółem: 364.35   g;</w:t>
            </w:r>
            <w:r w:rsidRPr="001B3D8B">
              <w:rPr>
                <w:lang w:val="pl-PL"/>
              </w:rPr>
              <w:br/>
              <w:t xml:space="preserve">  W   tym   cukry:   108.96   g;</w:t>
            </w:r>
            <w:r w:rsidRPr="001B3D8B">
              <w:rPr>
                <w:lang w:val="pl-PL"/>
              </w:rPr>
              <w:br/>
              <w:t xml:space="preserve">  Błonnik   pok.:   39.91   g;</w:t>
            </w:r>
            <w:r w:rsidRPr="001B3D8B">
              <w:rPr>
                <w:lang w:val="pl-PL"/>
              </w:rPr>
              <w:br/>
              <w:t xml:space="preserve">  Sól:   9.02   g;</w:t>
            </w:r>
          </w:p>
        </w:tc>
      </w:tr>
      <w:tr w:rsidR="00C83655" w:rsidRPr="002E3998" w14:paraId="49BFAA29" w14:textId="77777777" w:rsidTr="002E3998">
        <w:tc>
          <w:tcPr>
            <w:tcW w:w="2039" w:type="dxa"/>
            <w:vMerge/>
          </w:tcPr>
          <w:p w14:paraId="0FD0A926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52F5CE67" w14:textId="77777777" w:rsidR="00C83655" w:rsidRDefault="00000000">
            <w:r>
              <w:t>OBIAD</w:t>
            </w:r>
          </w:p>
        </w:tc>
        <w:tc>
          <w:tcPr>
            <w:tcW w:w="2689" w:type="dxa"/>
          </w:tcPr>
          <w:p w14:paraId="3AFC16B7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Selerowa   z   ziemniakami   (bez   mleka)   400   ml ( SEL, )   </w:t>
            </w:r>
            <w:proofErr w:type="spellStart"/>
            <w:r w:rsidRPr="001B3D8B">
              <w:rPr>
                <w:lang w:val="pl-PL"/>
              </w:rPr>
              <w:t>Kaszotto</w:t>
            </w:r>
            <w:proofErr w:type="spellEnd"/>
            <w:r w:rsidRPr="001B3D8B">
              <w:rPr>
                <w:lang w:val="pl-PL"/>
              </w:rPr>
              <w:t xml:space="preserve">   jęczmienne   z   warzywami   i   soczewicą   wegetariańskie   350   g   (   SEL,   GLU JĘCZ,   ) Sos   pomidorowy   50   ml   (   GLU   PSZ, ) Ogórek   kiszony   z   cebulką   z   olejem   200 g Jabłko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74004764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:rsidRPr="002E3998" w14:paraId="4AECD1D3" w14:textId="77777777" w:rsidTr="002E3998">
        <w:tc>
          <w:tcPr>
            <w:tcW w:w="2039" w:type="dxa"/>
            <w:vMerge/>
          </w:tcPr>
          <w:p w14:paraId="58EFB0D9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7E605962" w14:textId="77777777" w:rsidR="00C83655" w:rsidRDefault="00000000">
            <w:r>
              <w:t>KOLACJA</w:t>
            </w:r>
          </w:p>
        </w:tc>
        <w:tc>
          <w:tcPr>
            <w:tcW w:w="2689" w:type="dxa"/>
          </w:tcPr>
          <w:p w14:paraId="5151FBA9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Chleb   mieszany   pszenno-żytni   50   g   ( GLU   PSZ,   GLU   ŻYT,   ) Bułka   pszenno-żytnia   50g   1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Sałatka   z   ciecierzycy, pomidora   i   ogórka   kiszonego   150   g Herbata   czarna   ekspresowa   z cytryną   Cateringowa   z/c   220   ml</w:t>
            </w:r>
          </w:p>
        </w:tc>
        <w:tc>
          <w:tcPr>
            <w:tcW w:w="2085" w:type="dxa"/>
            <w:vMerge/>
          </w:tcPr>
          <w:p w14:paraId="5130745C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2E3998" w:rsidRPr="002E3998" w14:paraId="4C4F4FC5" w14:textId="77777777" w:rsidTr="002E3998">
        <w:tc>
          <w:tcPr>
            <w:tcW w:w="2039" w:type="dxa"/>
            <w:vMerge/>
          </w:tcPr>
          <w:p w14:paraId="7A3A74C6" w14:textId="77777777" w:rsidR="002E3998" w:rsidRPr="001B3D8B" w:rsidRDefault="002E3998" w:rsidP="002E3998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2F9ECA10" w14:textId="77777777" w:rsidR="002E3998" w:rsidRDefault="002E3998" w:rsidP="002E3998">
            <w:r>
              <w:t>II KOLACJA</w:t>
            </w:r>
          </w:p>
        </w:tc>
        <w:tc>
          <w:tcPr>
            <w:tcW w:w="2689" w:type="dxa"/>
          </w:tcPr>
          <w:p w14:paraId="79BAA4A5" w14:textId="348245BE" w:rsidR="002E3998" w:rsidRDefault="002E3998" w:rsidP="002E399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782001A7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7EEC6404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4DC5F380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3E1B4DB1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38805120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2DB4F997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12D7DBD7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</w:t>
            </w:r>
            <w:r w:rsidRPr="00BA3FC8">
              <w:rPr>
                <w:lang w:val="pl-PL"/>
              </w:rPr>
              <w:lastRenderedPageBreak/>
              <w:t xml:space="preserve">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084B502C" w14:textId="7E19939B" w:rsidR="002E3998" w:rsidRPr="001B3D8B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C83655" w:rsidRPr="002E3998" w14:paraId="41C97326" w14:textId="77777777" w:rsidTr="002E3998">
        <w:tc>
          <w:tcPr>
            <w:tcW w:w="2039" w:type="dxa"/>
            <w:vMerge w:val="restart"/>
          </w:tcPr>
          <w:p w14:paraId="258BBEAD" w14:textId="77777777" w:rsidR="00C83655" w:rsidRDefault="00000000">
            <w:r>
              <w:lastRenderedPageBreak/>
              <w:t>08.02.2026</w:t>
            </w:r>
          </w:p>
        </w:tc>
        <w:tc>
          <w:tcPr>
            <w:tcW w:w="2043" w:type="dxa"/>
          </w:tcPr>
          <w:p w14:paraId="7D1EB814" w14:textId="77777777" w:rsidR="00C83655" w:rsidRDefault="00000000">
            <w:r>
              <w:t>ŚNIADANIE</w:t>
            </w:r>
          </w:p>
        </w:tc>
        <w:tc>
          <w:tcPr>
            <w:tcW w:w="2689" w:type="dxa"/>
          </w:tcPr>
          <w:p w14:paraId="1E88D12D" w14:textId="77777777" w:rsidR="00C83655" w:rsidRPr="001B3D8B" w:rsidRDefault="0000000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1B3D8B">
              <w:rPr>
                <w:lang w:val="pl-PL"/>
              </w:rPr>
              <w:t xml:space="preserve">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Hummus   z   ciecierzycy   (z   olejem)   120 g Ogórek   kiszony   35   g   Pomidor   30 g Sałata   zielona   5   g Herbata   czarna   ekspresowa   z   cytryną   Cateringowa   z/c   220   ml</w:t>
            </w:r>
          </w:p>
        </w:tc>
        <w:tc>
          <w:tcPr>
            <w:tcW w:w="2085" w:type="dxa"/>
            <w:vMerge w:val="restart"/>
          </w:tcPr>
          <w:p w14:paraId="01CD7335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  energetyczna:   2042.11   kcal;</w:t>
            </w:r>
            <w:r w:rsidRPr="001B3D8B">
              <w:rPr>
                <w:lang w:val="pl-PL"/>
              </w:rPr>
              <w:br/>
              <w:t xml:space="preserve">  Białko   ogółem: 66.36 g;</w:t>
            </w:r>
            <w:r w:rsidRPr="001B3D8B">
              <w:rPr>
                <w:lang w:val="pl-PL"/>
              </w:rPr>
              <w:br/>
              <w:t>Tłuszcz: 55.85 g;</w:t>
            </w:r>
            <w:r w:rsidRPr="001B3D8B">
              <w:rPr>
                <w:lang w:val="pl-PL"/>
              </w:rPr>
              <w:br/>
              <w:t xml:space="preserve">Kw.   tł. </w:t>
            </w:r>
            <w:proofErr w:type="spellStart"/>
            <w:r w:rsidRPr="001B3D8B">
              <w:rPr>
                <w:lang w:val="pl-PL"/>
              </w:rPr>
              <w:t>nasy</w:t>
            </w:r>
            <w:proofErr w:type="spellEnd"/>
            <w:r w:rsidRPr="001B3D8B">
              <w:rPr>
                <w:lang w:val="pl-PL"/>
              </w:rPr>
              <w:t>.: 10.92 g;</w:t>
            </w:r>
            <w:r w:rsidRPr="001B3D8B">
              <w:rPr>
                <w:lang w:val="pl-PL"/>
              </w:rPr>
              <w:br/>
              <w:t xml:space="preserve">  Węglowodany ogółem: 326.08   g;</w:t>
            </w:r>
            <w:r w:rsidRPr="001B3D8B">
              <w:rPr>
                <w:lang w:val="pl-PL"/>
              </w:rPr>
              <w:br/>
              <w:t xml:space="preserve">  W   tym   cukry:   75.02   g;</w:t>
            </w:r>
            <w:r w:rsidRPr="001B3D8B">
              <w:rPr>
                <w:lang w:val="pl-PL"/>
              </w:rPr>
              <w:br/>
              <w:t xml:space="preserve">  Błonnik   pok.:   38.36   g;</w:t>
            </w:r>
            <w:r w:rsidRPr="001B3D8B">
              <w:rPr>
                <w:lang w:val="pl-PL"/>
              </w:rPr>
              <w:br/>
              <w:t xml:space="preserve">  Sól:   7.86   g;</w:t>
            </w:r>
          </w:p>
        </w:tc>
      </w:tr>
      <w:tr w:rsidR="00C83655" w:rsidRPr="002E3998" w14:paraId="581C131D" w14:textId="77777777" w:rsidTr="002E3998">
        <w:tc>
          <w:tcPr>
            <w:tcW w:w="2039" w:type="dxa"/>
            <w:vMerge/>
          </w:tcPr>
          <w:p w14:paraId="685349CD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5E433BE0" w14:textId="77777777" w:rsidR="00C83655" w:rsidRDefault="00000000">
            <w:r>
              <w:t>OBIAD</w:t>
            </w:r>
          </w:p>
        </w:tc>
        <w:tc>
          <w:tcPr>
            <w:tcW w:w="2689" w:type="dxa"/>
          </w:tcPr>
          <w:p w14:paraId="545CEA9F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Ryżowa   (bez   mleka)   400   ml   ( SEL, ) Ziemniaki   z   koperkiem gotowane   250   g Kotlety   sojowe   100   g   (   SOJ, )   Brokuł   gotowany*   200   g   Jabłko   1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Kompot   owocowy   z   jabłkami* b/c   220   ml Sok   pomidorowy   200   ml</w:t>
            </w:r>
          </w:p>
        </w:tc>
        <w:tc>
          <w:tcPr>
            <w:tcW w:w="2085" w:type="dxa"/>
            <w:vMerge/>
          </w:tcPr>
          <w:p w14:paraId="0BA1C555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:rsidRPr="002E3998" w14:paraId="0DCDFB15" w14:textId="77777777" w:rsidTr="002E3998">
        <w:tc>
          <w:tcPr>
            <w:tcW w:w="2039" w:type="dxa"/>
            <w:vMerge/>
          </w:tcPr>
          <w:p w14:paraId="48161314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11E6D46A" w14:textId="77777777" w:rsidR="00C83655" w:rsidRDefault="00000000">
            <w:r>
              <w:t>KOLACJA</w:t>
            </w:r>
          </w:p>
        </w:tc>
        <w:tc>
          <w:tcPr>
            <w:tcW w:w="2689" w:type="dxa"/>
          </w:tcPr>
          <w:p w14:paraId="5F6F9A6E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Chleb   mieszany   pszenno-żytni   50   g   ( GLU   PSZ,   GLU   ŻYT,   ) Bułka   pszenno-żytnia   50g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( GLU   PSZ,   GLU   ŻYT,   ) Tłuszcz   do   smarowania   59%   tł. 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Pasta   z   kalafiora   z   natką   pietruszki   120 g   Papryka   świeża   70   g   Sałata zielona   5 g Herbata   czarna   ekspresowa   z cytryną   Cateringowa   z/c   220   ml</w:t>
            </w:r>
          </w:p>
        </w:tc>
        <w:tc>
          <w:tcPr>
            <w:tcW w:w="2085" w:type="dxa"/>
            <w:vMerge/>
          </w:tcPr>
          <w:p w14:paraId="57846971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2E3998" w:rsidRPr="002E3998" w14:paraId="3AFAA09E" w14:textId="77777777" w:rsidTr="002E3998">
        <w:tc>
          <w:tcPr>
            <w:tcW w:w="2039" w:type="dxa"/>
            <w:vMerge/>
          </w:tcPr>
          <w:p w14:paraId="3225FEBD" w14:textId="77777777" w:rsidR="002E3998" w:rsidRPr="001B3D8B" w:rsidRDefault="002E3998" w:rsidP="002E3998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76AA75A5" w14:textId="77777777" w:rsidR="002E3998" w:rsidRDefault="002E3998" w:rsidP="002E3998">
            <w:r>
              <w:t>II KOLACJA</w:t>
            </w:r>
          </w:p>
        </w:tc>
        <w:tc>
          <w:tcPr>
            <w:tcW w:w="2689" w:type="dxa"/>
          </w:tcPr>
          <w:p w14:paraId="047024BE" w14:textId="0131D46F" w:rsidR="002E3998" w:rsidRDefault="002E3998" w:rsidP="002E399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38347134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4EE7B939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lastRenderedPageBreak/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2AB997AD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2CFC84C4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6E7E2087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77B2C643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206CF5D9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5D3E52C8" w14:textId="0F2042E7" w:rsidR="002E3998" w:rsidRPr="001B3D8B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C83655" w:rsidRPr="002E3998" w14:paraId="22EFE93A" w14:textId="77777777" w:rsidTr="002E3998">
        <w:tc>
          <w:tcPr>
            <w:tcW w:w="2039" w:type="dxa"/>
            <w:vMerge w:val="restart"/>
          </w:tcPr>
          <w:p w14:paraId="00E988E3" w14:textId="77777777" w:rsidR="00C83655" w:rsidRDefault="00000000">
            <w:r>
              <w:lastRenderedPageBreak/>
              <w:t>09.02.2026</w:t>
            </w:r>
          </w:p>
        </w:tc>
        <w:tc>
          <w:tcPr>
            <w:tcW w:w="2043" w:type="dxa"/>
          </w:tcPr>
          <w:p w14:paraId="1A352F61" w14:textId="77777777" w:rsidR="00C83655" w:rsidRDefault="00000000">
            <w:r>
              <w:t>ŚNIADANIE</w:t>
            </w:r>
          </w:p>
        </w:tc>
        <w:tc>
          <w:tcPr>
            <w:tcW w:w="2689" w:type="dxa"/>
          </w:tcPr>
          <w:p w14:paraId="05675796" w14:textId="77777777" w:rsidR="00C83655" w:rsidRPr="001B3D8B" w:rsidRDefault="00000000">
            <w:pPr>
              <w:rPr>
                <w:lang w:val="pl-PL"/>
              </w:rPr>
            </w:pPr>
            <w:r>
              <w:t xml:space="preserve">Banan   1szt.   1   szt 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1B3D8B">
              <w:rPr>
                <w:lang w:val="pl-PL"/>
              </w:rPr>
              <w:t xml:space="preserve">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Hummus   120   g   (   SEZ, )   Pomidor   30 g Ogórek   kiszony   35   g   Sałata   zielona   5   g   Jabłko   1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Herbata   czarna   ekspresowa   z   cytryną   Cateringowa   z/c   220   ml</w:t>
            </w:r>
          </w:p>
        </w:tc>
        <w:tc>
          <w:tcPr>
            <w:tcW w:w="2085" w:type="dxa"/>
            <w:vMerge w:val="restart"/>
          </w:tcPr>
          <w:p w14:paraId="6897CF13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  energetyczna:   2578.26   kcal;</w:t>
            </w:r>
            <w:r w:rsidRPr="001B3D8B">
              <w:rPr>
                <w:lang w:val="pl-PL"/>
              </w:rPr>
              <w:br/>
              <w:t xml:space="preserve">  Białko   ogółem: 44.25 g;</w:t>
            </w:r>
            <w:r w:rsidRPr="001B3D8B">
              <w:rPr>
                <w:lang w:val="pl-PL"/>
              </w:rPr>
              <w:br/>
              <w:t>Tłuszcz: 77.54 g;</w:t>
            </w:r>
            <w:r w:rsidRPr="001B3D8B">
              <w:rPr>
                <w:lang w:val="pl-PL"/>
              </w:rPr>
              <w:br/>
              <w:t xml:space="preserve">Kw.   tł. </w:t>
            </w:r>
            <w:proofErr w:type="spellStart"/>
            <w:r w:rsidRPr="001B3D8B">
              <w:rPr>
                <w:lang w:val="pl-PL"/>
              </w:rPr>
              <w:t>nasy</w:t>
            </w:r>
            <w:proofErr w:type="spellEnd"/>
            <w:r w:rsidRPr="001B3D8B">
              <w:rPr>
                <w:lang w:val="pl-PL"/>
              </w:rPr>
              <w:t>.: 14.43 g;</w:t>
            </w:r>
            <w:r w:rsidRPr="001B3D8B">
              <w:rPr>
                <w:lang w:val="pl-PL"/>
              </w:rPr>
              <w:br/>
              <w:t xml:space="preserve">  Węglowodany ogółem: 438.66   g;</w:t>
            </w:r>
            <w:r w:rsidRPr="001B3D8B">
              <w:rPr>
                <w:lang w:val="pl-PL"/>
              </w:rPr>
              <w:br/>
              <w:t xml:space="preserve">  W   tym   cukry:   159.05   g;</w:t>
            </w:r>
            <w:r w:rsidRPr="001B3D8B">
              <w:rPr>
                <w:lang w:val="pl-PL"/>
              </w:rPr>
              <w:br/>
              <w:t xml:space="preserve">  Błonnik   pok.:   35.40   g;</w:t>
            </w:r>
            <w:r w:rsidRPr="001B3D8B">
              <w:rPr>
                <w:lang w:val="pl-PL"/>
              </w:rPr>
              <w:br/>
              <w:t xml:space="preserve">  Sól:   7.34   g;</w:t>
            </w:r>
          </w:p>
        </w:tc>
      </w:tr>
      <w:tr w:rsidR="00C83655" w:rsidRPr="002E3998" w14:paraId="6A91E95E" w14:textId="77777777" w:rsidTr="002E3998">
        <w:tc>
          <w:tcPr>
            <w:tcW w:w="2039" w:type="dxa"/>
            <w:vMerge/>
          </w:tcPr>
          <w:p w14:paraId="68D325A4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0758010A" w14:textId="77777777" w:rsidR="00C83655" w:rsidRDefault="00000000">
            <w:r>
              <w:t>OBIAD</w:t>
            </w:r>
          </w:p>
        </w:tc>
        <w:tc>
          <w:tcPr>
            <w:tcW w:w="2689" w:type="dxa"/>
          </w:tcPr>
          <w:p w14:paraId="562C84CB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Barszcz   czerwony   z   ziemniakami   (bez   mleka)   400   ml ( GLU PSZ, SEL,   ) Ryż   na   sypko   200   g   Mus   z   jabłek   ()   z/c   150   g Surówka   z   marchwi   i   selera   z olejem   200   g   ( SEL, )   Jabłko   1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Kompot   owocowy   z   jabłkami*   z/c   220   ml</w:t>
            </w:r>
          </w:p>
        </w:tc>
        <w:tc>
          <w:tcPr>
            <w:tcW w:w="2085" w:type="dxa"/>
            <w:vMerge/>
          </w:tcPr>
          <w:p w14:paraId="04EF4760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14:paraId="6FD1A450" w14:textId="77777777" w:rsidTr="002E3998">
        <w:tc>
          <w:tcPr>
            <w:tcW w:w="2039" w:type="dxa"/>
            <w:vMerge/>
          </w:tcPr>
          <w:p w14:paraId="7AB29D87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315230D7" w14:textId="77777777" w:rsidR="00C83655" w:rsidRDefault="00000000">
            <w:r>
              <w:t>KOLACJA</w:t>
            </w:r>
          </w:p>
        </w:tc>
        <w:tc>
          <w:tcPr>
            <w:tcW w:w="2689" w:type="dxa"/>
          </w:tcPr>
          <w:p w14:paraId="3928780E" w14:textId="77777777" w:rsidR="00C83655" w:rsidRDefault="00000000">
            <w:r w:rsidRPr="001B3D8B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( GLU   PSZ,   GLU   ŻYT,   ) Tłuszcz   do   smarowania   59%   tł.   </w:t>
            </w:r>
            <w:r>
              <w:lastRenderedPageBreak/>
              <w:t xml:space="preserve">10g   2  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proofErr w:type="spellStart"/>
            <w:r>
              <w:t>Dżem</w:t>
            </w:r>
            <w:proofErr w:type="spellEnd"/>
            <w:r>
              <w:t xml:space="preserve">   80   g Pomidor   30 g   Ogórek   kiszony   35   g</w:t>
            </w:r>
          </w:p>
        </w:tc>
        <w:tc>
          <w:tcPr>
            <w:tcW w:w="2085" w:type="dxa"/>
            <w:vMerge/>
          </w:tcPr>
          <w:p w14:paraId="609283A8" w14:textId="77777777" w:rsidR="00C83655" w:rsidRDefault="00C83655"/>
        </w:tc>
      </w:tr>
      <w:tr w:rsidR="002E3998" w:rsidRPr="002E3998" w14:paraId="11475A7C" w14:textId="77777777" w:rsidTr="002E3998">
        <w:tc>
          <w:tcPr>
            <w:tcW w:w="2039" w:type="dxa"/>
            <w:vMerge/>
          </w:tcPr>
          <w:p w14:paraId="58997A8F" w14:textId="77777777" w:rsidR="002E3998" w:rsidRDefault="002E3998" w:rsidP="002E3998"/>
        </w:tc>
        <w:tc>
          <w:tcPr>
            <w:tcW w:w="2043" w:type="dxa"/>
          </w:tcPr>
          <w:p w14:paraId="12FFB690" w14:textId="77777777" w:rsidR="002E3998" w:rsidRDefault="002E3998" w:rsidP="002E3998">
            <w:r>
              <w:t>II KOLACJA</w:t>
            </w:r>
          </w:p>
        </w:tc>
        <w:tc>
          <w:tcPr>
            <w:tcW w:w="2689" w:type="dxa"/>
          </w:tcPr>
          <w:p w14:paraId="770B7A64" w14:textId="0BEB3227" w:rsidR="002E3998" w:rsidRDefault="002E3998" w:rsidP="002E399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4E16F8C3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62523731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071C314A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5F9B993B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6F5252DC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4441A760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25BEE59E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0E63447E" w14:textId="277BACC6" w:rsidR="002E3998" w:rsidRPr="001B3D8B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C83655" w:rsidRPr="002E3998" w14:paraId="0DC8CA7C" w14:textId="77777777" w:rsidTr="002E3998">
        <w:tc>
          <w:tcPr>
            <w:tcW w:w="2039" w:type="dxa"/>
            <w:vMerge w:val="restart"/>
          </w:tcPr>
          <w:p w14:paraId="70F09B85" w14:textId="77777777" w:rsidR="00C83655" w:rsidRDefault="00000000">
            <w:r>
              <w:t>10.02.2026</w:t>
            </w:r>
          </w:p>
        </w:tc>
        <w:tc>
          <w:tcPr>
            <w:tcW w:w="2043" w:type="dxa"/>
          </w:tcPr>
          <w:p w14:paraId="598B1FC5" w14:textId="77777777" w:rsidR="00C83655" w:rsidRDefault="00000000">
            <w:r>
              <w:t>ŚNIADANIE</w:t>
            </w:r>
          </w:p>
        </w:tc>
        <w:tc>
          <w:tcPr>
            <w:tcW w:w="2689" w:type="dxa"/>
          </w:tcPr>
          <w:p w14:paraId="494EBC7B" w14:textId="77777777" w:rsidR="00C83655" w:rsidRPr="001B3D8B" w:rsidRDefault="0000000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1B3D8B">
              <w:rPr>
                <w:lang w:val="pl-PL"/>
              </w:rPr>
              <w:t xml:space="preserve">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</w:t>
            </w:r>
            <w:proofErr w:type="spellStart"/>
            <w:r w:rsidRPr="001B3D8B">
              <w:rPr>
                <w:lang w:val="pl-PL"/>
              </w:rPr>
              <w:t>Tofu</w:t>
            </w:r>
            <w:proofErr w:type="spellEnd"/>
            <w:r w:rsidRPr="001B3D8B">
              <w:rPr>
                <w:lang w:val="pl-PL"/>
              </w:rPr>
              <w:t xml:space="preserve">   120   g   (   SOJ, ) Pomidor   30 g   Sałata   zielona   5   g Rzodkiew   biała   35   g   Banan   1szt.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Herbata   czarna   ekspresowa   z cytryną   Cateringowa   z/c   220   ml</w:t>
            </w:r>
          </w:p>
        </w:tc>
        <w:tc>
          <w:tcPr>
            <w:tcW w:w="2085" w:type="dxa"/>
            <w:vMerge w:val="restart"/>
          </w:tcPr>
          <w:p w14:paraId="6CA19472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  energetyczna:   2419.49   kcal;</w:t>
            </w:r>
            <w:r w:rsidRPr="001B3D8B">
              <w:rPr>
                <w:lang w:val="pl-PL"/>
              </w:rPr>
              <w:br/>
              <w:t xml:space="preserve">  Białko   ogółem: 73.47 g;</w:t>
            </w:r>
            <w:r w:rsidRPr="001B3D8B">
              <w:rPr>
                <w:lang w:val="pl-PL"/>
              </w:rPr>
              <w:br/>
              <w:t>Tłuszcz: 60.33 g;</w:t>
            </w:r>
            <w:r w:rsidRPr="001B3D8B">
              <w:rPr>
                <w:lang w:val="pl-PL"/>
              </w:rPr>
              <w:br/>
              <w:t xml:space="preserve">Kw.   tł. </w:t>
            </w:r>
            <w:proofErr w:type="spellStart"/>
            <w:r w:rsidRPr="001B3D8B">
              <w:rPr>
                <w:lang w:val="pl-PL"/>
              </w:rPr>
              <w:t>nasy</w:t>
            </w:r>
            <w:proofErr w:type="spellEnd"/>
            <w:r w:rsidRPr="001B3D8B">
              <w:rPr>
                <w:lang w:val="pl-PL"/>
              </w:rPr>
              <w:t>.: 12.22 g;</w:t>
            </w:r>
            <w:r w:rsidRPr="001B3D8B">
              <w:rPr>
                <w:lang w:val="pl-PL"/>
              </w:rPr>
              <w:br/>
              <w:t xml:space="preserve">  Węglowodany ogółem: 414.97   g;</w:t>
            </w:r>
            <w:r w:rsidRPr="001B3D8B">
              <w:rPr>
                <w:lang w:val="pl-PL"/>
              </w:rPr>
              <w:br/>
              <w:t xml:space="preserve">  W   tym   cukry:   109.99   g;</w:t>
            </w:r>
            <w:r w:rsidRPr="001B3D8B">
              <w:rPr>
                <w:lang w:val="pl-PL"/>
              </w:rPr>
              <w:br/>
              <w:t xml:space="preserve">  Błonnik   pok.:   44.98   g;</w:t>
            </w:r>
            <w:r w:rsidRPr="001B3D8B">
              <w:rPr>
                <w:lang w:val="pl-PL"/>
              </w:rPr>
              <w:br/>
              <w:t xml:space="preserve">  Sól:   5.29   g;</w:t>
            </w:r>
          </w:p>
        </w:tc>
      </w:tr>
      <w:tr w:rsidR="00C83655" w:rsidRPr="002E3998" w14:paraId="0D71808D" w14:textId="77777777" w:rsidTr="002E3998">
        <w:tc>
          <w:tcPr>
            <w:tcW w:w="2039" w:type="dxa"/>
            <w:vMerge/>
          </w:tcPr>
          <w:p w14:paraId="6B0CAE44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608661E2" w14:textId="77777777" w:rsidR="00C83655" w:rsidRDefault="00000000">
            <w:r>
              <w:t>OBIAD</w:t>
            </w:r>
          </w:p>
        </w:tc>
        <w:tc>
          <w:tcPr>
            <w:tcW w:w="2689" w:type="dxa"/>
          </w:tcPr>
          <w:p w14:paraId="1E660C9F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Jarzynowa   z   makaronem   (bez   mleka)   400   ml   ( GLU   PSZ,   SEL, ) Ryż   z   warzywami   i   ciecierzycą   350 g   ( SEL, ) Jabłko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4BFEEA5B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:rsidRPr="002E3998" w14:paraId="07BD17F4" w14:textId="77777777" w:rsidTr="002E3998">
        <w:tc>
          <w:tcPr>
            <w:tcW w:w="2039" w:type="dxa"/>
            <w:vMerge/>
          </w:tcPr>
          <w:p w14:paraId="565D4C61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5448170E" w14:textId="77777777" w:rsidR="00C83655" w:rsidRDefault="00000000">
            <w:r>
              <w:t>KOLACJA</w:t>
            </w:r>
          </w:p>
        </w:tc>
        <w:tc>
          <w:tcPr>
            <w:tcW w:w="2689" w:type="dxa"/>
          </w:tcPr>
          <w:p w14:paraId="6CA94A8D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</w:t>
            </w:r>
            <w:r w:rsidRPr="001B3D8B">
              <w:rPr>
                <w:lang w:val="pl-PL"/>
              </w:rPr>
              <w:lastRenderedPageBreak/>
              <w:t xml:space="preserve">50g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Pasta   z   fasoli   120   g Pasta   warzywna   65   g   (   SEL, )   Sałata zielona   5 g</w:t>
            </w:r>
          </w:p>
        </w:tc>
        <w:tc>
          <w:tcPr>
            <w:tcW w:w="2085" w:type="dxa"/>
            <w:vMerge/>
          </w:tcPr>
          <w:p w14:paraId="359DF497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2E3998" w:rsidRPr="002E3998" w14:paraId="734AFC1A" w14:textId="77777777" w:rsidTr="002E3998">
        <w:tc>
          <w:tcPr>
            <w:tcW w:w="2039" w:type="dxa"/>
            <w:vMerge/>
          </w:tcPr>
          <w:p w14:paraId="7C4CAFF9" w14:textId="77777777" w:rsidR="002E3998" w:rsidRPr="001B3D8B" w:rsidRDefault="002E3998" w:rsidP="002E3998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2507D679" w14:textId="77777777" w:rsidR="002E3998" w:rsidRDefault="002E3998" w:rsidP="002E3998">
            <w:r>
              <w:t>II KOLACJA</w:t>
            </w:r>
          </w:p>
        </w:tc>
        <w:tc>
          <w:tcPr>
            <w:tcW w:w="2689" w:type="dxa"/>
          </w:tcPr>
          <w:p w14:paraId="38BBB2E7" w14:textId="72D7C02C" w:rsidR="002E3998" w:rsidRDefault="002E3998" w:rsidP="002E399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45F79C50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4734885F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45608026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22211144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69A020E9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3F1B883A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1E45DD08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13CB24AF" w14:textId="793D4C14" w:rsidR="002E3998" w:rsidRPr="001B3D8B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C83655" w:rsidRPr="002E3998" w14:paraId="27E11DC4" w14:textId="77777777" w:rsidTr="002E3998">
        <w:tc>
          <w:tcPr>
            <w:tcW w:w="2039" w:type="dxa"/>
            <w:vMerge w:val="restart"/>
          </w:tcPr>
          <w:p w14:paraId="0B682853" w14:textId="77777777" w:rsidR="00C83655" w:rsidRDefault="00000000">
            <w:r>
              <w:t>11.02.2026</w:t>
            </w:r>
          </w:p>
        </w:tc>
        <w:tc>
          <w:tcPr>
            <w:tcW w:w="2043" w:type="dxa"/>
          </w:tcPr>
          <w:p w14:paraId="35DFB18C" w14:textId="77777777" w:rsidR="00C83655" w:rsidRDefault="00000000">
            <w:r>
              <w:t>ŚNIADANIE</w:t>
            </w:r>
          </w:p>
        </w:tc>
        <w:tc>
          <w:tcPr>
            <w:tcW w:w="2689" w:type="dxa"/>
          </w:tcPr>
          <w:p w14:paraId="61AB26F1" w14:textId="77777777" w:rsidR="00C83655" w:rsidRPr="001B3D8B" w:rsidRDefault="00000000">
            <w:pPr>
              <w:rPr>
                <w:lang w:val="pl-PL"/>
              </w:rPr>
            </w:pPr>
            <w:r>
              <w:t xml:space="preserve">Banan   1szt.   1   szt 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1B3D8B">
              <w:rPr>
                <w:lang w:val="pl-PL"/>
              </w:rPr>
              <w:t xml:space="preserve">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Konserwa   sterylizowana   sojowa   z   pomidorami-pasztet   sojowy   z   pomidorami   113   g   ( SOJ,   GOR, ) Pomidor   30   g Ogórek   kiszony   35   g   Herbata   czarna   ekspresowa   z   cytryną   Cateringowa   z/c   220   ml</w:t>
            </w:r>
          </w:p>
        </w:tc>
        <w:tc>
          <w:tcPr>
            <w:tcW w:w="2085" w:type="dxa"/>
            <w:vMerge w:val="restart"/>
          </w:tcPr>
          <w:p w14:paraId="7E01D8A5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  energetyczna:   2555.36   kcal;</w:t>
            </w:r>
            <w:r w:rsidRPr="001B3D8B">
              <w:rPr>
                <w:lang w:val="pl-PL"/>
              </w:rPr>
              <w:br/>
              <w:t xml:space="preserve">  Białko   ogółem: 57.51   g;</w:t>
            </w:r>
            <w:r w:rsidRPr="001B3D8B">
              <w:rPr>
                <w:lang w:val="pl-PL"/>
              </w:rPr>
              <w:br/>
              <w:t xml:space="preserve">  Tłuszcz:   108.90   g;</w:t>
            </w:r>
            <w:r w:rsidRPr="001B3D8B">
              <w:rPr>
                <w:lang w:val="pl-PL"/>
              </w:rPr>
              <w:br/>
              <w:t xml:space="preserve">  Kw.   tł.   </w:t>
            </w:r>
            <w:proofErr w:type="spellStart"/>
            <w:r w:rsidRPr="001B3D8B">
              <w:rPr>
                <w:lang w:val="pl-PL"/>
              </w:rPr>
              <w:t>nasy</w:t>
            </w:r>
            <w:proofErr w:type="spellEnd"/>
            <w:r w:rsidRPr="001B3D8B">
              <w:rPr>
                <w:lang w:val="pl-PL"/>
              </w:rPr>
              <w:t>.:   15.72   g;</w:t>
            </w:r>
            <w:r w:rsidRPr="001B3D8B">
              <w:rPr>
                <w:lang w:val="pl-PL"/>
              </w:rPr>
              <w:br/>
              <w:t xml:space="preserve">  Węglowodany ogółem: 344.84   g;</w:t>
            </w:r>
            <w:r w:rsidRPr="001B3D8B">
              <w:rPr>
                <w:lang w:val="pl-PL"/>
              </w:rPr>
              <w:br/>
              <w:t xml:space="preserve">  W   tym   cukry:   112.94   g;</w:t>
            </w:r>
            <w:r w:rsidRPr="001B3D8B">
              <w:rPr>
                <w:lang w:val="pl-PL"/>
              </w:rPr>
              <w:br/>
              <w:t xml:space="preserve">  Błonnik   pok.:   36.36   g;</w:t>
            </w:r>
            <w:r w:rsidRPr="001B3D8B">
              <w:rPr>
                <w:lang w:val="pl-PL"/>
              </w:rPr>
              <w:br/>
              <w:t xml:space="preserve">  Sól:   9.89   g;</w:t>
            </w:r>
          </w:p>
        </w:tc>
      </w:tr>
      <w:tr w:rsidR="00C83655" w:rsidRPr="002E3998" w14:paraId="413CC65F" w14:textId="77777777" w:rsidTr="002E3998">
        <w:tc>
          <w:tcPr>
            <w:tcW w:w="2039" w:type="dxa"/>
            <w:vMerge/>
          </w:tcPr>
          <w:p w14:paraId="023FAA5E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5F779A89" w14:textId="77777777" w:rsidR="00C83655" w:rsidRDefault="00000000">
            <w:r>
              <w:t>OBIAD</w:t>
            </w:r>
          </w:p>
        </w:tc>
        <w:tc>
          <w:tcPr>
            <w:tcW w:w="2689" w:type="dxa"/>
          </w:tcPr>
          <w:p w14:paraId="0A705111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Ziemniaczana   (bez   mleka)   400   ml   ( GLU   PSZ,   SEL,   ) Curry   warzywne   z   ciecierzycą   ()   400   g   ( GLU   PSZ,   SEL,   ) Jabłko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11E2B4BF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14:paraId="4AC1A53C" w14:textId="77777777" w:rsidTr="002E3998">
        <w:tc>
          <w:tcPr>
            <w:tcW w:w="2039" w:type="dxa"/>
            <w:vMerge/>
          </w:tcPr>
          <w:p w14:paraId="53931330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4C53E8C3" w14:textId="77777777" w:rsidR="00C83655" w:rsidRDefault="00000000">
            <w:r>
              <w:t>KOLACJA</w:t>
            </w:r>
          </w:p>
        </w:tc>
        <w:tc>
          <w:tcPr>
            <w:tcW w:w="2689" w:type="dxa"/>
          </w:tcPr>
          <w:p w14:paraId="4A154FE4" w14:textId="77777777" w:rsidR="00C83655" w:rsidRDefault="00000000">
            <w:r>
              <w:t xml:space="preserve">Herbata   czarna   </w:t>
            </w:r>
            <w:r>
              <w:lastRenderedPageBreak/>
              <w:t>ekspresowa   z   cytryną   Cateringowa   z/c   220   ml Chleb   mieszany   pszenno-żytni   50   g   ( GLU   PSZ,   GLU   ŻYT,   ) Bułka   pszenno-żytnia   50g   1   szt   ( GLU   PSZ,   GLU   ŻYT,   ) Tłuszcz   do   smarowania   59%   tł. 10g   2   szt Hummus   120   g   (   SEZ, )   Pomidor   30 g Ogórek   kiszony   35   g   Sałata   zielona   5   g</w:t>
            </w:r>
          </w:p>
        </w:tc>
        <w:tc>
          <w:tcPr>
            <w:tcW w:w="2085" w:type="dxa"/>
            <w:vMerge/>
          </w:tcPr>
          <w:p w14:paraId="2EA6A982" w14:textId="77777777" w:rsidR="00C83655" w:rsidRDefault="00C83655"/>
        </w:tc>
      </w:tr>
      <w:tr w:rsidR="002E3998" w:rsidRPr="002E3998" w14:paraId="045062ED" w14:textId="77777777" w:rsidTr="002E3998">
        <w:tc>
          <w:tcPr>
            <w:tcW w:w="2039" w:type="dxa"/>
            <w:vMerge/>
          </w:tcPr>
          <w:p w14:paraId="01ECD3CE" w14:textId="77777777" w:rsidR="002E3998" w:rsidRDefault="002E3998" w:rsidP="002E3998"/>
        </w:tc>
        <w:tc>
          <w:tcPr>
            <w:tcW w:w="2043" w:type="dxa"/>
          </w:tcPr>
          <w:p w14:paraId="7586339D" w14:textId="77777777" w:rsidR="002E3998" w:rsidRDefault="002E3998" w:rsidP="002E3998">
            <w:r>
              <w:t>II KOLACJA</w:t>
            </w:r>
          </w:p>
        </w:tc>
        <w:tc>
          <w:tcPr>
            <w:tcW w:w="2689" w:type="dxa"/>
          </w:tcPr>
          <w:p w14:paraId="38770D91" w14:textId="2212133C" w:rsidR="002E3998" w:rsidRDefault="002E3998" w:rsidP="002E399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1C611F63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54FDDF06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2A61BCA7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028F137C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45EB3418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6B3A5176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37541D6B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4A504413" w14:textId="30F96DF6" w:rsidR="002E3998" w:rsidRPr="001B3D8B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C83655" w:rsidRPr="002E3998" w14:paraId="71CDCD9B" w14:textId="77777777" w:rsidTr="002E3998">
        <w:tc>
          <w:tcPr>
            <w:tcW w:w="2039" w:type="dxa"/>
            <w:vMerge w:val="restart"/>
          </w:tcPr>
          <w:p w14:paraId="1D0192D1" w14:textId="77777777" w:rsidR="00C83655" w:rsidRDefault="00000000">
            <w:r>
              <w:t>12.02.2026</w:t>
            </w:r>
          </w:p>
        </w:tc>
        <w:tc>
          <w:tcPr>
            <w:tcW w:w="2043" w:type="dxa"/>
          </w:tcPr>
          <w:p w14:paraId="606A1A1D" w14:textId="77777777" w:rsidR="00C83655" w:rsidRDefault="00000000">
            <w:r>
              <w:t>ŚNIADANIE</w:t>
            </w:r>
          </w:p>
        </w:tc>
        <w:tc>
          <w:tcPr>
            <w:tcW w:w="2689" w:type="dxa"/>
          </w:tcPr>
          <w:p w14:paraId="6178C198" w14:textId="77777777" w:rsidR="00C83655" w:rsidRPr="001B3D8B" w:rsidRDefault="0000000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1B3D8B">
              <w:rPr>
                <w:lang w:val="pl-PL"/>
              </w:rPr>
              <w:t xml:space="preserve">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</w:t>
            </w:r>
            <w:proofErr w:type="spellStart"/>
            <w:r w:rsidRPr="001B3D8B">
              <w:rPr>
                <w:lang w:val="pl-PL"/>
              </w:rPr>
              <w:t>Tofu</w:t>
            </w:r>
            <w:proofErr w:type="spellEnd"/>
            <w:r w:rsidRPr="001B3D8B">
              <w:rPr>
                <w:lang w:val="pl-PL"/>
              </w:rPr>
              <w:t xml:space="preserve">   120   g   (   SOJ, ) Pomidor   65 g   Sałata   zielona   5   g   Jabłko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Herbata   czarna   ekspresowa   z cytryną   Cateringowa   z/c   220   ml</w:t>
            </w:r>
          </w:p>
        </w:tc>
        <w:tc>
          <w:tcPr>
            <w:tcW w:w="2085" w:type="dxa"/>
            <w:vMerge w:val="restart"/>
          </w:tcPr>
          <w:p w14:paraId="70A7D61B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  energetyczna:   2268.30   kcal;</w:t>
            </w:r>
            <w:r w:rsidRPr="001B3D8B">
              <w:rPr>
                <w:lang w:val="pl-PL"/>
              </w:rPr>
              <w:br/>
              <w:t xml:space="preserve">  Białko   ogółem: 67.86 g;</w:t>
            </w:r>
            <w:r w:rsidRPr="001B3D8B">
              <w:rPr>
                <w:lang w:val="pl-PL"/>
              </w:rPr>
              <w:br/>
              <w:t>Tłuszcz: 63.10 g;</w:t>
            </w:r>
            <w:r w:rsidRPr="001B3D8B">
              <w:rPr>
                <w:lang w:val="pl-PL"/>
              </w:rPr>
              <w:br/>
              <w:t xml:space="preserve">Kw.   tł. </w:t>
            </w:r>
            <w:proofErr w:type="spellStart"/>
            <w:r w:rsidRPr="001B3D8B">
              <w:rPr>
                <w:lang w:val="pl-PL"/>
              </w:rPr>
              <w:t>nasy</w:t>
            </w:r>
            <w:proofErr w:type="spellEnd"/>
            <w:r w:rsidRPr="001B3D8B">
              <w:rPr>
                <w:lang w:val="pl-PL"/>
              </w:rPr>
              <w:t>.: 12.77 g;</w:t>
            </w:r>
            <w:r w:rsidRPr="001B3D8B">
              <w:rPr>
                <w:lang w:val="pl-PL"/>
              </w:rPr>
              <w:br/>
              <w:t xml:space="preserve">  Węglowodany ogółem: 368.00   g;</w:t>
            </w:r>
            <w:r w:rsidRPr="001B3D8B">
              <w:rPr>
                <w:lang w:val="pl-PL"/>
              </w:rPr>
              <w:br/>
              <w:t xml:space="preserve">  W   tym   cukry:   87.08   g;</w:t>
            </w:r>
            <w:r w:rsidRPr="001B3D8B">
              <w:rPr>
                <w:lang w:val="pl-PL"/>
              </w:rPr>
              <w:br/>
              <w:t xml:space="preserve">  Błonnik   pok.:   32.50   g;</w:t>
            </w:r>
            <w:r w:rsidRPr="001B3D8B">
              <w:rPr>
                <w:lang w:val="pl-PL"/>
              </w:rPr>
              <w:br/>
              <w:t xml:space="preserve">  Sól:   5.73   g;</w:t>
            </w:r>
          </w:p>
        </w:tc>
      </w:tr>
      <w:tr w:rsidR="00C83655" w:rsidRPr="002E3998" w14:paraId="75A44AC0" w14:textId="77777777" w:rsidTr="002E3998">
        <w:tc>
          <w:tcPr>
            <w:tcW w:w="2039" w:type="dxa"/>
            <w:vMerge/>
          </w:tcPr>
          <w:p w14:paraId="7F55A0A0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13001AEE" w14:textId="77777777" w:rsidR="00C83655" w:rsidRDefault="00000000">
            <w:r>
              <w:t>OBIAD</w:t>
            </w:r>
          </w:p>
        </w:tc>
        <w:tc>
          <w:tcPr>
            <w:tcW w:w="2689" w:type="dxa"/>
          </w:tcPr>
          <w:p w14:paraId="0615D93B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Szpinakowa   z   ziemniakami   (bez   mleka)   400   ml   (   GLU   PSZ,   SEL, ) Curry   warzywne   z   kalafiorem   i   ciecierzycą*.   150   g   (   GLU   PSZ,   SEL, ) </w:t>
            </w:r>
            <w:r w:rsidRPr="001B3D8B">
              <w:rPr>
                <w:lang w:val="pl-PL"/>
              </w:rPr>
              <w:lastRenderedPageBreak/>
              <w:t xml:space="preserve">Makaron   200   g   (   GLU   PSZ,   )   Bukiet   warzyw   gotowanych   królewski*   200 g Sok   pomidorowy   200   ml   Jabłko   1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0F3B6BD4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14:paraId="587D0E8F" w14:textId="77777777" w:rsidTr="002E3998">
        <w:tc>
          <w:tcPr>
            <w:tcW w:w="2039" w:type="dxa"/>
            <w:vMerge/>
          </w:tcPr>
          <w:p w14:paraId="3AD4A46E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0AB4F365" w14:textId="77777777" w:rsidR="00C83655" w:rsidRDefault="00000000">
            <w:r>
              <w:t>KOLACJA</w:t>
            </w:r>
          </w:p>
        </w:tc>
        <w:tc>
          <w:tcPr>
            <w:tcW w:w="2689" w:type="dxa"/>
          </w:tcPr>
          <w:p w14:paraId="5AEA1E97" w14:textId="77777777" w:rsidR="00C83655" w:rsidRDefault="00000000">
            <w:r>
              <w:t>Herbata   czarna   ekspresowa   z   cytryną   Cateringowa   z/c   220   ml Chleb   mieszany   pszenno-żytni   50   g   ( GLU   PSZ,   GLU   ŻYT,   ) Bułka   pszenno-żytnia   50g   1   szt   ( GLU   PSZ,   GLU   ŻYT,   ) Tłuszcz   do   smarowania   59%   tł. 10g   2   szt   Sałatka   z pęczaku.soczewicy.ogórka   i papryki   150   g   (   GLU   JĘCZ,   )   Sałata zielona   5 g</w:t>
            </w:r>
          </w:p>
        </w:tc>
        <w:tc>
          <w:tcPr>
            <w:tcW w:w="2085" w:type="dxa"/>
            <w:vMerge/>
          </w:tcPr>
          <w:p w14:paraId="62A469D5" w14:textId="77777777" w:rsidR="00C83655" w:rsidRDefault="00C83655"/>
        </w:tc>
      </w:tr>
      <w:tr w:rsidR="002E3998" w:rsidRPr="002E3998" w14:paraId="18CEAC7A" w14:textId="77777777" w:rsidTr="002E3998">
        <w:tc>
          <w:tcPr>
            <w:tcW w:w="2039" w:type="dxa"/>
            <w:vMerge/>
          </w:tcPr>
          <w:p w14:paraId="50A4594B" w14:textId="77777777" w:rsidR="002E3998" w:rsidRDefault="002E3998" w:rsidP="002E3998"/>
        </w:tc>
        <w:tc>
          <w:tcPr>
            <w:tcW w:w="2043" w:type="dxa"/>
          </w:tcPr>
          <w:p w14:paraId="4C0267D0" w14:textId="77777777" w:rsidR="002E3998" w:rsidRDefault="002E3998" w:rsidP="002E3998">
            <w:r>
              <w:t>II KOLACJA</w:t>
            </w:r>
          </w:p>
        </w:tc>
        <w:tc>
          <w:tcPr>
            <w:tcW w:w="2689" w:type="dxa"/>
          </w:tcPr>
          <w:p w14:paraId="1355810A" w14:textId="0102D3F5" w:rsidR="002E3998" w:rsidRDefault="002E3998" w:rsidP="002E399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25525598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62AA73F8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402FE36F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0834FA36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736F97C5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1B1E5C93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76D23E8D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52441461" w14:textId="7AB6AE8A" w:rsidR="002E3998" w:rsidRPr="001B3D8B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C83655" w:rsidRPr="002E3998" w14:paraId="384EED7C" w14:textId="77777777" w:rsidTr="002E3998">
        <w:tc>
          <w:tcPr>
            <w:tcW w:w="2039" w:type="dxa"/>
            <w:vMerge w:val="restart"/>
          </w:tcPr>
          <w:p w14:paraId="5AFBA451" w14:textId="77777777" w:rsidR="00C83655" w:rsidRDefault="00000000">
            <w:r>
              <w:t>13.02.2026</w:t>
            </w:r>
          </w:p>
        </w:tc>
        <w:tc>
          <w:tcPr>
            <w:tcW w:w="2043" w:type="dxa"/>
          </w:tcPr>
          <w:p w14:paraId="02DBB084" w14:textId="77777777" w:rsidR="00C83655" w:rsidRDefault="00000000">
            <w:r>
              <w:t>ŚNIADANIE</w:t>
            </w:r>
          </w:p>
        </w:tc>
        <w:tc>
          <w:tcPr>
            <w:tcW w:w="2689" w:type="dxa"/>
          </w:tcPr>
          <w:p w14:paraId="410F5972" w14:textId="77777777" w:rsidR="00C83655" w:rsidRPr="001B3D8B" w:rsidRDefault="0000000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1B3D8B">
              <w:rPr>
                <w:lang w:val="pl-PL"/>
              </w:rPr>
              <w:t xml:space="preserve">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Powidła   śliwkowe   80   g   Sałata zielona   5 g   Jabłko   1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Herbata   czarna   ekspresowa   z cytryną   Cateringowa   </w:t>
            </w:r>
            <w:r w:rsidRPr="001B3D8B">
              <w:rPr>
                <w:lang w:val="pl-PL"/>
              </w:rPr>
              <w:lastRenderedPageBreak/>
              <w:t>z/c   220   ml</w:t>
            </w:r>
          </w:p>
        </w:tc>
        <w:tc>
          <w:tcPr>
            <w:tcW w:w="2085" w:type="dxa"/>
            <w:vMerge w:val="restart"/>
          </w:tcPr>
          <w:p w14:paraId="04E74BAD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lastRenderedPageBreak/>
              <w:t>Wartość   energetyczna:   2512.14   kcal;</w:t>
            </w:r>
            <w:r w:rsidRPr="001B3D8B">
              <w:rPr>
                <w:lang w:val="pl-PL"/>
              </w:rPr>
              <w:br/>
              <w:t xml:space="preserve">  Białko   ogółem: 55.59 g;</w:t>
            </w:r>
            <w:r w:rsidRPr="001B3D8B">
              <w:rPr>
                <w:lang w:val="pl-PL"/>
              </w:rPr>
              <w:br/>
              <w:t>Tłuszcz: 79.34 g;</w:t>
            </w:r>
            <w:r w:rsidRPr="001B3D8B">
              <w:rPr>
                <w:lang w:val="pl-PL"/>
              </w:rPr>
              <w:br/>
              <w:t xml:space="preserve">Kw.   tł. </w:t>
            </w:r>
            <w:proofErr w:type="spellStart"/>
            <w:r w:rsidRPr="001B3D8B">
              <w:rPr>
                <w:lang w:val="pl-PL"/>
              </w:rPr>
              <w:t>nasy</w:t>
            </w:r>
            <w:proofErr w:type="spellEnd"/>
            <w:r w:rsidRPr="001B3D8B">
              <w:rPr>
                <w:lang w:val="pl-PL"/>
              </w:rPr>
              <w:t>.: 13.87 g;</w:t>
            </w:r>
            <w:r w:rsidRPr="001B3D8B">
              <w:rPr>
                <w:lang w:val="pl-PL"/>
              </w:rPr>
              <w:br/>
              <w:t xml:space="preserve">  Węglowodany ogółem: 409.23   g;</w:t>
            </w:r>
            <w:r w:rsidRPr="001B3D8B">
              <w:rPr>
                <w:lang w:val="pl-PL"/>
              </w:rPr>
              <w:br/>
              <w:t xml:space="preserve">  W   tym   cukry:   127.30   g;</w:t>
            </w:r>
            <w:r w:rsidRPr="001B3D8B">
              <w:rPr>
                <w:lang w:val="pl-PL"/>
              </w:rPr>
              <w:br/>
              <w:t xml:space="preserve">  Błonnik   pok.:   40.08   g;</w:t>
            </w:r>
            <w:r w:rsidRPr="001B3D8B">
              <w:rPr>
                <w:lang w:val="pl-PL"/>
              </w:rPr>
              <w:br/>
              <w:t xml:space="preserve">  Sól:   7.54   g;</w:t>
            </w:r>
          </w:p>
        </w:tc>
      </w:tr>
      <w:tr w:rsidR="00C83655" w:rsidRPr="002E3998" w14:paraId="3B4DEE1C" w14:textId="77777777" w:rsidTr="002E3998">
        <w:tc>
          <w:tcPr>
            <w:tcW w:w="2039" w:type="dxa"/>
            <w:vMerge/>
          </w:tcPr>
          <w:p w14:paraId="46F98C62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6E8B5960" w14:textId="77777777" w:rsidR="00C83655" w:rsidRDefault="00000000">
            <w:r>
              <w:t>OBIAD</w:t>
            </w:r>
          </w:p>
        </w:tc>
        <w:tc>
          <w:tcPr>
            <w:tcW w:w="2689" w:type="dxa"/>
          </w:tcPr>
          <w:p w14:paraId="72F0A68B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Krupnik   jęczmienny   (bez   mleka)   400   ml   ( SEL,   GLU   JĘCZ, ) Gulasz   z   soczewicy   i   papryki   ()   150   g   ( GLU   PSZ,   SEL,   ) Ziemniaki   z   koperkiem   gotowane   250   g Warzywa   po   grecku   200   g ( GLU   PSZ,   SEL,   ) Jabłko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Sok   pomidorowy   200   ml   Kompot   owocowy   z   jabłkami*   b/c   220   ml</w:t>
            </w:r>
          </w:p>
        </w:tc>
        <w:tc>
          <w:tcPr>
            <w:tcW w:w="2085" w:type="dxa"/>
            <w:vMerge/>
          </w:tcPr>
          <w:p w14:paraId="15320747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:rsidRPr="002E3998" w14:paraId="75A46619" w14:textId="77777777" w:rsidTr="002E3998">
        <w:tc>
          <w:tcPr>
            <w:tcW w:w="2039" w:type="dxa"/>
            <w:vMerge/>
          </w:tcPr>
          <w:p w14:paraId="37B46E4E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1FF880C7" w14:textId="77777777" w:rsidR="00C83655" w:rsidRDefault="00000000">
            <w:r>
              <w:t>KOLACJA</w:t>
            </w:r>
          </w:p>
        </w:tc>
        <w:tc>
          <w:tcPr>
            <w:tcW w:w="2689" w:type="dxa"/>
          </w:tcPr>
          <w:p w14:paraId="1B710EFD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Hummus   120   g   (   SEZ, ) Papryka   świeża   65   g   Sałata zielona   5 g</w:t>
            </w:r>
          </w:p>
        </w:tc>
        <w:tc>
          <w:tcPr>
            <w:tcW w:w="2085" w:type="dxa"/>
            <w:vMerge/>
          </w:tcPr>
          <w:p w14:paraId="5B58B854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2E3998" w:rsidRPr="002E3998" w14:paraId="7E51D762" w14:textId="77777777" w:rsidTr="002E3998">
        <w:tc>
          <w:tcPr>
            <w:tcW w:w="2039" w:type="dxa"/>
            <w:vMerge/>
          </w:tcPr>
          <w:p w14:paraId="3EEDC963" w14:textId="77777777" w:rsidR="002E3998" w:rsidRPr="001B3D8B" w:rsidRDefault="002E3998" w:rsidP="002E3998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4353C1FE" w14:textId="77777777" w:rsidR="002E3998" w:rsidRDefault="002E3998" w:rsidP="002E3998">
            <w:r>
              <w:t>II KOLACJA</w:t>
            </w:r>
          </w:p>
        </w:tc>
        <w:tc>
          <w:tcPr>
            <w:tcW w:w="2689" w:type="dxa"/>
          </w:tcPr>
          <w:p w14:paraId="7F45FDBE" w14:textId="59424E56" w:rsidR="002E3998" w:rsidRDefault="002E3998" w:rsidP="002E399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5D781E58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643104A3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478BC5EB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5834A701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76F7BB02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18CE4047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3B84A3B5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3B246560" w14:textId="6A892E45" w:rsidR="002E3998" w:rsidRPr="001B3D8B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C83655" w:rsidRPr="002E3998" w14:paraId="0D2B270D" w14:textId="77777777" w:rsidTr="002E3998">
        <w:tc>
          <w:tcPr>
            <w:tcW w:w="2039" w:type="dxa"/>
            <w:vMerge w:val="restart"/>
          </w:tcPr>
          <w:p w14:paraId="20E620F6" w14:textId="77777777" w:rsidR="00C83655" w:rsidRDefault="00000000">
            <w:r>
              <w:t>14.02.2026</w:t>
            </w:r>
          </w:p>
        </w:tc>
        <w:tc>
          <w:tcPr>
            <w:tcW w:w="2043" w:type="dxa"/>
          </w:tcPr>
          <w:p w14:paraId="378B4539" w14:textId="77777777" w:rsidR="00C83655" w:rsidRDefault="00000000">
            <w:r>
              <w:t>ŚNIADANIE</w:t>
            </w:r>
          </w:p>
        </w:tc>
        <w:tc>
          <w:tcPr>
            <w:tcW w:w="2689" w:type="dxa"/>
          </w:tcPr>
          <w:p w14:paraId="74EB7CF6" w14:textId="77777777" w:rsidR="00C83655" w:rsidRPr="001B3D8B" w:rsidRDefault="00000000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</w:t>
            </w:r>
            <w:r>
              <w:lastRenderedPageBreak/>
              <w:t xml:space="preserve">Tłuszcz   do   smarowania   59%   tł.   </w:t>
            </w:r>
            <w:r w:rsidRPr="001B3D8B">
              <w:rPr>
                <w:lang w:val="pl-PL"/>
              </w:rPr>
              <w:t xml:space="preserve">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Hummus   120   g   (   SEZ, )   Ogórek   kiszony   35   g   Sałata zielona   5 g   Pomidor   30 g Jabłko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Herbata   czarna   ekspresowa   z   cytryną   Cateringowa   z/c   250   ml</w:t>
            </w:r>
          </w:p>
        </w:tc>
        <w:tc>
          <w:tcPr>
            <w:tcW w:w="2085" w:type="dxa"/>
            <w:vMerge w:val="restart"/>
          </w:tcPr>
          <w:p w14:paraId="0925E0BB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lastRenderedPageBreak/>
              <w:t>Wartość   energetyczna:   2393.59   kcal;</w:t>
            </w:r>
            <w:r w:rsidRPr="001B3D8B">
              <w:rPr>
                <w:lang w:val="pl-PL"/>
              </w:rPr>
              <w:br/>
              <w:t xml:space="preserve">  Białko   ogółem: 65.94 g;</w:t>
            </w:r>
            <w:r w:rsidRPr="001B3D8B">
              <w:rPr>
                <w:lang w:val="pl-PL"/>
              </w:rPr>
              <w:br/>
              <w:t>Tłuszcz: 80.36 g;</w:t>
            </w:r>
            <w:r w:rsidRPr="001B3D8B">
              <w:rPr>
                <w:lang w:val="pl-PL"/>
              </w:rPr>
              <w:br/>
              <w:t xml:space="preserve">Kw.   tł. </w:t>
            </w:r>
            <w:proofErr w:type="spellStart"/>
            <w:r w:rsidRPr="001B3D8B">
              <w:rPr>
                <w:lang w:val="pl-PL"/>
              </w:rPr>
              <w:t>nasy</w:t>
            </w:r>
            <w:proofErr w:type="spellEnd"/>
            <w:r w:rsidRPr="001B3D8B">
              <w:rPr>
                <w:lang w:val="pl-PL"/>
              </w:rPr>
              <w:t>.: 13.95 g;</w:t>
            </w:r>
            <w:r w:rsidRPr="001B3D8B">
              <w:rPr>
                <w:lang w:val="pl-PL"/>
              </w:rPr>
              <w:br/>
            </w:r>
            <w:r w:rsidRPr="001B3D8B">
              <w:rPr>
                <w:lang w:val="pl-PL"/>
              </w:rPr>
              <w:lastRenderedPageBreak/>
              <w:t xml:space="preserve">  Węglowodany ogółem: 356.65   g;</w:t>
            </w:r>
            <w:r w:rsidRPr="001B3D8B">
              <w:rPr>
                <w:lang w:val="pl-PL"/>
              </w:rPr>
              <w:br/>
              <w:t xml:space="preserve">  W   tym   cukry:   64.25   g;</w:t>
            </w:r>
            <w:r w:rsidRPr="001B3D8B">
              <w:rPr>
                <w:lang w:val="pl-PL"/>
              </w:rPr>
              <w:br/>
              <w:t xml:space="preserve">  Błonnik   pok.:   31.57   g;</w:t>
            </w:r>
            <w:r w:rsidRPr="001B3D8B">
              <w:rPr>
                <w:lang w:val="pl-PL"/>
              </w:rPr>
              <w:br/>
              <w:t xml:space="preserve">  Sól:   7.73   g;</w:t>
            </w:r>
          </w:p>
        </w:tc>
      </w:tr>
      <w:tr w:rsidR="00C83655" w:rsidRPr="002E3998" w14:paraId="1BFD2843" w14:textId="77777777" w:rsidTr="002E3998">
        <w:tc>
          <w:tcPr>
            <w:tcW w:w="2039" w:type="dxa"/>
            <w:vMerge/>
          </w:tcPr>
          <w:p w14:paraId="4B85CB47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66D44D6A" w14:textId="77777777" w:rsidR="00C83655" w:rsidRDefault="00000000">
            <w:r>
              <w:t>OBIAD</w:t>
            </w:r>
          </w:p>
        </w:tc>
        <w:tc>
          <w:tcPr>
            <w:tcW w:w="2689" w:type="dxa"/>
          </w:tcPr>
          <w:p w14:paraId="79AAC78D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Koperkowa   z   ziemniakami   (bez   mleka)   400   ml   ( GLU   PSZ,   SEL, ) Spaghetti   wegetariańskie   z   soczewicą   400   g   (   GLU   PSZ,   )   Jabłko   1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27B66994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:rsidRPr="002E3998" w14:paraId="78AEEC00" w14:textId="77777777" w:rsidTr="002E3998">
        <w:tc>
          <w:tcPr>
            <w:tcW w:w="2039" w:type="dxa"/>
            <w:vMerge/>
          </w:tcPr>
          <w:p w14:paraId="59FE4F7B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0C3C03EB" w14:textId="77777777" w:rsidR="00C83655" w:rsidRDefault="00000000">
            <w:r>
              <w:t>KOLACJA</w:t>
            </w:r>
          </w:p>
        </w:tc>
        <w:tc>
          <w:tcPr>
            <w:tcW w:w="2689" w:type="dxa"/>
          </w:tcPr>
          <w:p w14:paraId="756F06DD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( GLU   PSZ,   GLU   ŻYT,   ) Tłuszcz   do   smarowania   59%   tł. 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Sałatka   z   ciecierzycy,   pomidora   i   ogórka   kiszonego   150   g Sałata   zielona   5   g</w:t>
            </w:r>
          </w:p>
        </w:tc>
        <w:tc>
          <w:tcPr>
            <w:tcW w:w="2085" w:type="dxa"/>
            <w:vMerge/>
          </w:tcPr>
          <w:p w14:paraId="3F674AD7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2E3998" w:rsidRPr="002E3998" w14:paraId="589DD009" w14:textId="77777777" w:rsidTr="002E3998">
        <w:tc>
          <w:tcPr>
            <w:tcW w:w="2039" w:type="dxa"/>
            <w:vMerge/>
          </w:tcPr>
          <w:p w14:paraId="69A0AA4B" w14:textId="77777777" w:rsidR="002E3998" w:rsidRPr="001B3D8B" w:rsidRDefault="002E3998" w:rsidP="002E3998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53B1E778" w14:textId="77777777" w:rsidR="002E3998" w:rsidRDefault="002E3998" w:rsidP="002E3998">
            <w:r>
              <w:t>II KOLACJA</w:t>
            </w:r>
          </w:p>
        </w:tc>
        <w:tc>
          <w:tcPr>
            <w:tcW w:w="2689" w:type="dxa"/>
          </w:tcPr>
          <w:p w14:paraId="6B09D9D5" w14:textId="654C25B8" w:rsidR="002E3998" w:rsidRDefault="002E3998" w:rsidP="002E399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0E861229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48736ECF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0F6ED2B8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29969651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1111611E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62C77E82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1A4D2D6D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73F6A827" w14:textId="1DD46D2A" w:rsidR="002E3998" w:rsidRPr="001B3D8B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  <w:tr w:rsidR="00C83655" w:rsidRPr="002E3998" w14:paraId="6E24A6F1" w14:textId="77777777" w:rsidTr="002E3998">
        <w:tc>
          <w:tcPr>
            <w:tcW w:w="2039" w:type="dxa"/>
            <w:vMerge w:val="restart"/>
          </w:tcPr>
          <w:p w14:paraId="57A0C2C2" w14:textId="77777777" w:rsidR="00C83655" w:rsidRDefault="00000000">
            <w:r>
              <w:t>15.02.2026</w:t>
            </w:r>
          </w:p>
        </w:tc>
        <w:tc>
          <w:tcPr>
            <w:tcW w:w="2043" w:type="dxa"/>
          </w:tcPr>
          <w:p w14:paraId="4D5C7381" w14:textId="77777777" w:rsidR="00C83655" w:rsidRDefault="00000000">
            <w:r>
              <w:t>ŚNIADANIE</w:t>
            </w:r>
          </w:p>
        </w:tc>
        <w:tc>
          <w:tcPr>
            <w:tcW w:w="2689" w:type="dxa"/>
          </w:tcPr>
          <w:p w14:paraId="6EC7EC55" w14:textId="77777777" w:rsidR="00C83655" w:rsidRPr="001B3D8B" w:rsidRDefault="00000000">
            <w:pPr>
              <w:rPr>
                <w:lang w:val="pl-PL"/>
              </w:rPr>
            </w:pPr>
            <w:r>
              <w:t xml:space="preserve">Jogurt   wegański   kokosowy   Vegangurt   Plant   100g   1   szt   Chleb   </w:t>
            </w:r>
            <w:r>
              <w:lastRenderedPageBreak/>
              <w:t xml:space="preserve">mieszany   pszenno-żytni 50   g   ( GLU   PSZ,   GLU   ŻYT,   ) Bułka   pszenno-żytnia   50g   1   szt   ( GLU   PSZ,   GLU   ŻYT,   ) Tłuszcz   do   smarowania   59%   tł.   </w:t>
            </w:r>
            <w:r w:rsidRPr="001B3D8B">
              <w:rPr>
                <w:lang w:val="pl-PL"/>
              </w:rPr>
              <w:t xml:space="preserve">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Dżem   80   g Sałata   zielona   5   g   Pomidor   65 g Jabłko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Herbata   czarna   ekspresowa   z   cytryną   Cateringowa   z/c   220   ml</w:t>
            </w:r>
          </w:p>
        </w:tc>
        <w:tc>
          <w:tcPr>
            <w:tcW w:w="2085" w:type="dxa"/>
            <w:vMerge w:val="restart"/>
          </w:tcPr>
          <w:p w14:paraId="06C27C3B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lastRenderedPageBreak/>
              <w:t>Wartość   energetyczna:   2167.85   kcal;</w:t>
            </w:r>
            <w:r w:rsidRPr="001B3D8B">
              <w:rPr>
                <w:lang w:val="pl-PL"/>
              </w:rPr>
              <w:br/>
            </w:r>
            <w:r w:rsidRPr="001B3D8B">
              <w:rPr>
                <w:lang w:val="pl-PL"/>
              </w:rPr>
              <w:lastRenderedPageBreak/>
              <w:t xml:space="preserve">  Białko   ogółem: 72.04 g;</w:t>
            </w:r>
            <w:r w:rsidRPr="001B3D8B">
              <w:rPr>
                <w:lang w:val="pl-PL"/>
              </w:rPr>
              <w:br/>
              <w:t>Tłuszcz: 56.53 g;</w:t>
            </w:r>
            <w:r w:rsidRPr="001B3D8B">
              <w:rPr>
                <w:lang w:val="pl-PL"/>
              </w:rPr>
              <w:br/>
              <w:t xml:space="preserve">Kw.   tł. </w:t>
            </w:r>
            <w:proofErr w:type="spellStart"/>
            <w:r w:rsidRPr="001B3D8B">
              <w:rPr>
                <w:lang w:val="pl-PL"/>
              </w:rPr>
              <w:t>nasy</w:t>
            </w:r>
            <w:proofErr w:type="spellEnd"/>
            <w:r w:rsidRPr="001B3D8B">
              <w:rPr>
                <w:lang w:val="pl-PL"/>
              </w:rPr>
              <w:t>.: 11.80 g;</w:t>
            </w:r>
            <w:r w:rsidRPr="001B3D8B">
              <w:rPr>
                <w:lang w:val="pl-PL"/>
              </w:rPr>
              <w:br/>
              <w:t xml:space="preserve">  Węglowodany ogółem: 355.62   g;</w:t>
            </w:r>
            <w:r w:rsidRPr="001B3D8B">
              <w:rPr>
                <w:lang w:val="pl-PL"/>
              </w:rPr>
              <w:br/>
              <w:t xml:space="preserve">  W   tym   cukry:   112.87   g;</w:t>
            </w:r>
            <w:r w:rsidRPr="001B3D8B">
              <w:rPr>
                <w:lang w:val="pl-PL"/>
              </w:rPr>
              <w:br/>
              <w:t xml:space="preserve">  Błonnik   pok.:   42.60   g;</w:t>
            </w:r>
            <w:r w:rsidRPr="001B3D8B">
              <w:rPr>
                <w:lang w:val="pl-PL"/>
              </w:rPr>
              <w:br/>
              <w:t xml:space="preserve">  Sól:   6.51   g;</w:t>
            </w:r>
          </w:p>
        </w:tc>
      </w:tr>
      <w:tr w:rsidR="00C83655" w:rsidRPr="002E3998" w14:paraId="74E8B4B0" w14:textId="77777777" w:rsidTr="002E3998">
        <w:tc>
          <w:tcPr>
            <w:tcW w:w="2039" w:type="dxa"/>
            <w:vMerge/>
          </w:tcPr>
          <w:p w14:paraId="0F255EA5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27AC936B" w14:textId="77777777" w:rsidR="00C83655" w:rsidRDefault="00000000">
            <w:r>
              <w:t>OBIAD</w:t>
            </w:r>
          </w:p>
        </w:tc>
        <w:tc>
          <w:tcPr>
            <w:tcW w:w="2689" w:type="dxa"/>
          </w:tcPr>
          <w:p w14:paraId="22A0418C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Pomidorowa   z   makaronem   (bez   mleka)   400   ml   (   GLU   PSZ,   SEL, ) Ziemniaki   z   koperkiem   gotowane   250   g Kotlety   sojowe   100   g   (   SOJ, )   Sos   własny   50   ml   (   GLU   PSZ,   SEL, ) Bukiet   jarzyn   gotowany   z   olejem   200 g ( SEL, )   Sok   pomidorowy   200   ml   Jabłko   1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78FF4AE2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C83655" w:rsidRPr="002E3998" w14:paraId="367512EC" w14:textId="77777777" w:rsidTr="002E3998">
        <w:tc>
          <w:tcPr>
            <w:tcW w:w="2039" w:type="dxa"/>
            <w:vMerge/>
          </w:tcPr>
          <w:p w14:paraId="1E68B60E" w14:textId="77777777" w:rsidR="00C83655" w:rsidRPr="001B3D8B" w:rsidRDefault="00C83655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321D0324" w14:textId="77777777" w:rsidR="00C83655" w:rsidRDefault="00000000">
            <w:r>
              <w:t>KOLACJA</w:t>
            </w:r>
          </w:p>
        </w:tc>
        <w:tc>
          <w:tcPr>
            <w:tcW w:w="2689" w:type="dxa"/>
          </w:tcPr>
          <w:p w14:paraId="1E0E3D91" w14:textId="77777777" w:rsidR="00C83655" w:rsidRPr="001B3D8B" w:rsidRDefault="00000000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1B3D8B">
              <w:rPr>
                <w:lang w:val="pl-PL"/>
              </w:rPr>
              <w:t>szt</w:t>
            </w:r>
            <w:proofErr w:type="spellEnd"/>
            <w:r w:rsidRPr="001B3D8B">
              <w:rPr>
                <w:lang w:val="pl-PL"/>
              </w:rPr>
              <w:t xml:space="preserve"> </w:t>
            </w:r>
            <w:proofErr w:type="spellStart"/>
            <w:r w:rsidRPr="001B3D8B">
              <w:rPr>
                <w:lang w:val="pl-PL"/>
              </w:rPr>
              <w:t>Tofu</w:t>
            </w:r>
            <w:proofErr w:type="spellEnd"/>
            <w:r w:rsidRPr="001B3D8B">
              <w:rPr>
                <w:lang w:val="pl-PL"/>
              </w:rPr>
              <w:t xml:space="preserve">   120   g   (   SOJ, ) Pomidor   65 g   Sałata   zielona   5   g</w:t>
            </w:r>
          </w:p>
        </w:tc>
        <w:tc>
          <w:tcPr>
            <w:tcW w:w="2085" w:type="dxa"/>
            <w:vMerge/>
          </w:tcPr>
          <w:p w14:paraId="235CB413" w14:textId="77777777" w:rsidR="00C83655" w:rsidRPr="001B3D8B" w:rsidRDefault="00C83655">
            <w:pPr>
              <w:rPr>
                <w:lang w:val="pl-PL"/>
              </w:rPr>
            </w:pPr>
          </w:p>
        </w:tc>
      </w:tr>
      <w:tr w:rsidR="002E3998" w:rsidRPr="002E3998" w14:paraId="0B3A36AE" w14:textId="77777777" w:rsidTr="002E3998">
        <w:tc>
          <w:tcPr>
            <w:tcW w:w="2039" w:type="dxa"/>
            <w:vMerge/>
          </w:tcPr>
          <w:p w14:paraId="4463AF4A" w14:textId="77777777" w:rsidR="002E3998" w:rsidRPr="001B3D8B" w:rsidRDefault="002E3998" w:rsidP="002E3998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3F4895A1" w14:textId="77777777" w:rsidR="002E3998" w:rsidRDefault="002E3998" w:rsidP="002E3998">
            <w:r>
              <w:t>II KOLACJA</w:t>
            </w:r>
          </w:p>
        </w:tc>
        <w:tc>
          <w:tcPr>
            <w:tcW w:w="2689" w:type="dxa"/>
          </w:tcPr>
          <w:p w14:paraId="5EA122F8" w14:textId="14398B5E" w:rsidR="002E3998" w:rsidRDefault="002E3998" w:rsidP="002E399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76DEAF75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>Wartość energetyczna: 300 kcal</w:t>
            </w:r>
          </w:p>
          <w:p w14:paraId="57FE21D9" w14:textId="77777777" w:rsidR="002E3998" w:rsidRPr="001B3D8B" w:rsidRDefault="002E3998" w:rsidP="002E3998">
            <w:pPr>
              <w:rPr>
                <w:lang w:val="pl-PL"/>
              </w:rPr>
            </w:pPr>
            <w:r w:rsidRPr="001B3D8B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1B3D8B">
              <w:rPr>
                <w:lang w:val="pl-PL"/>
              </w:rPr>
              <w:t>g</w:t>
            </w:r>
          </w:p>
          <w:p w14:paraId="4B6575E5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11.4</w:t>
            </w:r>
            <w:r w:rsidRPr="00BA3FC8">
              <w:rPr>
                <w:lang w:val="pl-PL"/>
              </w:rPr>
              <w:t>g</w:t>
            </w:r>
          </w:p>
          <w:p w14:paraId="0E68B9E5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62B048A7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lastRenderedPageBreak/>
              <w:t>32,2</w:t>
            </w:r>
            <w:r w:rsidRPr="00BA3FC8">
              <w:rPr>
                <w:lang w:val="pl-PL"/>
              </w:rPr>
              <w:t>g</w:t>
            </w:r>
          </w:p>
          <w:p w14:paraId="1FE00CEE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</w:t>
            </w:r>
            <w:r w:rsidRPr="00BA3FC8">
              <w:rPr>
                <w:lang w:val="pl-PL"/>
              </w:rPr>
              <w:t>g</w:t>
            </w:r>
          </w:p>
          <w:p w14:paraId="715CCD44" w14:textId="77777777" w:rsidR="002E3998" w:rsidRPr="00BA3FC8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</w:t>
            </w:r>
            <w:r w:rsidRPr="00BA3FC8">
              <w:rPr>
                <w:lang w:val="pl-PL"/>
              </w:rPr>
              <w:t>g</w:t>
            </w:r>
          </w:p>
          <w:p w14:paraId="66C769FF" w14:textId="103B9C7F" w:rsidR="002E3998" w:rsidRPr="001B3D8B" w:rsidRDefault="002E3998" w:rsidP="002E399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</w:t>
            </w:r>
            <w:r>
              <w:rPr>
                <w:lang w:val="pl-PL"/>
              </w:rPr>
              <w:t>6</w:t>
            </w:r>
            <w:r w:rsidRPr="00BA3FC8">
              <w:rPr>
                <w:lang w:val="pl-PL"/>
              </w:rPr>
              <w:t>g</w:t>
            </w:r>
          </w:p>
        </w:tc>
      </w:tr>
    </w:tbl>
    <w:p w14:paraId="41A363C8" w14:textId="77777777" w:rsidR="00F869E7" w:rsidRPr="001B3D8B" w:rsidRDefault="00F869E7">
      <w:pPr>
        <w:rPr>
          <w:lang w:val="pl-PL"/>
        </w:rPr>
      </w:pPr>
    </w:p>
    <w:sectPr w:rsidR="00F869E7" w:rsidRPr="001B3D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3656059">
    <w:abstractNumId w:val="8"/>
  </w:num>
  <w:num w:numId="2" w16cid:durableId="198979232">
    <w:abstractNumId w:val="6"/>
  </w:num>
  <w:num w:numId="3" w16cid:durableId="762721830">
    <w:abstractNumId w:val="5"/>
  </w:num>
  <w:num w:numId="4" w16cid:durableId="1475097020">
    <w:abstractNumId w:val="4"/>
  </w:num>
  <w:num w:numId="5" w16cid:durableId="1200632222">
    <w:abstractNumId w:val="7"/>
  </w:num>
  <w:num w:numId="6" w16cid:durableId="1989245520">
    <w:abstractNumId w:val="3"/>
  </w:num>
  <w:num w:numId="7" w16cid:durableId="1276794451">
    <w:abstractNumId w:val="2"/>
  </w:num>
  <w:num w:numId="8" w16cid:durableId="923338014">
    <w:abstractNumId w:val="1"/>
  </w:num>
  <w:num w:numId="9" w16cid:durableId="15468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3D8B"/>
    <w:rsid w:val="0029639D"/>
    <w:rsid w:val="002E3998"/>
    <w:rsid w:val="00326F90"/>
    <w:rsid w:val="006101C0"/>
    <w:rsid w:val="00AA1D8D"/>
    <w:rsid w:val="00B47730"/>
    <w:rsid w:val="00C83655"/>
    <w:rsid w:val="00CB0664"/>
    <w:rsid w:val="00F869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D46B7"/>
  <w14:defaultImageDpi w14:val="300"/>
  <w15:docId w15:val="{A7F0FBB4-17CC-4D54-81B9-9AD5789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3197</Words>
  <Characters>19184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3</cp:revision>
  <dcterms:created xsi:type="dcterms:W3CDTF">2013-12-23T23:15:00Z</dcterms:created>
  <dcterms:modified xsi:type="dcterms:W3CDTF">2026-02-23T11:21:00Z</dcterms:modified>
  <cp:category/>
</cp:coreProperties>
</file>