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AA2E" w14:textId="77777777" w:rsidR="00276933" w:rsidRPr="00E07909" w:rsidRDefault="00000000">
      <w:pPr>
        <w:jc w:val="center"/>
        <w:rPr>
          <w:lang w:val="pl-PL"/>
        </w:rPr>
      </w:pPr>
      <w:r w:rsidRPr="00E07909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76933" w14:paraId="24A44420" w14:textId="77777777">
        <w:tc>
          <w:tcPr>
            <w:tcW w:w="2160" w:type="dxa"/>
          </w:tcPr>
          <w:p w14:paraId="1A985D7C" w14:textId="77777777" w:rsidR="00276933" w:rsidRDefault="00000000">
            <w:r>
              <w:t>DATA</w:t>
            </w:r>
          </w:p>
        </w:tc>
        <w:tc>
          <w:tcPr>
            <w:tcW w:w="2160" w:type="dxa"/>
          </w:tcPr>
          <w:p w14:paraId="62472F6B" w14:textId="77777777" w:rsidR="00276933" w:rsidRDefault="00000000">
            <w:r>
              <w:t>POSIŁEK</w:t>
            </w:r>
          </w:p>
        </w:tc>
        <w:tc>
          <w:tcPr>
            <w:tcW w:w="2160" w:type="dxa"/>
          </w:tcPr>
          <w:p w14:paraId="5FF2FFC0" w14:textId="77777777" w:rsidR="00276933" w:rsidRDefault="00000000">
            <w:r>
              <w:t>SKŁAD</w:t>
            </w:r>
          </w:p>
        </w:tc>
        <w:tc>
          <w:tcPr>
            <w:tcW w:w="2160" w:type="dxa"/>
          </w:tcPr>
          <w:p w14:paraId="084A4777" w14:textId="77777777" w:rsidR="00276933" w:rsidRDefault="00000000">
            <w:r>
              <w:t>WARTOŚCI ODŻYWCZE</w:t>
            </w:r>
          </w:p>
        </w:tc>
      </w:tr>
      <w:tr w:rsidR="00276933" w:rsidRPr="00E07909" w14:paraId="7DE60307" w14:textId="77777777">
        <w:tc>
          <w:tcPr>
            <w:tcW w:w="2160" w:type="dxa"/>
            <w:vMerge w:val="restart"/>
          </w:tcPr>
          <w:p w14:paraId="4CD63353" w14:textId="77777777" w:rsidR="00276933" w:rsidRDefault="00000000">
            <w:r>
              <w:t>19.01.2026</w:t>
            </w:r>
          </w:p>
        </w:tc>
        <w:tc>
          <w:tcPr>
            <w:tcW w:w="2160" w:type="dxa"/>
          </w:tcPr>
          <w:p w14:paraId="507BDDBA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3AF61BF6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brzoskwiniowy   100g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  MLE,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Szynka pieczona na   ogniu wieprzowa z   </w:t>
            </w:r>
            <w:proofErr w:type="spellStart"/>
            <w:r w:rsidRPr="00E07909">
              <w:rPr>
                <w:lang w:val="pl-PL"/>
              </w:rPr>
              <w:t>dod.wodą</w:t>
            </w:r>
            <w:proofErr w:type="spellEnd"/>
            <w:r w:rsidRPr="00E07909">
              <w:rPr>
                <w:lang w:val="pl-PL"/>
              </w:rPr>
              <w:t>,   wędzona,   pieczona,   parzona   55   g   (   może   zawierać:   GLU   PSZ, SOJ, MLE, SEL, GOR,   S02,   ) Marchew   gotowana   z   olejem   65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0E9B7BB8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1841.35 kcal;</w:t>
            </w:r>
            <w:r w:rsidRPr="00E07909">
              <w:rPr>
                <w:lang w:val="pl-PL"/>
              </w:rPr>
              <w:br/>
              <w:t>Białko   ogółem:   87.93   g;</w:t>
            </w:r>
            <w:r w:rsidRPr="00E07909">
              <w:rPr>
                <w:lang w:val="pl-PL"/>
              </w:rPr>
              <w:br/>
              <w:t xml:space="preserve">  Tłuszcz: 39.53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13.04 g;</w:t>
            </w:r>
            <w:r w:rsidRPr="00E07909">
              <w:rPr>
                <w:lang w:val="pl-PL"/>
              </w:rPr>
              <w:br/>
              <w:t>Węglowodany   ogółem:   299.77   g;</w:t>
            </w:r>
            <w:r w:rsidRPr="00E07909">
              <w:rPr>
                <w:lang w:val="pl-PL"/>
              </w:rPr>
              <w:br/>
              <w:t xml:space="preserve">  W   tym   cukry: 102.42 g;</w:t>
            </w:r>
            <w:r w:rsidRPr="00E07909">
              <w:rPr>
                <w:lang w:val="pl-PL"/>
              </w:rPr>
              <w:br/>
              <w:t>Błonnik   pok.:   22.13   g;</w:t>
            </w:r>
            <w:r w:rsidRPr="00E07909">
              <w:rPr>
                <w:lang w:val="pl-PL"/>
              </w:rPr>
              <w:br/>
              <w:t xml:space="preserve">  Sól:   5.49   g;</w:t>
            </w:r>
          </w:p>
        </w:tc>
      </w:tr>
      <w:tr w:rsidR="00276933" w14:paraId="0DD3B7C4" w14:textId="77777777">
        <w:tc>
          <w:tcPr>
            <w:tcW w:w="2160" w:type="dxa"/>
            <w:vMerge/>
          </w:tcPr>
          <w:p w14:paraId="7C0F24CA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C036652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59794B41" w14:textId="77777777" w:rsidR="00276933" w:rsidRDefault="00000000">
            <w:r w:rsidRPr="00E07909">
              <w:rPr>
                <w:lang w:val="pl-PL"/>
              </w:rPr>
              <w:t xml:space="preserve">Dyniowa   z   ziemniakami   400   ml   (   GLU   PSZ,   MLE,   SEL, ) Makaron   200 g (   GLU PSZ,   )   Twaróg   półtłusty   150   g   (   MLE, )   Mus z jabłek ()   b/c   100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1D48D302" w14:textId="77777777" w:rsidR="00276933" w:rsidRDefault="00276933"/>
        </w:tc>
      </w:tr>
      <w:tr w:rsidR="00276933" w14:paraId="72B7B277" w14:textId="77777777">
        <w:tc>
          <w:tcPr>
            <w:tcW w:w="2160" w:type="dxa"/>
            <w:vMerge/>
          </w:tcPr>
          <w:p w14:paraId="0E3D8AFC" w14:textId="77777777" w:rsidR="00276933" w:rsidRDefault="00276933"/>
        </w:tc>
        <w:tc>
          <w:tcPr>
            <w:tcW w:w="2160" w:type="dxa"/>
          </w:tcPr>
          <w:p w14:paraId="6A09A289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0EAD5C6E" w14:textId="77777777" w:rsidR="00276933" w:rsidRDefault="00000000"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PSZ, ) Tłuszcz   </w:t>
            </w:r>
            <w:r w:rsidRPr="00E07909">
              <w:rPr>
                <w:lang w:val="pl-PL"/>
              </w:rPr>
              <w:lastRenderedPageBreak/>
              <w:t xml:space="preserve">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Pierś   gotowana   </w:t>
            </w:r>
            <w:proofErr w:type="spellStart"/>
            <w:r w:rsidRPr="00E07909">
              <w:rPr>
                <w:lang w:val="pl-PL"/>
              </w:rPr>
              <w:t>premium-dr,produkt</w:t>
            </w:r>
            <w:proofErr w:type="spellEnd"/>
            <w:r w:rsidRPr="00E07909">
              <w:rPr>
                <w:lang w:val="pl-PL"/>
              </w:rPr>
              <w:t xml:space="preserve"> grubo   rozdrobniony,   parzony w   osłonce   niejadalnej.   55 g   (   może   zawierać:   GLU   PSZ,   JAJ,   SOJ,   MLE,   SEL,   GOR,   ) Jabłko   pieczone   1szt.   </w:t>
            </w:r>
            <w:r>
              <w:t xml:space="preserve">1 </w:t>
            </w:r>
            <w:proofErr w:type="spellStart"/>
            <w:r>
              <w:t>szt</w:t>
            </w:r>
            <w:proofErr w:type="spellEnd"/>
            <w:r>
              <w:t xml:space="preserve"> Sałata   </w:t>
            </w:r>
            <w:proofErr w:type="spellStart"/>
            <w:r>
              <w:t>zielona</w:t>
            </w:r>
            <w:proofErr w:type="spellEnd"/>
            <w:r>
              <w:t xml:space="preserve">   5   g</w:t>
            </w:r>
          </w:p>
        </w:tc>
        <w:tc>
          <w:tcPr>
            <w:tcW w:w="2160" w:type="dxa"/>
            <w:vMerge/>
          </w:tcPr>
          <w:p w14:paraId="2BBFA8B3" w14:textId="77777777" w:rsidR="00276933" w:rsidRDefault="00276933"/>
        </w:tc>
      </w:tr>
      <w:tr w:rsidR="00276933" w:rsidRPr="00E07909" w14:paraId="40F5B1EE" w14:textId="77777777">
        <w:tc>
          <w:tcPr>
            <w:tcW w:w="2160" w:type="dxa"/>
            <w:vMerge/>
          </w:tcPr>
          <w:p w14:paraId="0C467E76" w14:textId="77777777" w:rsidR="00276933" w:rsidRDefault="00276933"/>
        </w:tc>
        <w:tc>
          <w:tcPr>
            <w:tcW w:w="2160" w:type="dxa"/>
          </w:tcPr>
          <w:p w14:paraId="076E38D5" w14:textId="77777777" w:rsidR="00276933" w:rsidRDefault="00000000">
            <w:r>
              <w:t>II KOLACJA</w:t>
            </w:r>
          </w:p>
        </w:tc>
        <w:tc>
          <w:tcPr>
            <w:tcW w:w="2160" w:type="dxa"/>
          </w:tcPr>
          <w:p w14:paraId="2A86ED31" w14:textId="17291341" w:rsidR="00276933" w:rsidRDefault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09F7AD04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DB5158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708D964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988A9A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AE1E4E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7166AD3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20CE76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54631EB" w14:textId="7415866C" w:rsidR="00276933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2AC9DF4B" w14:textId="77777777">
        <w:tc>
          <w:tcPr>
            <w:tcW w:w="2160" w:type="dxa"/>
            <w:vMerge w:val="restart"/>
          </w:tcPr>
          <w:p w14:paraId="2CB7BBB9" w14:textId="77777777" w:rsidR="00276933" w:rsidRDefault="00000000">
            <w:r>
              <w:t>20.01.2026</w:t>
            </w:r>
          </w:p>
        </w:tc>
        <w:tc>
          <w:tcPr>
            <w:tcW w:w="2160" w:type="dxa"/>
          </w:tcPr>
          <w:p w14:paraId="1FA96DE5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41E99AD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  tł.  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  z   twarogu   z   koperkiem   110   g   ( MLE,   ) Bukiet   jarzyn   gotowany   z   olejem   65 g (   SEL, )   Sałata   zielona   5 g   Kawa zbożowa z   mlekiem z/c   220 ml   ( MLE, GLU ŻYT, GLU   JĘCZ, )</w:t>
            </w:r>
          </w:p>
        </w:tc>
        <w:tc>
          <w:tcPr>
            <w:tcW w:w="2160" w:type="dxa"/>
            <w:vMerge w:val="restart"/>
          </w:tcPr>
          <w:p w14:paraId="39E53FB5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1834.86 kcal;</w:t>
            </w:r>
            <w:r w:rsidRPr="00E07909">
              <w:rPr>
                <w:lang w:val="pl-PL"/>
              </w:rPr>
              <w:br/>
              <w:t>Białko   ogółem:   87.43   g;</w:t>
            </w:r>
            <w:r w:rsidRPr="00E07909">
              <w:rPr>
                <w:lang w:val="pl-PL"/>
              </w:rPr>
              <w:br/>
              <w:t xml:space="preserve">  Tłuszcz: 56.43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14.29 g;</w:t>
            </w:r>
            <w:r w:rsidRPr="00E07909">
              <w:rPr>
                <w:lang w:val="pl-PL"/>
              </w:rPr>
              <w:br/>
              <w:t>Węglowodany   ogółem:   260.14   g;</w:t>
            </w:r>
            <w:r w:rsidRPr="00E07909">
              <w:rPr>
                <w:lang w:val="pl-PL"/>
              </w:rPr>
              <w:br/>
              <w:t xml:space="preserve">  W   tym   cukry: 58.54 g;</w:t>
            </w:r>
            <w:r w:rsidRPr="00E07909">
              <w:rPr>
                <w:lang w:val="pl-PL"/>
              </w:rPr>
              <w:br/>
              <w:t>Błonnik   pok.:   20.78   g;</w:t>
            </w:r>
            <w:r w:rsidRPr="00E07909">
              <w:rPr>
                <w:lang w:val="pl-PL"/>
              </w:rPr>
              <w:br/>
              <w:t xml:space="preserve">  Sól:   4.35   g;</w:t>
            </w:r>
          </w:p>
        </w:tc>
      </w:tr>
      <w:tr w:rsidR="00276933" w:rsidRPr="00E07909" w14:paraId="6DEE365A" w14:textId="77777777">
        <w:tc>
          <w:tcPr>
            <w:tcW w:w="2160" w:type="dxa"/>
            <w:vMerge/>
          </w:tcPr>
          <w:p w14:paraId="1D88003D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7DDC49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487891DE" w14:textId="77777777" w:rsidR="00276933" w:rsidRPr="00E07909" w:rsidRDefault="00000000">
            <w:pPr>
              <w:rPr>
                <w:lang w:val="pl-PL"/>
              </w:rPr>
            </w:pPr>
            <w:proofErr w:type="spellStart"/>
            <w:r w:rsidRPr="00E07909">
              <w:rPr>
                <w:lang w:val="pl-PL"/>
              </w:rPr>
              <w:t>Brokułowa</w:t>
            </w:r>
            <w:proofErr w:type="spellEnd"/>
            <w:r w:rsidRPr="00E07909">
              <w:rPr>
                <w:lang w:val="pl-PL"/>
              </w:rPr>
              <w:t xml:space="preserve">   z   ziemniakami   400 ml (   GLU PSZ, MLE,   </w:t>
            </w:r>
            <w:r w:rsidRPr="00E07909">
              <w:rPr>
                <w:lang w:val="pl-PL"/>
              </w:rPr>
              <w:lastRenderedPageBreak/>
              <w:t>SEL,   ) Ryż na sypko   200 g   Klopsik   wieprzowy   100   g ( GLU PSZ,   JAJ,   ) Sos   własny   50   ml   (   GLU PSZ,   SEL,   ) Buraczki   gotowane   200   g Kompot owocowy z   jabłkami*   b/c   220   ml</w:t>
            </w:r>
          </w:p>
        </w:tc>
        <w:tc>
          <w:tcPr>
            <w:tcW w:w="2160" w:type="dxa"/>
            <w:vMerge/>
          </w:tcPr>
          <w:p w14:paraId="5480D813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2E97E19B" w14:textId="77777777">
        <w:tc>
          <w:tcPr>
            <w:tcW w:w="2160" w:type="dxa"/>
            <w:vMerge/>
          </w:tcPr>
          <w:p w14:paraId="66A818A6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C67F2E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2F09F09D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Galaretka drobiowa z   udźcem   z   kurczaka   120   g   ( SEL, ) Cukinia   pieczona   z olejem ()   65 g   Sałata   zielona   5   g</w:t>
            </w:r>
          </w:p>
        </w:tc>
        <w:tc>
          <w:tcPr>
            <w:tcW w:w="2160" w:type="dxa"/>
            <w:vMerge/>
          </w:tcPr>
          <w:p w14:paraId="2B6075E7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0D28F685" w14:textId="77777777">
        <w:tc>
          <w:tcPr>
            <w:tcW w:w="2160" w:type="dxa"/>
            <w:vMerge/>
          </w:tcPr>
          <w:p w14:paraId="13B6C41D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58E46FA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1E45D8BD" w14:textId="7D56D786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714457D4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5EA605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B7FD5D4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23B247F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1F3E6F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4F1635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B7D860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8987E0F" w14:textId="698BB0ED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50F1C0D3" w14:textId="77777777">
        <w:tc>
          <w:tcPr>
            <w:tcW w:w="2160" w:type="dxa"/>
            <w:vMerge w:val="restart"/>
          </w:tcPr>
          <w:p w14:paraId="77860389" w14:textId="77777777" w:rsidR="00276933" w:rsidRDefault="00000000">
            <w:r>
              <w:t>21.01.2026</w:t>
            </w:r>
          </w:p>
        </w:tc>
        <w:tc>
          <w:tcPr>
            <w:tcW w:w="2160" w:type="dxa"/>
          </w:tcPr>
          <w:p w14:paraId="6B4299F3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7518F0CA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tł. </w:t>
            </w:r>
            <w:r w:rsidRPr="00E07909">
              <w:rPr>
                <w:lang w:val="pl-PL"/>
              </w:rPr>
              <w:lastRenderedPageBreak/>
              <w:t xml:space="preserve">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Szynka   pieczona   na   ogniu wieprzowa z   </w:t>
            </w:r>
            <w:proofErr w:type="spellStart"/>
            <w:r w:rsidRPr="00E07909">
              <w:rPr>
                <w:lang w:val="pl-PL"/>
              </w:rPr>
              <w:t>dod.wodą</w:t>
            </w:r>
            <w:proofErr w:type="spellEnd"/>
            <w:r w:rsidRPr="00E07909">
              <w:rPr>
                <w:lang w:val="pl-PL"/>
              </w:rPr>
              <w:t>,   wędzona, pieczona,   parzona   55   g   (   może   zawierać:   GLU   PSZ, SOJ, MLE, SEL,   GOR,   S02,   ) Pasta   warzywna   65   g   ( SEL,   )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58DA7CC7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>Wartość   energetyczna:   1699.52 kcal;</w:t>
            </w:r>
            <w:r w:rsidRPr="00E07909">
              <w:rPr>
                <w:lang w:val="pl-PL"/>
              </w:rPr>
              <w:br/>
              <w:t>Białko   ogółem:   79.03   g;</w:t>
            </w:r>
            <w:r w:rsidRPr="00E07909">
              <w:rPr>
                <w:lang w:val="pl-PL"/>
              </w:rPr>
              <w:br/>
              <w:t xml:space="preserve">  Tłuszcz: 47.94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9.71 g;</w:t>
            </w:r>
            <w:r w:rsidRPr="00E07909">
              <w:rPr>
                <w:lang w:val="pl-PL"/>
              </w:rPr>
              <w:br/>
              <w:t xml:space="preserve">Węglowodany   </w:t>
            </w:r>
            <w:r w:rsidRPr="00E07909">
              <w:rPr>
                <w:lang w:val="pl-PL"/>
              </w:rPr>
              <w:lastRenderedPageBreak/>
              <w:t>ogółem:   258.07   g;</w:t>
            </w:r>
            <w:r w:rsidRPr="00E07909">
              <w:rPr>
                <w:lang w:val="pl-PL"/>
              </w:rPr>
              <w:br/>
              <w:t xml:space="preserve">  W   tym   cukry: 54.56 g;</w:t>
            </w:r>
            <w:r w:rsidRPr="00E07909">
              <w:rPr>
                <w:lang w:val="pl-PL"/>
              </w:rPr>
              <w:br/>
              <w:t>Błonnik   pok.:   26.86   g;</w:t>
            </w:r>
            <w:r w:rsidRPr="00E07909">
              <w:rPr>
                <w:lang w:val="pl-PL"/>
              </w:rPr>
              <w:br/>
              <w:t xml:space="preserve">  Sól:   6.47   g;</w:t>
            </w:r>
          </w:p>
        </w:tc>
      </w:tr>
      <w:tr w:rsidR="00276933" w:rsidRPr="00E07909" w14:paraId="67CEB5A0" w14:textId="77777777">
        <w:tc>
          <w:tcPr>
            <w:tcW w:w="2160" w:type="dxa"/>
            <w:vMerge/>
          </w:tcPr>
          <w:p w14:paraId="657F3305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D534E2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1D5ABBCA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Jarzynowa   z   makaronem   dieta   400   ml   (   GLU   PSZ,   MLE,   SEL,   ) Pulpet   drobiowy   100   g   ( GLU PSZ, JAJ,   ) Sos   pietruszkowy   50   ml   ( GLU   PSZ,   MLE,   SEL,   ) Ziemniaki   z   koperkiem gotowane   250 g   Marchew   gotowana   z   olejem   200 g   Kompot owocowy z   jabłkami*   b/c   220   ml</w:t>
            </w:r>
          </w:p>
        </w:tc>
        <w:tc>
          <w:tcPr>
            <w:tcW w:w="2160" w:type="dxa"/>
            <w:vMerge/>
          </w:tcPr>
          <w:p w14:paraId="3CE2E742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692C52D0" w14:textId="77777777">
        <w:tc>
          <w:tcPr>
            <w:tcW w:w="2160" w:type="dxa"/>
            <w:vMerge/>
          </w:tcPr>
          <w:p w14:paraId="001AB57D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BB12147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7556625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Paprykarz   </w:t>
            </w:r>
            <w:proofErr w:type="spellStart"/>
            <w:r w:rsidRPr="00E07909">
              <w:rPr>
                <w:lang w:val="pl-PL"/>
              </w:rPr>
              <w:t>rybno</w:t>
            </w:r>
            <w:proofErr w:type="spellEnd"/>
            <w:r w:rsidRPr="00E07909">
              <w:rPr>
                <w:lang w:val="pl-PL"/>
              </w:rPr>
              <w:t xml:space="preserve">   (morszczuk)-warzywny   110 g ( RYB, ) Sałata   zielona   5   g Warzywa   po   </w:t>
            </w:r>
            <w:r w:rsidRPr="00E07909">
              <w:rPr>
                <w:lang w:val="pl-PL"/>
              </w:rPr>
              <w:lastRenderedPageBreak/>
              <w:t>grecku   65   g ( GLU PSZ,   SEL,   )</w:t>
            </w:r>
          </w:p>
        </w:tc>
        <w:tc>
          <w:tcPr>
            <w:tcW w:w="2160" w:type="dxa"/>
            <w:vMerge/>
          </w:tcPr>
          <w:p w14:paraId="0E0822D1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4D660314" w14:textId="77777777">
        <w:tc>
          <w:tcPr>
            <w:tcW w:w="2160" w:type="dxa"/>
            <w:vMerge/>
          </w:tcPr>
          <w:p w14:paraId="6471D9D1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EBE021C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5A63EE8C" w14:textId="09DD426F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1BCE0035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8EA9F1C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BE6E0CE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34B2916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573FA5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D57FB81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3584F2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6C34CCC" w14:textId="6DE1ED26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2ADAC80D" w14:textId="77777777">
        <w:tc>
          <w:tcPr>
            <w:tcW w:w="2160" w:type="dxa"/>
            <w:vMerge w:val="restart"/>
          </w:tcPr>
          <w:p w14:paraId="5D90EF5B" w14:textId="77777777" w:rsidR="00276933" w:rsidRDefault="00000000">
            <w:r>
              <w:t>22.01.2026</w:t>
            </w:r>
          </w:p>
        </w:tc>
        <w:tc>
          <w:tcPr>
            <w:tcW w:w="2160" w:type="dxa"/>
          </w:tcPr>
          <w:p w14:paraId="1C3B4EC7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2A49DE2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Banan   1szt.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Bułka   pszenna   długa   krojona   60   g  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Serek   </w:t>
            </w:r>
            <w:proofErr w:type="spellStart"/>
            <w:r w:rsidRPr="00E07909">
              <w:rPr>
                <w:lang w:val="pl-PL"/>
              </w:rPr>
              <w:t>homo.o</w:t>
            </w:r>
            <w:proofErr w:type="spellEnd"/>
            <w:r w:rsidRPr="00E07909">
              <w:rPr>
                <w:lang w:val="pl-PL"/>
              </w:rPr>
              <w:t xml:space="preserve"> smaku naturalnym   z   ziołami   110 g ( MLE, ) Marchew   gotowana   z   olejem   65 g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6EDCE219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2014.58 kcal;</w:t>
            </w:r>
            <w:r w:rsidRPr="00E07909">
              <w:rPr>
                <w:lang w:val="pl-PL"/>
              </w:rPr>
              <w:br/>
              <w:t>Białko   ogółem:   87.19   g;</w:t>
            </w:r>
            <w:r w:rsidRPr="00E07909">
              <w:rPr>
                <w:lang w:val="pl-PL"/>
              </w:rPr>
              <w:br/>
              <w:t xml:space="preserve">  Tłuszcz: 58.62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11.86 g;</w:t>
            </w:r>
            <w:r w:rsidRPr="00E07909">
              <w:rPr>
                <w:lang w:val="pl-PL"/>
              </w:rPr>
              <w:br/>
              <w:t>Węglowodany   ogółem:   302.55   g;</w:t>
            </w:r>
            <w:r w:rsidRPr="00E07909">
              <w:rPr>
                <w:lang w:val="pl-PL"/>
              </w:rPr>
              <w:br/>
              <w:t xml:space="preserve">  W   tym   cukry: 83.09 g;</w:t>
            </w:r>
            <w:r w:rsidRPr="00E07909">
              <w:rPr>
                <w:lang w:val="pl-PL"/>
              </w:rPr>
              <w:br/>
              <w:t>Błonnik   pok.:   24.18   g;</w:t>
            </w:r>
            <w:r w:rsidRPr="00E07909">
              <w:rPr>
                <w:lang w:val="pl-PL"/>
              </w:rPr>
              <w:br/>
              <w:t xml:space="preserve">  Sól:   5.30   g;</w:t>
            </w:r>
          </w:p>
        </w:tc>
      </w:tr>
      <w:tr w:rsidR="00276933" w:rsidRPr="00E07909" w14:paraId="74E77479" w14:textId="77777777">
        <w:tc>
          <w:tcPr>
            <w:tcW w:w="2160" w:type="dxa"/>
            <w:vMerge/>
          </w:tcPr>
          <w:p w14:paraId="26397503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4AC936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2115DD48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Ziemniaczana   400   ml   (   GLU   PSZ,   MLE,   SEL,   )   Kasza jęczmienna/sypko   220 g (  GLU   JĘCZ,   )   Klopsik wieprzowy   100 g (  GLU PSZ, JAJ,   )   Sos   pomidorowy   50   ml (  GLU PSZ, ) Cukinia pieczona z   olejem *   200 g   Kompot   owocowy </w:t>
            </w:r>
            <w:r w:rsidRPr="00E07909">
              <w:rPr>
                <w:lang w:val="pl-PL"/>
              </w:rPr>
              <w:lastRenderedPageBreak/>
              <w:t>z   jabłkami*   b/c   220   ml</w:t>
            </w:r>
          </w:p>
        </w:tc>
        <w:tc>
          <w:tcPr>
            <w:tcW w:w="2160" w:type="dxa"/>
            <w:vMerge/>
          </w:tcPr>
          <w:p w14:paraId="5ED6E3A1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38FEF3BB" w14:textId="77777777">
        <w:tc>
          <w:tcPr>
            <w:tcW w:w="2160" w:type="dxa"/>
            <w:vMerge/>
          </w:tcPr>
          <w:p w14:paraId="6E6C2FC1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70EB3C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51FD3AD5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Szynkowa   dębowa   drobiowa   kiełbasa   grubo   rozdrobniona   55 g   Sałatka   jarzynowa   -   dieta   65   g   ( MLE,   SEL,   ) Sałata   zielona   5   g</w:t>
            </w:r>
          </w:p>
        </w:tc>
        <w:tc>
          <w:tcPr>
            <w:tcW w:w="2160" w:type="dxa"/>
            <w:vMerge/>
          </w:tcPr>
          <w:p w14:paraId="7AC6D5A4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1620A0D8" w14:textId="77777777">
        <w:tc>
          <w:tcPr>
            <w:tcW w:w="2160" w:type="dxa"/>
            <w:vMerge/>
          </w:tcPr>
          <w:p w14:paraId="27D93037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21B7B4E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03564A90" w14:textId="36612BB0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3E4F510B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3E4EC8A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0531FEF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FFCD756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1DDCAF8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4C0744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63A82B7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0772705" w14:textId="4DB59107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7BA2ECA5" w14:textId="77777777">
        <w:tc>
          <w:tcPr>
            <w:tcW w:w="2160" w:type="dxa"/>
            <w:vMerge w:val="restart"/>
          </w:tcPr>
          <w:p w14:paraId="7CC73084" w14:textId="77777777" w:rsidR="00276933" w:rsidRDefault="00000000">
            <w:r>
              <w:t>23.01.2026</w:t>
            </w:r>
          </w:p>
        </w:tc>
        <w:tc>
          <w:tcPr>
            <w:tcW w:w="2160" w:type="dxa"/>
          </w:tcPr>
          <w:p w14:paraId="009D450C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2C6E9209" w14:textId="77777777" w:rsidR="00276933" w:rsidRDefault="00000000">
            <w:r>
              <w:t xml:space="preserve">Jogurt   truskawkowy   100   g   1 szt ( MLE,   ) Siemię   lnianie   nv   5   g Bułka   pszenna   długa   krojona   60   g   (   GLU   PSZ, ) Tłuszcz   do   smarowania 59% tł. 10g   1   szt Dżem   50   g Twarożek   50   g   (   MLE, )   Pasta warzywna   65 g   ( SEL,   ) Sałata   zielona   5 g   Kawa zbożowa z   mlekiem z/c   220 ml   ( MLE,   </w:t>
            </w:r>
            <w:r>
              <w:lastRenderedPageBreak/>
              <w:t>GLU   ŻYT,   GLU   JĘCZ, )</w:t>
            </w:r>
          </w:p>
        </w:tc>
        <w:tc>
          <w:tcPr>
            <w:tcW w:w="2160" w:type="dxa"/>
            <w:vMerge w:val="restart"/>
          </w:tcPr>
          <w:p w14:paraId="28E53159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>Wartość   energetyczna:   1915.33 kcal;</w:t>
            </w:r>
            <w:r w:rsidRPr="00E07909">
              <w:rPr>
                <w:lang w:val="pl-PL"/>
              </w:rPr>
              <w:br/>
              <w:t>Białko   ogółem:   90.75   g;</w:t>
            </w:r>
            <w:r w:rsidRPr="00E07909">
              <w:rPr>
                <w:lang w:val="pl-PL"/>
              </w:rPr>
              <w:br/>
              <w:t xml:space="preserve">  Tłuszcz: 64.18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14.29 g;</w:t>
            </w:r>
            <w:r w:rsidRPr="00E07909">
              <w:rPr>
                <w:lang w:val="pl-PL"/>
              </w:rPr>
              <w:br/>
              <w:t>Węglowodany   ogółem:   261.07   g;</w:t>
            </w:r>
            <w:r w:rsidRPr="00E07909">
              <w:rPr>
                <w:lang w:val="pl-PL"/>
              </w:rPr>
              <w:br/>
              <w:t xml:space="preserve">  W   tym   cukry: 81.80 g;</w:t>
            </w:r>
            <w:r w:rsidRPr="00E07909">
              <w:rPr>
                <w:lang w:val="pl-PL"/>
              </w:rPr>
              <w:br/>
              <w:t>Błonnik   pok.:   25.56   g;</w:t>
            </w:r>
            <w:r w:rsidRPr="00E07909">
              <w:rPr>
                <w:lang w:val="pl-PL"/>
              </w:rPr>
              <w:br/>
              <w:t xml:space="preserve">  Sól:   5.41   g;</w:t>
            </w:r>
          </w:p>
        </w:tc>
      </w:tr>
      <w:tr w:rsidR="00276933" w:rsidRPr="00E07909" w14:paraId="2AA644FA" w14:textId="77777777">
        <w:tc>
          <w:tcPr>
            <w:tcW w:w="2160" w:type="dxa"/>
            <w:vMerge/>
          </w:tcPr>
          <w:p w14:paraId="345D7F2C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1E49B92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3A30E8AF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Szpinakowa z zacierką   400   ml   (   GLU   PSZ,   MLE,   SEL, ) Ryba   pieczona   (</w:t>
            </w:r>
            <w:proofErr w:type="spellStart"/>
            <w:r w:rsidRPr="00E07909">
              <w:rPr>
                <w:lang w:val="pl-PL"/>
              </w:rPr>
              <w:t>Miruna</w:t>
            </w:r>
            <w:proofErr w:type="spellEnd"/>
            <w:r w:rsidRPr="00E07909">
              <w:rPr>
                <w:lang w:val="pl-PL"/>
              </w:rPr>
              <w:t>)   100 g ( RYB, ) Sos   koperkowy   *   50   ml   ( GLU PSZ, MLE,   ) Ziemniaki   z   koperkiem gotowane   250   g Bukiet   jarzyn   gotowany   z   olejem   200 g (   SEL, )   Kompot owocowy z   jabłkami* b/c   220   ml</w:t>
            </w:r>
          </w:p>
        </w:tc>
        <w:tc>
          <w:tcPr>
            <w:tcW w:w="2160" w:type="dxa"/>
            <w:vMerge/>
          </w:tcPr>
          <w:p w14:paraId="015B67B5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14:paraId="1B69B747" w14:textId="77777777">
        <w:tc>
          <w:tcPr>
            <w:tcW w:w="2160" w:type="dxa"/>
            <w:vMerge/>
          </w:tcPr>
          <w:p w14:paraId="47B0E378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8133DDB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4538F930" w14:textId="77777777" w:rsidR="00276933" w:rsidRDefault="00000000"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z   białek z natką   pietruszki   110   g   (   JAJ,   MLE,   ) Jabłko   pieczone   1szt.   </w:t>
            </w:r>
            <w:r>
              <w:t xml:space="preserve">1 </w:t>
            </w:r>
            <w:proofErr w:type="spellStart"/>
            <w:r>
              <w:t>szt</w:t>
            </w:r>
            <w:proofErr w:type="spellEnd"/>
            <w:r>
              <w:t xml:space="preserve"> Sałata   </w:t>
            </w:r>
            <w:proofErr w:type="spellStart"/>
            <w:r>
              <w:t>zielona</w:t>
            </w:r>
            <w:proofErr w:type="spellEnd"/>
            <w:r>
              <w:t xml:space="preserve">   5   g</w:t>
            </w:r>
          </w:p>
        </w:tc>
        <w:tc>
          <w:tcPr>
            <w:tcW w:w="2160" w:type="dxa"/>
            <w:vMerge/>
          </w:tcPr>
          <w:p w14:paraId="35BC7F3A" w14:textId="77777777" w:rsidR="00276933" w:rsidRDefault="00276933"/>
        </w:tc>
      </w:tr>
      <w:tr w:rsidR="00E07909" w:rsidRPr="00E07909" w14:paraId="1135BD05" w14:textId="77777777">
        <w:tc>
          <w:tcPr>
            <w:tcW w:w="2160" w:type="dxa"/>
            <w:vMerge/>
          </w:tcPr>
          <w:p w14:paraId="41A8E527" w14:textId="77777777" w:rsidR="00E07909" w:rsidRDefault="00E07909" w:rsidP="00E07909"/>
        </w:tc>
        <w:tc>
          <w:tcPr>
            <w:tcW w:w="2160" w:type="dxa"/>
          </w:tcPr>
          <w:p w14:paraId="076BD227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4E69D27F" w14:textId="00E2B9B6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38DB38B1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D1AB119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408DAE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2C2D36B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735813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AAC0B67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53E4D35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CBD320B" w14:textId="1224951E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607A402B" w14:textId="77777777">
        <w:tc>
          <w:tcPr>
            <w:tcW w:w="2160" w:type="dxa"/>
            <w:vMerge w:val="restart"/>
          </w:tcPr>
          <w:p w14:paraId="55A1274E" w14:textId="77777777" w:rsidR="00276933" w:rsidRDefault="00000000">
            <w:r>
              <w:t>24.01.2026</w:t>
            </w:r>
          </w:p>
        </w:tc>
        <w:tc>
          <w:tcPr>
            <w:tcW w:w="2160" w:type="dxa"/>
          </w:tcPr>
          <w:p w14:paraId="226DC7E9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689AF0B0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</w:t>
            </w:r>
            <w:r w:rsidRPr="00E07909">
              <w:rPr>
                <w:lang w:val="pl-PL"/>
              </w:rPr>
              <w:lastRenderedPageBreak/>
              <w:t xml:space="preserve">brzoskwiniowy   100g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  MLE,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Schab   Kruchy   z   Liszek-   wieprzowy,   parzony,   wędzony   55 g (   SOJ,   może zawierać:   GLU   PSZ,   MLE,   SEL,   GOR,   S02, ) Marchew   gotowana   z   olejem   65 g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B106EE0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 xml:space="preserve">Wartość   </w:t>
            </w:r>
            <w:r w:rsidRPr="00E07909">
              <w:rPr>
                <w:lang w:val="pl-PL"/>
              </w:rPr>
              <w:lastRenderedPageBreak/>
              <w:t>energetyczna:   1693.37 kcal;</w:t>
            </w:r>
            <w:r w:rsidRPr="00E07909">
              <w:rPr>
                <w:lang w:val="pl-PL"/>
              </w:rPr>
              <w:br/>
              <w:t>Białko   ogółem:   85.03   g;</w:t>
            </w:r>
            <w:r w:rsidRPr="00E07909">
              <w:rPr>
                <w:lang w:val="pl-PL"/>
              </w:rPr>
              <w:br/>
              <w:t xml:space="preserve">  Tłuszcz: 48.23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12.44 g;</w:t>
            </w:r>
            <w:r w:rsidRPr="00E07909">
              <w:rPr>
                <w:lang w:val="pl-PL"/>
              </w:rPr>
              <w:br/>
              <w:t>Węglowodany   ogółem:   246.17   g;</w:t>
            </w:r>
            <w:r w:rsidRPr="00E07909">
              <w:rPr>
                <w:lang w:val="pl-PL"/>
              </w:rPr>
              <w:br/>
              <w:t xml:space="preserve">  W   tym   cukry: 59.86 g;</w:t>
            </w:r>
            <w:r w:rsidRPr="00E07909">
              <w:rPr>
                <w:lang w:val="pl-PL"/>
              </w:rPr>
              <w:br/>
              <w:t>Błonnik   pok.:   20.49   g;</w:t>
            </w:r>
            <w:r w:rsidRPr="00E07909">
              <w:rPr>
                <w:lang w:val="pl-PL"/>
              </w:rPr>
              <w:br/>
              <w:t xml:space="preserve">  Sól:   5.38   g;</w:t>
            </w:r>
          </w:p>
        </w:tc>
      </w:tr>
      <w:tr w:rsidR="00276933" w:rsidRPr="00E07909" w14:paraId="6045172E" w14:textId="77777777">
        <w:tc>
          <w:tcPr>
            <w:tcW w:w="2160" w:type="dxa"/>
            <w:vMerge/>
          </w:tcPr>
          <w:p w14:paraId="4CFCA5AF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6D1247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5A62F041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Koperkowa   z   ryżem   400   ml   ( MLE, SEL,   ) Ziemniaki z   koperkiem   gotowane   250 g Pulpet   wieprzowy   100  g ( GLU   PSZ,   JAJ,   ) Sos   jarzynowy   50   ml   ( GLU PSZ, SEL,   ) Buraczki   podprawiane -drobno   tarte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20A7CBE0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1B500BB0" w14:textId="77777777">
        <w:tc>
          <w:tcPr>
            <w:tcW w:w="2160" w:type="dxa"/>
            <w:vMerge/>
          </w:tcPr>
          <w:p w14:paraId="55973280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793CD5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5A1F732C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</w:t>
            </w:r>
            <w:r w:rsidRPr="00E07909">
              <w:rPr>
                <w:lang w:val="pl-PL"/>
              </w:rPr>
              <w:lastRenderedPageBreak/>
              <w:t xml:space="preserve">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Serek   </w:t>
            </w:r>
            <w:proofErr w:type="spellStart"/>
            <w:r w:rsidRPr="00E07909">
              <w:rPr>
                <w:lang w:val="pl-PL"/>
              </w:rPr>
              <w:t>homo.o</w:t>
            </w:r>
            <w:proofErr w:type="spellEnd"/>
            <w:r w:rsidRPr="00E07909">
              <w:rPr>
                <w:lang w:val="pl-PL"/>
              </w:rPr>
              <w:t xml:space="preserve"> smaku   naturalnym z   ziołami   110 g ( MLE, ) Bukiet   jarzyn   gotowany   z olejem   65   g   (   SEL, )   Sałata   zielona   5 g</w:t>
            </w:r>
          </w:p>
        </w:tc>
        <w:tc>
          <w:tcPr>
            <w:tcW w:w="2160" w:type="dxa"/>
            <w:vMerge/>
          </w:tcPr>
          <w:p w14:paraId="039236E1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7CC980D5" w14:textId="77777777">
        <w:tc>
          <w:tcPr>
            <w:tcW w:w="2160" w:type="dxa"/>
            <w:vMerge/>
          </w:tcPr>
          <w:p w14:paraId="68DD3062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960A74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7F1BB85D" w14:textId="71D2352D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130300CD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54285CC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413CE56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6DF6A05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3F3252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1E5DD48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A66D3E5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57CB8C6" w14:textId="35DBCFA2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67156100" w14:textId="77777777">
        <w:tc>
          <w:tcPr>
            <w:tcW w:w="2160" w:type="dxa"/>
            <w:vMerge w:val="restart"/>
          </w:tcPr>
          <w:p w14:paraId="596063B6" w14:textId="77777777" w:rsidR="00276933" w:rsidRDefault="00000000">
            <w:r>
              <w:t>25.01.2026</w:t>
            </w:r>
          </w:p>
        </w:tc>
        <w:tc>
          <w:tcPr>
            <w:tcW w:w="2160" w:type="dxa"/>
          </w:tcPr>
          <w:p w14:paraId="61DE3287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24455716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z twarogu z dżemem   brzoskwiniowym 110   g   ( MLE, ) Sałata   zielona   5 g   Bukiet   jarzyn   gotowany   z   olejem   65 g (   SEL, )   Kakao z mlekiem z/c 220   ml   (   MLE, )</w:t>
            </w:r>
          </w:p>
        </w:tc>
        <w:tc>
          <w:tcPr>
            <w:tcW w:w="2160" w:type="dxa"/>
            <w:vMerge w:val="restart"/>
          </w:tcPr>
          <w:p w14:paraId="132AAC01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1700.71 kcal;</w:t>
            </w:r>
            <w:r w:rsidRPr="00E07909">
              <w:rPr>
                <w:lang w:val="pl-PL"/>
              </w:rPr>
              <w:br/>
              <w:t>Białko   ogółem:   82.42   g;</w:t>
            </w:r>
            <w:r w:rsidRPr="00E07909">
              <w:rPr>
                <w:lang w:val="pl-PL"/>
              </w:rPr>
              <w:br/>
              <w:t xml:space="preserve">  Tłuszcz: 46.23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11.72 g;</w:t>
            </w:r>
            <w:r w:rsidRPr="00E07909">
              <w:rPr>
                <w:lang w:val="pl-PL"/>
              </w:rPr>
              <w:br/>
              <w:t>Węglowodany   ogółem:   255.42   g;</w:t>
            </w:r>
            <w:r w:rsidRPr="00E07909">
              <w:rPr>
                <w:lang w:val="pl-PL"/>
              </w:rPr>
              <w:br/>
              <w:t xml:space="preserve">  W   tym   cukry: 46.67 g;</w:t>
            </w:r>
            <w:r w:rsidRPr="00E07909">
              <w:rPr>
                <w:lang w:val="pl-PL"/>
              </w:rPr>
              <w:br/>
              <w:t>Błonnik   pok.:   22.23   g;</w:t>
            </w:r>
            <w:r w:rsidRPr="00E07909">
              <w:rPr>
                <w:lang w:val="pl-PL"/>
              </w:rPr>
              <w:br/>
              <w:t xml:space="preserve">  Sól:   5.70   g;</w:t>
            </w:r>
          </w:p>
        </w:tc>
      </w:tr>
      <w:tr w:rsidR="00276933" w:rsidRPr="00E07909" w14:paraId="09D021FB" w14:textId="77777777">
        <w:tc>
          <w:tcPr>
            <w:tcW w:w="2160" w:type="dxa"/>
            <w:vMerge/>
          </w:tcPr>
          <w:p w14:paraId="3A373782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594F63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44478F03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Grysikowa   400   ml   (   GLU   PSZ, SEL,   ) Budyń   z   udźca   kurczaka 100   g   ( GLU   PSZ,   JAJ,   ) Ziemniaki z   koperkiem   </w:t>
            </w:r>
            <w:r w:rsidRPr="00E07909">
              <w:rPr>
                <w:lang w:val="pl-PL"/>
              </w:rPr>
              <w:lastRenderedPageBreak/>
              <w:t>gotowane   250 g   Szpinak gotowany z  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08463E49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598102F6" w14:textId="77777777">
        <w:tc>
          <w:tcPr>
            <w:tcW w:w="2160" w:type="dxa"/>
            <w:vMerge/>
          </w:tcPr>
          <w:p w14:paraId="10B45B26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1986C9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5854BFE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Pierś   delikatna   z   kurnej półki   produkt   drobiowy   z   połączonych   kawałków   fileta   z   </w:t>
            </w:r>
            <w:proofErr w:type="spellStart"/>
            <w:r w:rsidRPr="00E07909">
              <w:rPr>
                <w:lang w:val="pl-PL"/>
              </w:rPr>
              <w:t>kurczaka,parzona</w:t>
            </w:r>
            <w:proofErr w:type="spellEnd"/>
            <w:r w:rsidRPr="00E07909">
              <w:rPr>
                <w:lang w:val="pl-PL"/>
              </w:rPr>
              <w:t xml:space="preserve">   w osłonce   niejadalnej. 55   g   (   może   zawierać:   GLU   PSZ, JAJ, SOJ,   MLE, SEL, GOR,   ) Pasta   warzywna   65   g ( SEL,   ) Sałata   zielona   5   g</w:t>
            </w:r>
          </w:p>
        </w:tc>
        <w:tc>
          <w:tcPr>
            <w:tcW w:w="2160" w:type="dxa"/>
            <w:vMerge/>
          </w:tcPr>
          <w:p w14:paraId="46522C79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4BE81DEC" w14:textId="77777777">
        <w:tc>
          <w:tcPr>
            <w:tcW w:w="2160" w:type="dxa"/>
            <w:vMerge/>
          </w:tcPr>
          <w:p w14:paraId="455B6B83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3859C1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0FD820CD" w14:textId="4DE2CCB8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0B0A4350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3C50C30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97142C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91BFF7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2239DD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B6C253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EDD7C0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16F0A39" w14:textId="71EC4E2B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4A6336CB" w14:textId="77777777">
        <w:tc>
          <w:tcPr>
            <w:tcW w:w="2160" w:type="dxa"/>
            <w:vMerge w:val="restart"/>
          </w:tcPr>
          <w:p w14:paraId="22D0D242" w14:textId="77777777" w:rsidR="00276933" w:rsidRDefault="00000000">
            <w:r>
              <w:t>26.01.2026</w:t>
            </w:r>
          </w:p>
        </w:tc>
        <w:tc>
          <w:tcPr>
            <w:tcW w:w="2160" w:type="dxa"/>
          </w:tcPr>
          <w:p w14:paraId="401EFA8E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7F7EE57C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</w:t>
            </w:r>
            <w:r w:rsidRPr="00E07909">
              <w:rPr>
                <w:lang w:val="pl-PL"/>
              </w:rPr>
              <w:lastRenderedPageBreak/>
              <w:t xml:space="preserve">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Schab   Kruchy   z   Liszek-   wieprzowy,   parzony,   wędzony   55 g (   SOJ,   może zawierać:   GLU   PSZ,   MLE,   SEL,   GOR,   S02, ) Bukiet   jarzyn   gotowany   z   olejem   65 g (   SEL, )   Sałata   zielona   5 g   Kawa zbożowa z   mlekiem z/c   220 ml   ( MLE, GLU ŻYT, GLU   JĘCZ, )</w:t>
            </w:r>
          </w:p>
        </w:tc>
        <w:tc>
          <w:tcPr>
            <w:tcW w:w="2160" w:type="dxa"/>
            <w:vMerge w:val="restart"/>
          </w:tcPr>
          <w:p w14:paraId="4236C653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>Wartość   energetyczna:   1802.52 kcal;</w:t>
            </w:r>
            <w:r w:rsidRPr="00E07909">
              <w:rPr>
                <w:lang w:val="pl-PL"/>
              </w:rPr>
              <w:br/>
              <w:t>Białko   ogółem:   67.95   g;</w:t>
            </w:r>
            <w:r w:rsidRPr="00E07909">
              <w:rPr>
                <w:lang w:val="pl-PL"/>
              </w:rPr>
              <w:br/>
              <w:t xml:space="preserve">  Tłuszcz: 45.10   g;</w:t>
            </w:r>
            <w:r w:rsidRPr="00E07909">
              <w:rPr>
                <w:lang w:val="pl-PL"/>
              </w:rPr>
              <w:br/>
            </w:r>
            <w:r w:rsidRPr="00E07909">
              <w:rPr>
                <w:lang w:val="pl-PL"/>
              </w:rPr>
              <w:lastRenderedPageBreak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12.82 g;</w:t>
            </w:r>
            <w:r w:rsidRPr="00E07909">
              <w:rPr>
                <w:lang w:val="pl-PL"/>
              </w:rPr>
              <w:br/>
              <w:t>Węglowodany   ogółem:   297.99   g;</w:t>
            </w:r>
            <w:r w:rsidRPr="00E07909">
              <w:rPr>
                <w:lang w:val="pl-PL"/>
              </w:rPr>
              <w:br/>
              <w:t xml:space="preserve">  W   tym   cukry: 90.71 g;</w:t>
            </w:r>
            <w:r w:rsidRPr="00E07909">
              <w:rPr>
                <w:lang w:val="pl-PL"/>
              </w:rPr>
              <w:br/>
              <w:t>Błonnik   pok.:   22.24   g;</w:t>
            </w:r>
            <w:r w:rsidRPr="00E07909">
              <w:rPr>
                <w:lang w:val="pl-PL"/>
              </w:rPr>
              <w:br/>
              <w:t xml:space="preserve">  Sól:   4.31   g;</w:t>
            </w:r>
          </w:p>
        </w:tc>
      </w:tr>
      <w:tr w:rsidR="00276933" w14:paraId="1E9524A7" w14:textId="77777777">
        <w:tc>
          <w:tcPr>
            <w:tcW w:w="2160" w:type="dxa"/>
            <w:vMerge/>
          </w:tcPr>
          <w:p w14:paraId="5B39DF03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62D6B0D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2770C052" w14:textId="77777777" w:rsidR="00276933" w:rsidRDefault="00000000">
            <w:r w:rsidRPr="00E07909">
              <w:rPr>
                <w:lang w:val="pl-PL"/>
              </w:rPr>
              <w:t xml:space="preserve">Wielowarzywna   z   ziemniakami   400   ml   (  GLU   PSZ,   MLE,   SEL,   ) Ryż na sypko   200 g   Mus   z   jabłek   ()   z/c   100   g Jogurt   naturalny   100g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(   MLE, )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2B8EC12A" w14:textId="77777777" w:rsidR="00276933" w:rsidRDefault="00276933"/>
        </w:tc>
      </w:tr>
      <w:tr w:rsidR="00276933" w:rsidRPr="00E07909" w14:paraId="6B15CBEA" w14:textId="77777777">
        <w:tc>
          <w:tcPr>
            <w:tcW w:w="2160" w:type="dxa"/>
            <w:vMerge/>
          </w:tcPr>
          <w:p w14:paraId="5AABDD94" w14:textId="77777777" w:rsidR="00276933" w:rsidRDefault="00276933"/>
        </w:tc>
        <w:tc>
          <w:tcPr>
            <w:tcW w:w="2160" w:type="dxa"/>
          </w:tcPr>
          <w:p w14:paraId="0E60587A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212EEE67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z twarogu z   koperkiem   110 g   ( MLE,   ) Pasta   warzywna   65   g ( SEL,   ) Sałata   zielona   5   g</w:t>
            </w:r>
          </w:p>
        </w:tc>
        <w:tc>
          <w:tcPr>
            <w:tcW w:w="2160" w:type="dxa"/>
            <w:vMerge/>
          </w:tcPr>
          <w:p w14:paraId="207CB418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059D7EAE" w14:textId="77777777">
        <w:tc>
          <w:tcPr>
            <w:tcW w:w="2160" w:type="dxa"/>
            <w:vMerge/>
          </w:tcPr>
          <w:p w14:paraId="3E3CCFFC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03D9AD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34C2A79A" w14:textId="25039AB5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73F3E199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E22A743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lastRenderedPageBreak/>
              <w:t>Białko ogółem: 20g</w:t>
            </w:r>
          </w:p>
          <w:p w14:paraId="427798C5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12C98E8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6F2BFDE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9B77B58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F03C031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AA48C0C" w14:textId="6DF0D218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62B1897C" w14:textId="77777777">
        <w:tc>
          <w:tcPr>
            <w:tcW w:w="2160" w:type="dxa"/>
            <w:vMerge w:val="restart"/>
          </w:tcPr>
          <w:p w14:paraId="06119648" w14:textId="77777777" w:rsidR="00276933" w:rsidRDefault="00000000">
            <w:r>
              <w:lastRenderedPageBreak/>
              <w:t>27.01.2026</w:t>
            </w:r>
          </w:p>
        </w:tc>
        <w:tc>
          <w:tcPr>
            <w:tcW w:w="2160" w:type="dxa"/>
          </w:tcPr>
          <w:p w14:paraId="6BBEFD0E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18FEE51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Banan   1szt.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Bułka   pszenna   długa   krojona   60   g  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Szynkowa   dębowa   drobiowa   kiełbasa   grubo   rozdrobniona   55 g Sałata   zielona   5 g   Marchew   gotowana   z   olejem   65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05A6951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1953.87 kcal;</w:t>
            </w:r>
            <w:r w:rsidRPr="00E07909">
              <w:rPr>
                <w:lang w:val="pl-PL"/>
              </w:rPr>
              <w:br/>
              <w:t>Białko   ogółem:   89.27   g;</w:t>
            </w:r>
            <w:r w:rsidRPr="00E07909">
              <w:rPr>
                <w:lang w:val="pl-PL"/>
              </w:rPr>
              <w:br/>
              <w:t xml:space="preserve">  Tłuszcz: 49.90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10.46 g;</w:t>
            </w:r>
            <w:r w:rsidRPr="00E07909">
              <w:rPr>
                <w:lang w:val="pl-PL"/>
              </w:rPr>
              <w:br/>
              <w:t>Węglowodany   ogółem:   307.26   g;</w:t>
            </w:r>
            <w:r w:rsidRPr="00E07909">
              <w:rPr>
                <w:lang w:val="pl-PL"/>
              </w:rPr>
              <w:br/>
              <w:t xml:space="preserve">  W   tym   cukry: 96.56 g;</w:t>
            </w:r>
            <w:r w:rsidRPr="00E07909">
              <w:rPr>
                <w:lang w:val="pl-PL"/>
              </w:rPr>
              <w:br/>
              <w:t>Błonnik   pok.:   28.35   g;</w:t>
            </w:r>
            <w:r w:rsidRPr="00E07909">
              <w:rPr>
                <w:lang w:val="pl-PL"/>
              </w:rPr>
              <w:br/>
              <w:t xml:space="preserve">  Sól:   6.12   g;</w:t>
            </w:r>
          </w:p>
        </w:tc>
      </w:tr>
      <w:tr w:rsidR="00276933" w14:paraId="38C6637E" w14:textId="77777777">
        <w:tc>
          <w:tcPr>
            <w:tcW w:w="2160" w:type="dxa"/>
            <w:vMerge/>
          </w:tcPr>
          <w:p w14:paraId="4FF451DB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F52967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5A42555E" w14:textId="77777777" w:rsidR="00276933" w:rsidRDefault="00000000">
            <w:r>
              <w:t>Solferino   400   ml   (   GLU   PSZ, MLE, SEL,   ) Zrazik   wołowy   mielony 100   g   ( GLU   PSZ,   JAJ,   ) Sos   ziołowy   50   ml   (   GLU   PSZ, SEL,   ) Kasza   jęczmienna/sypko 220   g   ( GLU   JĘCZ,   ) Buraczki   gotowane   200   g Kompot owocowy z   jabłkami*   b/c   220   ml</w:t>
            </w:r>
          </w:p>
        </w:tc>
        <w:tc>
          <w:tcPr>
            <w:tcW w:w="2160" w:type="dxa"/>
            <w:vMerge/>
          </w:tcPr>
          <w:p w14:paraId="3DD1E837" w14:textId="77777777" w:rsidR="00276933" w:rsidRDefault="00276933"/>
        </w:tc>
      </w:tr>
      <w:tr w:rsidR="00276933" w:rsidRPr="00E07909" w14:paraId="69AFB0D5" w14:textId="77777777">
        <w:tc>
          <w:tcPr>
            <w:tcW w:w="2160" w:type="dxa"/>
            <w:vMerge/>
          </w:tcPr>
          <w:p w14:paraId="2DE3A6A0" w14:textId="77777777" w:rsidR="00276933" w:rsidRDefault="00276933"/>
        </w:tc>
        <w:tc>
          <w:tcPr>
            <w:tcW w:w="2160" w:type="dxa"/>
          </w:tcPr>
          <w:p w14:paraId="117C1767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609A84A3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</w:t>
            </w:r>
            <w:r w:rsidRPr="00E07909">
              <w:rPr>
                <w:lang w:val="pl-PL"/>
              </w:rPr>
              <w:lastRenderedPageBreak/>
              <w:t xml:space="preserve">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  z   ryby   gotowanej (morszczuk)   z   warzywami   110 g ( RYB, SEL,   ) Pasta   z   kalafiora   z   natką pietruszki   65 g   Sałata   zielona   5   g</w:t>
            </w:r>
          </w:p>
        </w:tc>
        <w:tc>
          <w:tcPr>
            <w:tcW w:w="2160" w:type="dxa"/>
            <w:vMerge/>
          </w:tcPr>
          <w:p w14:paraId="22DF403A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7678F758" w14:textId="77777777">
        <w:tc>
          <w:tcPr>
            <w:tcW w:w="2160" w:type="dxa"/>
            <w:vMerge/>
          </w:tcPr>
          <w:p w14:paraId="141FCB53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C7F0DE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6B703396" w14:textId="46ECAB50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1AEC4DBB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66EB2A2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FC7D76F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0A06411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42B902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645256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5B960A3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A77F182" w14:textId="03BD1872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21E85452" w14:textId="77777777">
        <w:tc>
          <w:tcPr>
            <w:tcW w:w="2160" w:type="dxa"/>
            <w:vMerge w:val="restart"/>
          </w:tcPr>
          <w:p w14:paraId="19B5D31F" w14:textId="77777777" w:rsidR="00276933" w:rsidRDefault="00000000">
            <w:r>
              <w:t>28.01.2026</w:t>
            </w:r>
          </w:p>
        </w:tc>
        <w:tc>
          <w:tcPr>
            <w:tcW w:w="2160" w:type="dxa"/>
          </w:tcPr>
          <w:p w14:paraId="6F711251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5FD8A74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Serek   homo.   naturalny   110 g ( MLE, ) Marchew   gotowana   z olejem   65 g   Sałata   zielona   5   g   Kawa zbożowa z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595764E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1814.88 kcal;</w:t>
            </w:r>
            <w:r w:rsidRPr="00E07909">
              <w:rPr>
                <w:lang w:val="pl-PL"/>
              </w:rPr>
              <w:br/>
              <w:t>Białko   ogółem:   84.29   g;</w:t>
            </w:r>
            <w:r w:rsidRPr="00E07909">
              <w:rPr>
                <w:lang w:val="pl-PL"/>
              </w:rPr>
              <w:br/>
              <w:t xml:space="preserve">  Tłuszcz: 57.38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10.23 g;</w:t>
            </w:r>
            <w:r w:rsidRPr="00E07909">
              <w:rPr>
                <w:lang w:val="pl-PL"/>
              </w:rPr>
              <w:br/>
              <w:t>Węglowodany   ogółem:   256.20   g;</w:t>
            </w:r>
            <w:r w:rsidRPr="00E07909">
              <w:rPr>
                <w:lang w:val="pl-PL"/>
              </w:rPr>
              <w:br/>
              <w:t xml:space="preserve">  W   tym   cukry: 50.79 g;</w:t>
            </w:r>
            <w:r w:rsidRPr="00E07909">
              <w:rPr>
                <w:lang w:val="pl-PL"/>
              </w:rPr>
              <w:br/>
              <w:t>Błonnik   pok.:   25.30   g;</w:t>
            </w:r>
            <w:r w:rsidRPr="00E07909">
              <w:rPr>
                <w:lang w:val="pl-PL"/>
              </w:rPr>
              <w:br/>
              <w:t xml:space="preserve">  Sól:   4.45   g;</w:t>
            </w:r>
          </w:p>
        </w:tc>
      </w:tr>
      <w:tr w:rsidR="00276933" w:rsidRPr="00E07909" w14:paraId="37C31054" w14:textId="77777777">
        <w:tc>
          <w:tcPr>
            <w:tcW w:w="2160" w:type="dxa"/>
            <w:vMerge/>
          </w:tcPr>
          <w:p w14:paraId="68F79A4A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E6F42D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203266C0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Grysikowa   400   ml   (   GLU   PSZ, SEL,   ) Klopsik   drobiowy   </w:t>
            </w:r>
            <w:r w:rsidRPr="00E07909">
              <w:rPr>
                <w:lang w:val="pl-PL"/>
              </w:rPr>
              <w:lastRenderedPageBreak/>
              <w:t>z   udźca   100   g   (   GLU   PSZ,   JAJ,   ) Sos   bazyliowy   50  ml ( GLU   PSZ, SEL,   ) Ziemniaki z   koperkiem   gotowane   250 g   Dynia duszona z   marchewką *   200 g   ( GLU PSZ,   ) Kompot owocowy z   jabłkami*   b/c   220   ml</w:t>
            </w:r>
          </w:p>
        </w:tc>
        <w:tc>
          <w:tcPr>
            <w:tcW w:w="2160" w:type="dxa"/>
            <w:vMerge/>
          </w:tcPr>
          <w:p w14:paraId="489C85BA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4C8139B1" w14:textId="77777777">
        <w:tc>
          <w:tcPr>
            <w:tcW w:w="2160" w:type="dxa"/>
            <w:vMerge/>
          </w:tcPr>
          <w:p w14:paraId="51564599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B8EBAD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523637A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Pasta   mięsno-warzywna,   z   mięsa drobiowego   udziec   110 g (   SEL, )   Bukiet   jarzyn   gotowany   z   olejem   65 g (   SEL, ) Sałata   zielona   5   g</w:t>
            </w:r>
          </w:p>
        </w:tc>
        <w:tc>
          <w:tcPr>
            <w:tcW w:w="2160" w:type="dxa"/>
            <w:vMerge/>
          </w:tcPr>
          <w:p w14:paraId="050283A6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2FC972B2" w14:textId="77777777">
        <w:tc>
          <w:tcPr>
            <w:tcW w:w="2160" w:type="dxa"/>
            <w:vMerge/>
          </w:tcPr>
          <w:p w14:paraId="148F1298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C91C25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7149A9DB" w14:textId="519DC7FA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007E67FA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C678EE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BE30146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EB4C457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7DD210A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9493188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7FE1164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2061E69" w14:textId="08EDDAC9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41B064E7" w14:textId="77777777">
        <w:tc>
          <w:tcPr>
            <w:tcW w:w="2160" w:type="dxa"/>
            <w:vMerge w:val="restart"/>
          </w:tcPr>
          <w:p w14:paraId="5E41D441" w14:textId="77777777" w:rsidR="00276933" w:rsidRDefault="00000000">
            <w:r>
              <w:t>29.01.2026</w:t>
            </w:r>
          </w:p>
        </w:tc>
        <w:tc>
          <w:tcPr>
            <w:tcW w:w="2160" w:type="dxa"/>
          </w:tcPr>
          <w:p w14:paraId="1E78A74B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15B6AE6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truskawkowy   100   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</w:t>
            </w:r>
            <w:r w:rsidRPr="00E07909">
              <w:rPr>
                <w:lang w:val="pl-PL"/>
              </w:rPr>
              <w:lastRenderedPageBreak/>
              <w:t xml:space="preserve">długa   krojona   60   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Schab   Kruchy   z   Liszek-   wieprzowy,   parzony,   wędzony   55 g (   SOJ,   może zawierać:   GLU   PSZ,   MLE,   SEL,   GOR,   S02, ) Pasta   warzywna   65   g   ( SEL,   )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C4C99AE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>Wartość   energetyczna:   1800.52 kcal;</w:t>
            </w:r>
            <w:r w:rsidRPr="00E07909">
              <w:rPr>
                <w:lang w:val="pl-PL"/>
              </w:rPr>
              <w:br/>
              <w:t>Białko   ogółem:   87.10   g;</w:t>
            </w:r>
            <w:r w:rsidRPr="00E07909">
              <w:rPr>
                <w:lang w:val="pl-PL"/>
              </w:rPr>
              <w:br/>
            </w:r>
            <w:r w:rsidRPr="00E07909">
              <w:rPr>
                <w:lang w:val="pl-PL"/>
              </w:rPr>
              <w:lastRenderedPageBreak/>
              <w:t xml:space="preserve">  Tłuszcz: 56.87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13.93 g;</w:t>
            </w:r>
            <w:r w:rsidRPr="00E07909">
              <w:rPr>
                <w:lang w:val="pl-PL"/>
              </w:rPr>
              <w:br/>
              <w:t>Węglowodany   ogółem:   252.66   g;</w:t>
            </w:r>
            <w:r w:rsidRPr="00E07909">
              <w:rPr>
                <w:lang w:val="pl-PL"/>
              </w:rPr>
              <w:br/>
              <w:t xml:space="preserve">  W   tym   cukry: 55.32 g;</w:t>
            </w:r>
            <w:r w:rsidRPr="00E07909">
              <w:rPr>
                <w:lang w:val="pl-PL"/>
              </w:rPr>
              <w:br/>
              <w:t>Błonnik   pok.:   24.16   g;</w:t>
            </w:r>
            <w:r w:rsidRPr="00E07909">
              <w:rPr>
                <w:lang w:val="pl-PL"/>
              </w:rPr>
              <w:br/>
              <w:t xml:space="preserve">  Sól:   5.30   g;</w:t>
            </w:r>
          </w:p>
        </w:tc>
      </w:tr>
      <w:tr w:rsidR="00276933" w:rsidRPr="00E07909" w14:paraId="7BBB1C4D" w14:textId="77777777">
        <w:tc>
          <w:tcPr>
            <w:tcW w:w="2160" w:type="dxa"/>
            <w:vMerge/>
          </w:tcPr>
          <w:p w14:paraId="271BD0B4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225A9C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4DFB0EFA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Barszcz   czerwony   z   ziemniakami   400   ml   (  GLU   PSZ, MLE, SEL,   ) Sos   mięsno   warzywny   (z   mięsa   wieprzowego)   150   g ( GLU PSZ,   SEL,   ) Makaron   200   g   (   GLU   PSZ,   ) Brokuł gotowany*   200 g   Kompot   owocowy z   jabłkami*   b/c   220   ml</w:t>
            </w:r>
          </w:p>
        </w:tc>
        <w:tc>
          <w:tcPr>
            <w:tcW w:w="2160" w:type="dxa"/>
            <w:vMerge/>
          </w:tcPr>
          <w:p w14:paraId="337A73D9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498DCA36" w14:textId="77777777">
        <w:tc>
          <w:tcPr>
            <w:tcW w:w="2160" w:type="dxa"/>
            <w:vMerge/>
          </w:tcPr>
          <w:p w14:paraId="5439B952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8768AA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76C70E7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4D8384E3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4FF8B552" w14:textId="77777777">
        <w:tc>
          <w:tcPr>
            <w:tcW w:w="2160" w:type="dxa"/>
            <w:vMerge/>
          </w:tcPr>
          <w:p w14:paraId="5F9359F9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2EF95ED" w14:textId="77777777" w:rsidR="00276933" w:rsidRDefault="00000000">
            <w:r>
              <w:t>II KOLACJA</w:t>
            </w:r>
          </w:p>
        </w:tc>
        <w:tc>
          <w:tcPr>
            <w:tcW w:w="2160" w:type="dxa"/>
          </w:tcPr>
          <w:p w14:paraId="2C57713A" w14:textId="77777777" w:rsidR="00276933" w:rsidRDefault="00000000">
            <w:r>
              <w:t>-</w:t>
            </w:r>
          </w:p>
        </w:tc>
        <w:tc>
          <w:tcPr>
            <w:tcW w:w="2160" w:type="dxa"/>
          </w:tcPr>
          <w:p w14:paraId="1FA7F99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A1FED7B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5E63B50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C7E254E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E6A18D9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7480BE3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1FCA8C7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19F8687" w14:textId="04E3C5AB" w:rsidR="00276933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3D150A2A" w14:textId="77777777">
        <w:tc>
          <w:tcPr>
            <w:tcW w:w="2160" w:type="dxa"/>
            <w:vMerge w:val="restart"/>
          </w:tcPr>
          <w:p w14:paraId="1350E12F" w14:textId="77777777" w:rsidR="00276933" w:rsidRDefault="00000000">
            <w:r>
              <w:t>30.01.2026</w:t>
            </w:r>
          </w:p>
        </w:tc>
        <w:tc>
          <w:tcPr>
            <w:tcW w:w="2160" w:type="dxa"/>
          </w:tcPr>
          <w:p w14:paraId="20DB8C1D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219AE551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brzoskwiniowy   100g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  MLE,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Serek   homo.   naturalny   50 g   ( MLE,   ) Dżem   50   g Sałata   zielona   5 g   Marchew   gotowana   z   olejem   65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4E5C116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Wartość   energetyczna:   1898.50 kcal;</w:t>
            </w:r>
            <w:r w:rsidRPr="00E07909">
              <w:rPr>
                <w:lang w:val="pl-PL"/>
              </w:rPr>
              <w:br/>
              <w:t>Białko   ogółem:   89.23   g;</w:t>
            </w:r>
            <w:r w:rsidRPr="00E07909">
              <w:rPr>
                <w:lang w:val="pl-PL"/>
              </w:rPr>
              <w:br/>
              <w:t xml:space="preserve">  Tłuszcz: 59.07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13.74 g;</w:t>
            </w:r>
            <w:r w:rsidRPr="00E07909">
              <w:rPr>
                <w:lang w:val="pl-PL"/>
              </w:rPr>
              <w:br/>
              <w:t>Węglowodany   ogółem:   269.29   g;</w:t>
            </w:r>
            <w:r w:rsidRPr="00E07909">
              <w:rPr>
                <w:lang w:val="pl-PL"/>
              </w:rPr>
              <w:br/>
              <w:t xml:space="preserve">  W   tym   cukry: 74.64 g;</w:t>
            </w:r>
            <w:r w:rsidRPr="00E07909">
              <w:rPr>
                <w:lang w:val="pl-PL"/>
              </w:rPr>
              <w:br/>
              <w:t>Błonnik   pok.:   22.04   g;</w:t>
            </w:r>
            <w:r w:rsidRPr="00E07909">
              <w:rPr>
                <w:lang w:val="pl-PL"/>
              </w:rPr>
              <w:br/>
              <w:t xml:space="preserve">  Sól:   5.76   g;</w:t>
            </w:r>
          </w:p>
        </w:tc>
      </w:tr>
      <w:tr w:rsidR="00276933" w:rsidRPr="00E07909" w14:paraId="45D03B50" w14:textId="77777777">
        <w:tc>
          <w:tcPr>
            <w:tcW w:w="2160" w:type="dxa"/>
            <w:vMerge/>
          </w:tcPr>
          <w:p w14:paraId="6B33D45B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66A4DD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02CF8B3B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Ryżowa   400   ml   (   MLE,   SEL, ) Pulpet rybny (</w:t>
            </w:r>
            <w:proofErr w:type="spellStart"/>
            <w:r w:rsidRPr="00E07909">
              <w:rPr>
                <w:lang w:val="pl-PL"/>
              </w:rPr>
              <w:t>Miruna</w:t>
            </w:r>
            <w:proofErr w:type="spellEnd"/>
            <w:r w:rsidRPr="00E07909">
              <w:rPr>
                <w:lang w:val="pl-PL"/>
              </w:rPr>
              <w:t>)   110   g   ( GLU   PSZ,   JAJ,   RYB, ) Sos   jarzynowy   50   ml   ( GLU PSZ, SEL,   ) Ziemniaki   z   koperkiem gotowane   250 g  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6F1CFAD9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3F5AB73C" w14:textId="77777777">
        <w:tc>
          <w:tcPr>
            <w:tcW w:w="2160" w:type="dxa"/>
            <w:vMerge/>
          </w:tcPr>
          <w:p w14:paraId="60804CCB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0EF4B1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19CE0830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</w:t>
            </w:r>
            <w:r w:rsidRPr="00E07909">
              <w:rPr>
                <w:lang w:val="pl-PL"/>
              </w:rPr>
              <w:lastRenderedPageBreak/>
              <w:t xml:space="preserve">ekspresowa z cytryną   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Pasta z białek z koperkiem   110   g   (   JAJ,   MLE,   ) Pasta   z   kalafiora   z   natką pietruszki   65 g   Sałata   zielona   5   g</w:t>
            </w:r>
          </w:p>
        </w:tc>
        <w:tc>
          <w:tcPr>
            <w:tcW w:w="2160" w:type="dxa"/>
            <w:vMerge/>
          </w:tcPr>
          <w:p w14:paraId="101CE3C5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366C1A35" w14:textId="77777777">
        <w:tc>
          <w:tcPr>
            <w:tcW w:w="2160" w:type="dxa"/>
            <w:vMerge/>
          </w:tcPr>
          <w:p w14:paraId="16345B41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9D9A03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462A5748" w14:textId="2F1C81A3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02DD27FA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9535EBC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E6645FE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497D6DA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01A17C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40FEC91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1F32907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163381A" w14:textId="2879CDC8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04BC30E3" w14:textId="77777777">
        <w:tc>
          <w:tcPr>
            <w:tcW w:w="2160" w:type="dxa"/>
            <w:vMerge w:val="restart"/>
          </w:tcPr>
          <w:p w14:paraId="6C363825" w14:textId="77777777" w:rsidR="00276933" w:rsidRDefault="00000000">
            <w:r>
              <w:t>31.01.2026</w:t>
            </w:r>
          </w:p>
        </w:tc>
        <w:tc>
          <w:tcPr>
            <w:tcW w:w="2160" w:type="dxa"/>
          </w:tcPr>
          <w:p w14:paraId="7714DBEC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7645EFEE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owoce   leśne   100g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MLE,  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Banan   1szt.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Bułka   pszenna   długa   krojona   60   g  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Pierś   gotowana   </w:t>
            </w:r>
            <w:proofErr w:type="spellStart"/>
            <w:r w:rsidRPr="00E07909">
              <w:rPr>
                <w:lang w:val="pl-PL"/>
              </w:rPr>
              <w:t>premium-dr,produkt</w:t>
            </w:r>
            <w:proofErr w:type="spellEnd"/>
            <w:r w:rsidRPr="00E07909">
              <w:rPr>
                <w:lang w:val="pl-PL"/>
              </w:rPr>
              <w:t xml:space="preserve">   grubo   rozdrobniony,   parzony w   osłonce   niejadalnej.   55 g   (   może zawierać:   GLU   PSZ, JAJ, SOJ, MLE,   SEL,   GOR,   ) Pasta   warzywna   </w:t>
            </w:r>
            <w:r w:rsidRPr="00E07909">
              <w:rPr>
                <w:lang w:val="pl-PL"/>
              </w:rPr>
              <w:lastRenderedPageBreak/>
              <w:t>65   g   ( SEL,   )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74127FC2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>Wartość   energetyczna:   2050.15 kcal;</w:t>
            </w:r>
            <w:r w:rsidRPr="00E07909">
              <w:rPr>
                <w:lang w:val="pl-PL"/>
              </w:rPr>
              <w:br/>
              <w:t>Białko   ogółem:   90.38   g;</w:t>
            </w:r>
            <w:r w:rsidRPr="00E07909">
              <w:rPr>
                <w:lang w:val="pl-PL"/>
              </w:rPr>
              <w:br/>
              <w:t xml:space="preserve">  Tłuszcz: 63.08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13.41 g;</w:t>
            </w:r>
            <w:r w:rsidRPr="00E07909">
              <w:rPr>
                <w:lang w:val="pl-PL"/>
              </w:rPr>
              <w:br/>
              <w:t>Węglowodany   ogółem:   299.95   g;</w:t>
            </w:r>
            <w:r w:rsidRPr="00E07909">
              <w:rPr>
                <w:lang w:val="pl-PL"/>
              </w:rPr>
              <w:br/>
              <w:t xml:space="preserve">  W   tym   cukry: 90.13 g;</w:t>
            </w:r>
            <w:r w:rsidRPr="00E07909">
              <w:rPr>
                <w:lang w:val="pl-PL"/>
              </w:rPr>
              <w:br/>
              <w:t>Błonnik   pok.:   25.54   g;</w:t>
            </w:r>
            <w:r w:rsidRPr="00E07909">
              <w:rPr>
                <w:lang w:val="pl-PL"/>
              </w:rPr>
              <w:br/>
              <w:t xml:space="preserve">  Sól:   4.75   g;</w:t>
            </w:r>
          </w:p>
        </w:tc>
      </w:tr>
      <w:tr w:rsidR="00276933" w:rsidRPr="00E07909" w14:paraId="0E598C73" w14:textId="77777777">
        <w:tc>
          <w:tcPr>
            <w:tcW w:w="2160" w:type="dxa"/>
            <w:vMerge/>
          </w:tcPr>
          <w:p w14:paraId="42AC2E3C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768F5C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796694E9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Ziemniaczana   400   ml   ( GLU   PSZ,   MLE,   SEL,   ) Mięso   drobiowe   mielone w   sosie   </w:t>
            </w:r>
            <w:proofErr w:type="spellStart"/>
            <w:r w:rsidRPr="00E07909">
              <w:rPr>
                <w:lang w:val="pl-PL"/>
              </w:rPr>
              <w:t>wł</w:t>
            </w:r>
            <w:proofErr w:type="spellEnd"/>
            <w:r w:rsidRPr="00E07909">
              <w:rPr>
                <w:lang w:val="pl-PL"/>
              </w:rPr>
              <w:t xml:space="preserve">   100   g   (   GLU   PSZ, ) Kasza   jęczmienna/sypko   220 g ( GLU JĘCZ,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6F6B9C56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13BFDCA8" w14:textId="77777777">
        <w:tc>
          <w:tcPr>
            <w:tcW w:w="2160" w:type="dxa"/>
            <w:vMerge/>
          </w:tcPr>
          <w:p w14:paraId="1C6DDF56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1DABA0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134DFA9C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3193F236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700E3AD2" w14:textId="77777777">
        <w:tc>
          <w:tcPr>
            <w:tcW w:w="2160" w:type="dxa"/>
            <w:vMerge/>
          </w:tcPr>
          <w:p w14:paraId="4280E71B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62EDAFC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2E93F022" w14:textId="37A0F725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1560C386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C39BA6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DB1E42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C899B7A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61EA130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01A90AC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62CCEFB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C70021E" w14:textId="700D4B5F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276933" w:rsidRPr="00E07909" w14:paraId="762655C0" w14:textId="77777777">
        <w:tc>
          <w:tcPr>
            <w:tcW w:w="2160" w:type="dxa"/>
            <w:vMerge w:val="restart"/>
          </w:tcPr>
          <w:p w14:paraId="6CF3894A" w14:textId="77777777" w:rsidR="00276933" w:rsidRDefault="00000000">
            <w:r>
              <w:t>01.02.2026</w:t>
            </w:r>
          </w:p>
        </w:tc>
        <w:tc>
          <w:tcPr>
            <w:tcW w:w="2160" w:type="dxa"/>
          </w:tcPr>
          <w:p w14:paraId="55E6D797" w14:textId="77777777" w:rsidR="00276933" w:rsidRDefault="00000000">
            <w:r>
              <w:t>ŚNIADANIE</w:t>
            </w:r>
          </w:p>
        </w:tc>
        <w:tc>
          <w:tcPr>
            <w:tcW w:w="2160" w:type="dxa"/>
          </w:tcPr>
          <w:p w14:paraId="13E99180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Jogurt   brzoskwiniowy   </w:t>
            </w:r>
            <w:r w:rsidRPr="00E07909">
              <w:rPr>
                <w:lang w:val="pl-PL"/>
              </w:rPr>
              <w:lastRenderedPageBreak/>
              <w:t xml:space="preserve">100g   1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(   MLE, ) Siemię   lnianie   </w:t>
            </w:r>
            <w:proofErr w:type="spellStart"/>
            <w:r w:rsidRPr="00E07909">
              <w:rPr>
                <w:lang w:val="pl-PL"/>
              </w:rPr>
              <w:t>nv</w:t>
            </w:r>
            <w:proofErr w:type="spellEnd"/>
            <w:r w:rsidRPr="00E07909">
              <w:rPr>
                <w:lang w:val="pl-PL"/>
              </w:rPr>
              <w:t xml:space="preserve">   5   g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Serek   homo.   naturalny   50 g   ( MLE,   ) Sałata   zielona   5 g   Warzywa   po   grecku   65   g ( GLU PSZ,   SEL,   ) Kakao   z   mlekiem   z/c 220   ml   (   MLE, ) Dżem   50   g</w:t>
            </w:r>
          </w:p>
        </w:tc>
        <w:tc>
          <w:tcPr>
            <w:tcW w:w="2160" w:type="dxa"/>
            <w:vMerge w:val="restart"/>
          </w:tcPr>
          <w:p w14:paraId="027FA695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lastRenderedPageBreak/>
              <w:t xml:space="preserve">Wartość   energetyczna:   </w:t>
            </w:r>
            <w:r w:rsidRPr="00E07909">
              <w:rPr>
                <w:lang w:val="pl-PL"/>
              </w:rPr>
              <w:lastRenderedPageBreak/>
              <w:t>1620.91 kcal;</w:t>
            </w:r>
            <w:r w:rsidRPr="00E07909">
              <w:rPr>
                <w:lang w:val="pl-PL"/>
              </w:rPr>
              <w:br/>
              <w:t>Białko   ogółem:   74.75   g;</w:t>
            </w:r>
            <w:r w:rsidRPr="00E07909">
              <w:rPr>
                <w:lang w:val="pl-PL"/>
              </w:rPr>
              <w:br/>
              <w:t xml:space="preserve">  Tłuszcz: 39.59   g;</w:t>
            </w:r>
            <w:r w:rsidRPr="00E07909">
              <w:rPr>
                <w:lang w:val="pl-PL"/>
              </w:rPr>
              <w:br/>
              <w:t xml:space="preserve">  Kw.   tł.   </w:t>
            </w:r>
            <w:proofErr w:type="spellStart"/>
            <w:r w:rsidRPr="00E07909">
              <w:rPr>
                <w:lang w:val="pl-PL"/>
              </w:rPr>
              <w:t>nasy</w:t>
            </w:r>
            <w:proofErr w:type="spellEnd"/>
            <w:r w:rsidRPr="00E07909">
              <w:rPr>
                <w:lang w:val="pl-PL"/>
              </w:rPr>
              <w:t>.: 9.90 g;</w:t>
            </w:r>
            <w:r w:rsidRPr="00E07909">
              <w:rPr>
                <w:lang w:val="pl-PL"/>
              </w:rPr>
              <w:br/>
              <w:t>Węglowodany   ogółem:   253.34   g;</w:t>
            </w:r>
            <w:r w:rsidRPr="00E07909">
              <w:rPr>
                <w:lang w:val="pl-PL"/>
              </w:rPr>
              <w:br/>
              <w:t xml:space="preserve">  W   tym   cukry: 72.18 g;</w:t>
            </w:r>
            <w:r w:rsidRPr="00E07909">
              <w:rPr>
                <w:lang w:val="pl-PL"/>
              </w:rPr>
              <w:br/>
              <w:t>Błonnik   pok.:   18.03   g;</w:t>
            </w:r>
            <w:r w:rsidRPr="00E07909">
              <w:rPr>
                <w:lang w:val="pl-PL"/>
              </w:rPr>
              <w:br/>
              <w:t xml:space="preserve">  Sól:   5.48   g;</w:t>
            </w:r>
          </w:p>
        </w:tc>
      </w:tr>
      <w:tr w:rsidR="00276933" w:rsidRPr="00E07909" w14:paraId="78AE0DD6" w14:textId="77777777">
        <w:tc>
          <w:tcPr>
            <w:tcW w:w="2160" w:type="dxa"/>
            <w:vMerge/>
          </w:tcPr>
          <w:p w14:paraId="37B4ACBA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531D6F" w14:textId="77777777" w:rsidR="00276933" w:rsidRDefault="00000000">
            <w:r>
              <w:t>OBIAD</w:t>
            </w:r>
          </w:p>
        </w:tc>
        <w:tc>
          <w:tcPr>
            <w:tcW w:w="2160" w:type="dxa"/>
          </w:tcPr>
          <w:p w14:paraId="749CF833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>Pomidorowa   z   makaronem   400 ml   ( GLU   PSZ,   MLE,   SEL,   ) Ziemniaki z   koperkiem   gotowane   250 g Potrawka   drobiowa   150   g ( GLU PSZ,   SEL,   )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44EAA44E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276933" w:rsidRPr="00E07909" w14:paraId="3D37F710" w14:textId="77777777">
        <w:tc>
          <w:tcPr>
            <w:tcW w:w="2160" w:type="dxa"/>
            <w:vMerge/>
          </w:tcPr>
          <w:p w14:paraId="4855D236" w14:textId="77777777" w:rsidR="00276933" w:rsidRPr="00E07909" w:rsidRDefault="00276933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6E4B0B" w14:textId="77777777" w:rsidR="00276933" w:rsidRDefault="00000000">
            <w:r>
              <w:t>KOLACJA</w:t>
            </w:r>
          </w:p>
        </w:tc>
        <w:tc>
          <w:tcPr>
            <w:tcW w:w="2160" w:type="dxa"/>
          </w:tcPr>
          <w:p w14:paraId="6541AE46" w14:textId="77777777" w:rsidR="00276933" w:rsidRPr="00E07909" w:rsidRDefault="00000000">
            <w:pPr>
              <w:rPr>
                <w:lang w:val="pl-PL"/>
              </w:rPr>
            </w:pPr>
            <w:r w:rsidRPr="00E07909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59% tł. 10g   1   </w:t>
            </w:r>
            <w:proofErr w:type="spellStart"/>
            <w:r w:rsidRPr="00E07909">
              <w:rPr>
                <w:lang w:val="pl-PL"/>
              </w:rPr>
              <w:t>szt</w:t>
            </w:r>
            <w:proofErr w:type="spellEnd"/>
            <w:r w:rsidRPr="00E07909">
              <w:rPr>
                <w:lang w:val="pl-PL"/>
              </w:rPr>
              <w:t xml:space="preserve">   Szynkowa   dębowa   drobiowa   kiełbasa   grubo   rozdrobniona   55 g   Pasta z </w:t>
            </w:r>
            <w:proofErr w:type="spellStart"/>
            <w:r w:rsidRPr="00E07909">
              <w:rPr>
                <w:lang w:val="pl-PL"/>
              </w:rPr>
              <w:t>brokuła</w:t>
            </w:r>
            <w:proofErr w:type="spellEnd"/>
            <w:r w:rsidRPr="00E07909">
              <w:rPr>
                <w:lang w:val="pl-PL"/>
              </w:rPr>
              <w:t xml:space="preserve"> *   65 g   Sałata   zielona   5 g</w:t>
            </w:r>
          </w:p>
        </w:tc>
        <w:tc>
          <w:tcPr>
            <w:tcW w:w="2160" w:type="dxa"/>
            <w:vMerge/>
          </w:tcPr>
          <w:p w14:paraId="23C7A5FF" w14:textId="77777777" w:rsidR="00276933" w:rsidRPr="00E07909" w:rsidRDefault="00276933">
            <w:pPr>
              <w:rPr>
                <w:lang w:val="pl-PL"/>
              </w:rPr>
            </w:pPr>
          </w:p>
        </w:tc>
      </w:tr>
      <w:tr w:rsidR="00E07909" w:rsidRPr="00E07909" w14:paraId="56B096F4" w14:textId="77777777">
        <w:tc>
          <w:tcPr>
            <w:tcW w:w="2160" w:type="dxa"/>
            <w:vMerge/>
          </w:tcPr>
          <w:p w14:paraId="270DE8F8" w14:textId="77777777" w:rsidR="00E07909" w:rsidRPr="00E07909" w:rsidRDefault="00E07909" w:rsidP="00E0790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AF48DC" w14:textId="77777777" w:rsidR="00E07909" w:rsidRDefault="00E07909" w:rsidP="00E07909">
            <w:r>
              <w:t>II KOLACJA</w:t>
            </w:r>
          </w:p>
        </w:tc>
        <w:tc>
          <w:tcPr>
            <w:tcW w:w="2160" w:type="dxa"/>
          </w:tcPr>
          <w:p w14:paraId="6E8B06CC" w14:textId="33DED759" w:rsidR="00E07909" w:rsidRDefault="00E07909" w:rsidP="00E07909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3BA46AEE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DA70F71" w14:textId="77777777" w:rsidR="00E07909" w:rsidRPr="00EB495D" w:rsidRDefault="00E07909" w:rsidP="00E07909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D0839DD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FA0CEFE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731BBEB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A02F172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DF5A2C5" w14:textId="77777777" w:rsidR="00E07909" w:rsidRPr="00BA3FC8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690A902" w14:textId="237218D0" w:rsidR="00E07909" w:rsidRPr="00E07909" w:rsidRDefault="00E07909" w:rsidP="00E07909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4F9BF7B1" w14:textId="77777777" w:rsidR="00DF7891" w:rsidRPr="00E07909" w:rsidRDefault="00DF7891">
      <w:pPr>
        <w:rPr>
          <w:lang w:val="pl-PL"/>
        </w:rPr>
      </w:pPr>
    </w:p>
    <w:sectPr w:rsidR="00DF7891" w:rsidRPr="00E079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627104">
    <w:abstractNumId w:val="8"/>
  </w:num>
  <w:num w:numId="2" w16cid:durableId="1755008107">
    <w:abstractNumId w:val="6"/>
  </w:num>
  <w:num w:numId="3" w16cid:durableId="623510833">
    <w:abstractNumId w:val="5"/>
  </w:num>
  <w:num w:numId="4" w16cid:durableId="324751635">
    <w:abstractNumId w:val="4"/>
  </w:num>
  <w:num w:numId="5" w16cid:durableId="776411475">
    <w:abstractNumId w:val="7"/>
  </w:num>
  <w:num w:numId="6" w16cid:durableId="282997972">
    <w:abstractNumId w:val="3"/>
  </w:num>
  <w:num w:numId="7" w16cid:durableId="1137836974">
    <w:abstractNumId w:val="2"/>
  </w:num>
  <w:num w:numId="8" w16cid:durableId="939416665">
    <w:abstractNumId w:val="1"/>
  </w:num>
  <w:num w:numId="9" w16cid:durableId="14991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933"/>
    <w:rsid w:val="0029639D"/>
    <w:rsid w:val="00326F90"/>
    <w:rsid w:val="006101C0"/>
    <w:rsid w:val="00AA1D8D"/>
    <w:rsid w:val="00B47730"/>
    <w:rsid w:val="00CB0664"/>
    <w:rsid w:val="00DF7891"/>
    <w:rsid w:val="00E079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16005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3068</Words>
  <Characters>18412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2026-02-24T08:25:00Z</dcterms:modified>
  <cp:category/>
</cp:coreProperties>
</file>