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19B6" w14:textId="77777777" w:rsidR="00634BD6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34BD6" w14:paraId="35279FAA" w14:textId="77777777">
        <w:tc>
          <w:tcPr>
            <w:tcW w:w="2160" w:type="dxa"/>
          </w:tcPr>
          <w:p w14:paraId="593C31E2" w14:textId="77777777" w:rsidR="00634BD6" w:rsidRDefault="00000000">
            <w:r>
              <w:t>DATA</w:t>
            </w:r>
          </w:p>
        </w:tc>
        <w:tc>
          <w:tcPr>
            <w:tcW w:w="2160" w:type="dxa"/>
          </w:tcPr>
          <w:p w14:paraId="755291FA" w14:textId="77777777" w:rsidR="00634BD6" w:rsidRDefault="00000000">
            <w:r>
              <w:t>POSIŁEK</w:t>
            </w:r>
          </w:p>
        </w:tc>
        <w:tc>
          <w:tcPr>
            <w:tcW w:w="2160" w:type="dxa"/>
          </w:tcPr>
          <w:p w14:paraId="7BB70CB7" w14:textId="77777777" w:rsidR="00634BD6" w:rsidRDefault="00000000">
            <w:r>
              <w:t>SKŁAD</w:t>
            </w:r>
          </w:p>
        </w:tc>
        <w:tc>
          <w:tcPr>
            <w:tcW w:w="2160" w:type="dxa"/>
          </w:tcPr>
          <w:p w14:paraId="386FD413" w14:textId="77777777" w:rsidR="00634BD6" w:rsidRDefault="00000000">
            <w:r>
              <w:t>WARTOŚCI ODŻYWCZE</w:t>
            </w:r>
          </w:p>
        </w:tc>
      </w:tr>
      <w:tr w:rsidR="00634BD6" w:rsidRPr="00D75A11" w14:paraId="463CFF60" w14:textId="77777777">
        <w:tc>
          <w:tcPr>
            <w:tcW w:w="2160" w:type="dxa"/>
            <w:vMerge w:val="restart"/>
          </w:tcPr>
          <w:p w14:paraId="19657607" w14:textId="77777777" w:rsidR="00634BD6" w:rsidRDefault="00000000">
            <w:r>
              <w:t>01.01.2026</w:t>
            </w:r>
          </w:p>
        </w:tc>
        <w:tc>
          <w:tcPr>
            <w:tcW w:w="2160" w:type="dxa"/>
          </w:tcPr>
          <w:p w14:paraId="646DA01D" w14:textId="77777777" w:rsidR="00634BD6" w:rsidRDefault="00000000">
            <w:r>
              <w:t>ŚNIADANIE</w:t>
            </w:r>
          </w:p>
        </w:tc>
        <w:tc>
          <w:tcPr>
            <w:tcW w:w="2160" w:type="dxa"/>
          </w:tcPr>
          <w:p w14:paraId="5CA473DE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Herbata   czarna   ekspresowa z cytryną   Cateringowa   b/c   220   ml   Jogurt   naturalny   100g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( MLE,   ) Chleb   Graham   100   g   ( GLU PSZ,   ) Tłuszcz   do   smarowania   59% tł. 10g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Schab   Kruchy   z   Liszek-   wieprzowy,   parzony,   wędzony   55 g (   SOJ, może zawierać:   GLU   PSZ,   MLE,   SEL,   GOR,   S02, ) Sałata   zielona   5   g Pomidor   95   g</w:t>
            </w:r>
          </w:p>
        </w:tc>
        <w:tc>
          <w:tcPr>
            <w:tcW w:w="2160" w:type="dxa"/>
            <w:vMerge w:val="restart"/>
          </w:tcPr>
          <w:p w14:paraId="2BFDE4BD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>Wartość   energetyczna:   1923.90 kcal;</w:t>
            </w:r>
            <w:r w:rsidRPr="006D1221">
              <w:rPr>
                <w:lang w:val="pl-PL"/>
              </w:rPr>
              <w:br/>
              <w:t>Białko   ogółem:   95.02   g;</w:t>
            </w:r>
            <w:r w:rsidRPr="006D1221">
              <w:rPr>
                <w:lang w:val="pl-PL"/>
              </w:rPr>
              <w:br/>
              <w:t xml:space="preserve">  Tłuszcz: 68.61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>.: 15.30 g;</w:t>
            </w:r>
            <w:r w:rsidRPr="006D1221">
              <w:rPr>
                <w:lang w:val="pl-PL"/>
              </w:rPr>
              <w:br/>
              <w:t>Węglowodany   ogółem:   245.54   g;</w:t>
            </w:r>
            <w:r w:rsidRPr="006D1221">
              <w:rPr>
                <w:lang w:val="pl-PL"/>
              </w:rPr>
              <w:br/>
              <w:t xml:space="preserve">  W   tym   cukry: 33.22 g;</w:t>
            </w:r>
            <w:r w:rsidRPr="006D1221">
              <w:rPr>
                <w:lang w:val="pl-PL"/>
              </w:rPr>
              <w:br/>
              <w:t>Błonnik   pok.:   42.02   g;</w:t>
            </w:r>
            <w:r w:rsidRPr="006D1221">
              <w:rPr>
                <w:lang w:val="pl-PL"/>
              </w:rPr>
              <w:br/>
              <w:t xml:space="preserve">  Sól:   7.23   g;</w:t>
            </w:r>
          </w:p>
        </w:tc>
      </w:tr>
      <w:tr w:rsidR="00634BD6" w:rsidRPr="00D75A11" w14:paraId="49385FC7" w14:textId="77777777">
        <w:tc>
          <w:tcPr>
            <w:tcW w:w="2160" w:type="dxa"/>
            <w:vMerge/>
          </w:tcPr>
          <w:p w14:paraId="2D1DE21D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E783D03" w14:textId="77777777" w:rsidR="00634BD6" w:rsidRDefault="00000000">
            <w:r>
              <w:t>OBIAD</w:t>
            </w:r>
          </w:p>
        </w:tc>
        <w:tc>
          <w:tcPr>
            <w:tcW w:w="2160" w:type="dxa"/>
          </w:tcPr>
          <w:p w14:paraId="15C98B10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Krupnik   jęczmienny 400   ml   (   MLE,   SEL,   GLU   JĘCZ, ) Kasza   jęczmienna/sypko   150 g ( GLU JĘCZ,   ) udziec   z   kurczaka pieczony   z/k   z/s   130   g   Surówka z marchwi z   olejem   120 g Fasolka   szparagowa   z   wody*   150 g Woda   mineralna   n/g   0,5l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Sok   pomidorowy   100   ml</w:t>
            </w:r>
          </w:p>
        </w:tc>
        <w:tc>
          <w:tcPr>
            <w:tcW w:w="2160" w:type="dxa"/>
            <w:vMerge/>
          </w:tcPr>
          <w:p w14:paraId="6FE898BC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634BD6" w:rsidRPr="00D75A11" w14:paraId="0E348867" w14:textId="77777777">
        <w:tc>
          <w:tcPr>
            <w:tcW w:w="2160" w:type="dxa"/>
            <w:vMerge/>
          </w:tcPr>
          <w:p w14:paraId="12BF3C53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D79E643" w14:textId="77777777" w:rsidR="00634BD6" w:rsidRDefault="00000000">
            <w:r>
              <w:t>KOLACJA</w:t>
            </w:r>
          </w:p>
        </w:tc>
        <w:tc>
          <w:tcPr>
            <w:tcW w:w="2160" w:type="dxa"/>
          </w:tcPr>
          <w:p w14:paraId="58837553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Herbata   czarna   ekspresowa z cytryną   Cateringowa   b/c   220   ml   Chleb Graham   100 g   ( GLU PSZ,   ) Tłuszcz   do   smarowania   59% tł. 10g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</w:t>
            </w:r>
            <w:r w:rsidRPr="006D1221">
              <w:rPr>
                <w:lang w:val="pl-PL"/>
              </w:rPr>
              <w:lastRenderedPageBreak/>
              <w:t>Pasztet   z ciecierzycy   100   g   ( GLU   PSZ,   JAJ,   MLE,   ) Marchew   gotowana plastry   95 g   Sałata   zielona   5   g</w:t>
            </w:r>
          </w:p>
        </w:tc>
        <w:tc>
          <w:tcPr>
            <w:tcW w:w="2160" w:type="dxa"/>
            <w:vMerge/>
          </w:tcPr>
          <w:p w14:paraId="4638DAF3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634BD6" w:rsidRPr="00D75A11" w14:paraId="72871BF3" w14:textId="77777777">
        <w:tc>
          <w:tcPr>
            <w:tcW w:w="2160" w:type="dxa"/>
            <w:vMerge/>
          </w:tcPr>
          <w:p w14:paraId="10618F05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9B85DC1" w14:textId="77777777" w:rsidR="00634BD6" w:rsidRDefault="00000000">
            <w:r>
              <w:t>II KOLACJA</w:t>
            </w:r>
          </w:p>
        </w:tc>
        <w:tc>
          <w:tcPr>
            <w:tcW w:w="2160" w:type="dxa"/>
          </w:tcPr>
          <w:p w14:paraId="00F16BAA" w14:textId="7E52EA21" w:rsidR="00634BD6" w:rsidRDefault="00D75A11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48BC153A" w14:textId="5CD83DDC" w:rsidR="00634BD6" w:rsidRPr="00D75A11" w:rsidRDefault="00D75A11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634BD6" w:rsidRPr="00D75A11" w14:paraId="69C06493" w14:textId="77777777">
        <w:tc>
          <w:tcPr>
            <w:tcW w:w="2160" w:type="dxa"/>
            <w:vMerge w:val="restart"/>
          </w:tcPr>
          <w:p w14:paraId="44482254" w14:textId="77777777" w:rsidR="00634BD6" w:rsidRDefault="00000000">
            <w:r>
              <w:t>02.01.2026</w:t>
            </w:r>
          </w:p>
        </w:tc>
        <w:tc>
          <w:tcPr>
            <w:tcW w:w="2160" w:type="dxa"/>
          </w:tcPr>
          <w:p w14:paraId="1E59BD78" w14:textId="77777777" w:rsidR="00634BD6" w:rsidRDefault="00000000">
            <w:r>
              <w:t>ŚNIADANIE</w:t>
            </w:r>
          </w:p>
        </w:tc>
        <w:tc>
          <w:tcPr>
            <w:tcW w:w="2160" w:type="dxa"/>
          </w:tcPr>
          <w:p w14:paraId="73C66CF9" w14:textId="77777777" w:rsidR="00634BD6" w:rsidRPr="006D1221" w:rsidRDefault="00000000">
            <w:pPr>
              <w:rPr>
                <w:lang w:val="pl-PL"/>
              </w:rPr>
            </w:pPr>
            <w:r>
              <w:t xml:space="preserve">Jogurt   naturalny   100g   1   szt   ( MLE,   ) Bułka   graham-pszenna   50g   1 szt   (   GLU   PSZ,   ) Chleb   Graham   60   g   ( GLU PSZ,   ) Tłuszcz   do   smarowania   59% tł. 10g   1   szt   Serek   homo.   </w:t>
            </w:r>
            <w:r w:rsidRPr="006D1221">
              <w:rPr>
                <w:lang w:val="pl-PL"/>
              </w:rPr>
              <w:t>naturalny   110 g ( MLE, ) Pomidor   95 g   Sałata   zielona   5 g   Herbata   czarna   ekspresowa   z   cytryną Cateringowa   b/c   220   ml</w:t>
            </w:r>
          </w:p>
        </w:tc>
        <w:tc>
          <w:tcPr>
            <w:tcW w:w="2160" w:type="dxa"/>
            <w:vMerge w:val="restart"/>
          </w:tcPr>
          <w:p w14:paraId="1E4F7822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>Wartość   energetyczna:   1704.08 kcal;</w:t>
            </w:r>
            <w:r w:rsidRPr="006D1221">
              <w:rPr>
                <w:lang w:val="pl-PL"/>
              </w:rPr>
              <w:br/>
              <w:t>Białko   ogółem:   91.35   g;</w:t>
            </w:r>
            <w:r w:rsidRPr="006D1221">
              <w:rPr>
                <w:lang w:val="pl-PL"/>
              </w:rPr>
              <w:br/>
              <w:t xml:space="preserve">  Tłuszcz: 51.23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>.: 9.93 g;</w:t>
            </w:r>
            <w:r w:rsidRPr="006D1221">
              <w:rPr>
                <w:lang w:val="pl-PL"/>
              </w:rPr>
              <w:br/>
              <w:t>Węglowodany   ogółem:   233.78   g;</w:t>
            </w:r>
            <w:r w:rsidRPr="006D1221">
              <w:rPr>
                <w:lang w:val="pl-PL"/>
              </w:rPr>
              <w:br/>
              <w:t xml:space="preserve">  W   tym   cukry: 28.99 g;</w:t>
            </w:r>
            <w:r w:rsidRPr="006D1221">
              <w:rPr>
                <w:lang w:val="pl-PL"/>
              </w:rPr>
              <w:br/>
              <w:t>Błonnik   pok.:   29.74   g;</w:t>
            </w:r>
            <w:r w:rsidRPr="006D1221">
              <w:rPr>
                <w:lang w:val="pl-PL"/>
              </w:rPr>
              <w:br/>
              <w:t xml:space="preserve">  Sól:   8.99   g;</w:t>
            </w:r>
          </w:p>
        </w:tc>
      </w:tr>
      <w:tr w:rsidR="00634BD6" w:rsidRPr="00D75A11" w14:paraId="0FDEAD57" w14:textId="77777777">
        <w:tc>
          <w:tcPr>
            <w:tcW w:w="2160" w:type="dxa"/>
            <w:vMerge/>
          </w:tcPr>
          <w:p w14:paraId="14DF4C66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82953C" w14:textId="77777777" w:rsidR="00634BD6" w:rsidRDefault="00000000">
            <w:r>
              <w:t>OBIAD</w:t>
            </w:r>
          </w:p>
        </w:tc>
        <w:tc>
          <w:tcPr>
            <w:tcW w:w="2160" w:type="dxa"/>
          </w:tcPr>
          <w:p w14:paraId="0DA3F0C6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>Ryżowa   400   ml   (   MLE,   SEL, ) Ziemniaki   z   koperkiem   gotowane   150 g   Pulpet rybny (</w:t>
            </w:r>
            <w:proofErr w:type="spellStart"/>
            <w:r w:rsidRPr="006D1221">
              <w:rPr>
                <w:lang w:val="pl-PL"/>
              </w:rPr>
              <w:t>Miruna</w:t>
            </w:r>
            <w:proofErr w:type="spellEnd"/>
            <w:r w:rsidRPr="006D1221">
              <w:rPr>
                <w:lang w:val="pl-PL"/>
              </w:rPr>
              <w:t xml:space="preserve">)   110   g   ( GLU   PSZ,   JAJ, RYB, ) Surówka z kapusty   kiszonej   z   olejem   </w:t>
            </w:r>
            <w:r w:rsidRPr="006D1221">
              <w:rPr>
                <w:lang w:val="pl-PL"/>
              </w:rPr>
              <w:lastRenderedPageBreak/>
              <w:t xml:space="preserve">120   g   Surówka z marchwi z   olejem b/c   120 g Woda   mineralna   n/g   0,5l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65588477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634BD6" w:rsidRPr="00D75A11" w14:paraId="11BCC6A3" w14:textId="77777777">
        <w:tc>
          <w:tcPr>
            <w:tcW w:w="2160" w:type="dxa"/>
            <w:vMerge/>
          </w:tcPr>
          <w:p w14:paraId="6CAC897E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2238B07" w14:textId="77777777" w:rsidR="00634BD6" w:rsidRDefault="00000000">
            <w:r>
              <w:t>KOLACJA</w:t>
            </w:r>
          </w:p>
        </w:tc>
        <w:tc>
          <w:tcPr>
            <w:tcW w:w="2160" w:type="dxa"/>
          </w:tcPr>
          <w:p w14:paraId="189966E2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Herbata   czarna   ekspresowa z cytryną   Cateringowa   b/c   220   ml   Bułka   graham-pszenna   50g   1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(   GLU PSZ,   ) Chleb   Graham   60   g   ( GLU PSZ,   ) Tłuszcz   do   smarowania 59% tł. 10g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Pasta   z   jaj   z   koperkiem -dieta   110   g   (   JAJ,   MLE,   ) Ogórek   kiszony   95   g   Sałata   zielona   5 g</w:t>
            </w:r>
          </w:p>
        </w:tc>
        <w:tc>
          <w:tcPr>
            <w:tcW w:w="2160" w:type="dxa"/>
            <w:vMerge/>
          </w:tcPr>
          <w:p w14:paraId="500CAFB0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D75A11" w:rsidRPr="00D75A11" w14:paraId="750DFEA5" w14:textId="77777777">
        <w:tc>
          <w:tcPr>
            <w:tcW w:w="2160" w:type="dxa"/>
            <w:vMerge/>
          </w:tcPr>
          <w:p w14:paraId="121D0A93" w14:textId="77777777" w:rsidR="00D75A11" w:rsidRPr="006D1221" w:rsidRDefault="00D75A11" w:rsidP="00D75A1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F2B5515" w14:textId="77777777" w:rsidR="00D75A11" w:rsidRDefault="00D75A11" w:rsidP="00D75A11">
            <w:r>
              <w:t>II KOLACJA</w:t>
            </w:r>
          </w:p>
        </w:tc>
        <w:tc>
          <w:tcPr>
            <w:tcW w:w="2160" w:type="dxa"/>
          </w:tcPr>
          <w:p w14:paraId="3C6C02DC" w14:textId="6A3E1BAA" w:rsidR="00D75A11" w:rsidRDefault="00D75A11" w:rsidP="00D75A11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16B6920F" w14:textId="6BB84B81" w:rsidR="00D75A11" w:rsidRPr="00D75A11" w:rsidRDefault="00D75A11" w:rsidP="00D75A11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634BD6" w:rsidRPr="00D75A11" w14:paraId="1B9F7B8B" w14:textId="77777777">
        <w:tc>
          <w:tcPr>
            <w:tcW w:w="2160" w:type="dxa"/>
            <w:vMerge w:val="restart"/>
          </w:tcPr>
          <w:p w14:paraId="34EEFECC" w14:textId="77777777" w:rsidR="00634BD6" w:rsidRDefault="00000000">
            <w:r>
              <w:t>03.01.2026</w:t>
            </w:r>
          </w:p>
        </w:tc>
        <w:tc>
          <w:tcPr>
            <w:tcW w:w="2160" w:type="dxa"/>
          </w:tcPr>
          <w:p w14:paraId="4FB19F84" w14:textId="77777777" w:rsidR="00634BD6" w:rsidRDefault="00000000">
            <w:r>
              <w:t>ŚNIADANIE</w:t>
            </w:r>
          </w:p>
        </w:tc>
        <w:tc>
          <w:tcPr>
            <w:tcW w:w="2160" w:type="dxa"/>
          </w:tcPr>
          <w:p w14:paraId="6C4168C3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Jogurt   naturalny   100g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( MLE,   ) Bułka   graham-pszenna 50g   1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(   GLU   PSZ,   ) Chleb   Graham   60   g   ( GLU PSZ,   ) Tłuszcz   do   smarowania 59% tł. 10g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Pierś   gotowana   </w:t>
            </w:r>
            <w:proofErr w:type="spellStart"/>
            <w:r w:rsidRPr="006D1221">
              <w:rPr>
                <w:lang w:val="pl-PL"/>
              </w:rPr>
              <w:lastRenderedPageBreak/>
              <w:t>premium-dr,produkt</w:t>
            </w:r>
            <w:proofErr w:type="spellEnd"/>
            <w:r w:rsidRPr="006D1221">
              <w:rPr>
                <w:lang w:val="pl-PL"/>
              </w:rPr>
              <w:t xml:space="preserve">   grubo   rozdrobniony,   parzony w   osłonce niejadalnej.   55 g   (   może   zawierać:   GLU   PSZ,   JAJ,   SOJ,   MLE,   SEL,   GOR,   ) Pomidor   65 g   Sałata   zielona   5 g   Jabłko   1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Kawa zbożowa z   mlekiem   b/c   220   ml ( MLE,   GLU   ŻYT,   GLU   JĘCZ, )</w:t>
            </w:r>
          </w:p>
        </w:tc>
        <w:tc>
          <w:tcPr>
            <w:tcW w:w="2160" w:type="dxa"/>
            <w:vMerge w:val="restart"/>
          </w:tcPr>
          <w:p w14:paraId="245CEA91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lastRenderedPageBreak/>
              <w:t>Wartość   energetyczna:   1825.26 kcal;</w:t>
            </w:r>
            <w:r w:rsidRPr="006D1221">
              <w:rPr>
                <w:lang w:val="pl-PL"/>
              </w:rPr>
              <w:br/>
              <w:t>Białko   ogółem:   89.43   g;</w:t>
            </w:r>
            <w:r w:rsidRPr="006D1221">
              <w:rPr>
                <w:lang w:val="pl-PL"/>
              </w:rPr>
              <w:br/>
              <w:t xml:space="preserve">  Tłuszcz: 54.83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>.: 12.52 g;</w:t>
            </w:r>
            <w:r w:rsidRPr="006D1221">
              <w:rPr>
                <w:lang w:val="pl-PL"/>
              </w:rPr>
              <w:br/>
              <w:t>Węglowodany   ogółem:   260.99   g;</w:t>
            </w:r>
            <w:r w:rsidRPr="006D1221">
              <w:rPr>
                <w:lang w:val="pl-PL"/>
              </w:rPr>
              <w:br/>
              <w:t xml:space="preserve">  W   tym   cukry: </w:t>
            </w:r>
            <w:r w:rsidRPr="006D1221">
              <w:rPr>
                <w:lang w:val="pl-PL"/>
              </w:rPr>
              <w:lastRenderedPageBreak/>
              <w:t>55.22 g;</w:t>
            </w:r>
            <w:r w:rsidRPr="006D1221">
              <w:rPr>
                <w:lang w:val="pl-PL"/>
              </w:rPr>
              <w:br/>
              <w:t>Błonnik   pok.:   35.32   g;</w:t>
            </w:r>
            <w:r w:rsidRPr="006D1221">
              <w:rPr>
                <w:lang w:val="pl-PL"/>
              </w:rPr>
              <w:br/>
              <w:t xml:space="preserve">  Sól:   7.74   g;</w:t>
            </w:r>
          </w:p>
        </w:tc>
      </w:tr>
      <w:tr w:rsidR="00634BD6" w:rsidRPr="00D75A11" w14:paraId="248D26E4" w14:textId="77777777">
        <w:tc>
          <w:tcPr>
            <w:tcW w:w="2160" w:type="dxa"/>
            <w:vMerge/>
          </w:tcPr>
          <w:p w14:paraId="5053462E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5B845E1" w14:textId="77777777" w:rsidR="00634BD6" w:rsidRDefault="00000000">
            <w:r>
              <w:t>OBIAD</w:t>
            </w:r>
          </w:p>
        </w:tc>
        <w:tc>
          <w:tcPr>
            <w:tcW w:w="2160" w:type="dxa"/>
          </w:tcPr>
          <w:p w14:paraId="295D832F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Ogórkowa   z   ziemniakami   400 ml (   GLU PSZ, MLE,   SEL,   ) Kasza   jęczmienna/sypko   150 g ( GLU JĘCZ,   ) Potrawka   drobiowa   150 g   ( GLU   PSZ,   SEL,   ) Surówka wykwintna z   olejem b/c   120 g   Surówka z kapusty   kiszonej   z   olejem   120   g   Sok pomidorowy   200   ml Woda   mineralna   n/g   0,5l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037E6FA1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634BD6" w14:paraId="472228C4" w14:textId="77777777">
        <w:tc>
          <w:tcPr>
            <w:tcW w:w="2160" w:type="dxa"/>
            <w:vMerge/>
          </w:tcPr>
          <w:p w14:paraId="5619C388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6F15EB" w14:textId="77777777" w:rsidR="00634BD6" w:rsidRDefault="00000000">
            <w:r>
              <w:t>KOLACJA</w:t>
            </w:r>
          </w:p>
        </w:tc>
        <w:tc>
          <w:tcPr>
            <w:tcW w:w="2160" w:type="dxa"/>
          </w:tcPr>
          <w:p w14:paraId="01A8A63A" w14:textId="77777777" w:rsidR="00634BD6" w:rsidRDefault="00000000">
            <w:r>
              <w:t>Bułka   graham-pszenna   50g   1 szt   (   GLU   PSZ,   ) Chleb   Graham   60   g   ( GLU PSZ,   ) Tłuszcz   do   smarowania 59% tł. 10g   1   szt   Twaróg   półtłusty   110   g   ( MLE,   ) Pomidor   65 g   Sałata   zielona   5 g   Herbata   czarna   ekspresowa   z   cytryną Cateringowa   b/c   220   ml</w:t>
            </w:r>
          </w:p>
        </w:tc>
        <w:tc>
          <w:tcPr>
            <w:tcW w:w="2160" w:type="dxa"/>
            <w:vMerge/>
          </w:tcPr>
          <w:p w14:paraId="3DFDA7FB" w14:textId="77777777" w:rsidR="00634BD6" w:rsidRDefault="00634BD6"/>
        </w:tc>
      </w:tr>
      <w:tr w:rsidR="00D75A11" w:rsidRPr="00D75A11" w14:paraId="591A1998" w14:textId="77777777">
        <w:tc>
          <w:tcPr>
            <w:tcW w:w="2160" w:type="dxa"/>
            <w:vMerge/>
          </w:tcPr>
          <w:p w14:paraId="0482D1AE" w14:textId="77777777" w:rsidR="00D75A11" w:rsidRDefault="00D75A11" w:rsidP="00D75A11"/>
        </w:tc>
        <w:tc>
          <w:tcPr>
            <w:tcW w:w="2160" w:type="dxa"/>
          </w:tcPr>
          <w:p w14:paraId="29B2B7F6" w14:textId="77777777" w:rsidR="00D75A11" w:rsidRDefault="00D75A11" w:rsidP="00D75A11">
            <w:r>
              <w:t>II KOLACJA</w:t>
            </w:r>
          </w:p>
        </w:tc>
        <w:tc>
          <w:tcPr>
            <w:tcW w:w="2160" w:type="dxa"/>
          </w:tcPr>
          <w:p w14:paraId="4848113D" w14:textId="67A70AF8" w:rsidR="00D75A11" w:rsidRDefault="00D75A11" w:rsidP="00D75A11">
            <w:proofErr w:type="spellStart"/>
            <w:r>
              <w:t>Fresubin</w:t>
            </w:r>
            <w:proofErr w:type="spellEnd"/>
            <w:r>
              <w:t xml:space="preserve"> Protein </w:t>
            </w:r>
            <w:r>
              <w:lastRenderedPageBreak/>
              <w:t>Energy 200 ml</w:t>
            </w:r>
          </w:p>
        </w:tc>
        <w:tc>
          <w:tcPr>
            <w:tcW w:w="2160" w:type="dxa"/>
          </w:tcPr>
          <w:p w14:paraId="0FCA25D5" w14:textId="0E5CBC44" w:rsidR="00D75A11" w:rsidRPr="00D75A11" w:rsidRDefault="00D75A11" w:rsidP="00D75A11">
            <w:pPr>
              <w:rPr>
                <w:lang w:val="pl-PL"/>
              </w:rPr>
            </w:pPr>
            <w:r w:rsidRPr="006D1221">
              <w:rPr>
                <w:lang w:val="pl-PL"/>
              </w:rPr>
              <w:lastRenderedPageBreak/>
              <w:t xml:space="preserve">Wartość   </w:t>
            </w:r>
            <w:r w:rsidRPr="006D1221">
              <w:rPr>
                <w:lang w:val="pl-PL"/>
              </w:rPr>
              <w:lastRenderedPageBreak/>
              <w:t xml:space="preserve">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  <w:tr w:rsidR="00634BD6" w:rsidRPr="00D75A11" w14:paraId="23E970AA" w14:textId="77777777">
        <w:tc>
          <w:tcPr>
            <w:tcW w:w="2160" w:type="dxa"/>
            <w:vMerge w:val="restart"/>
          </w:tcPr>
          <w:p w14:paraId="5954C56B" w14:textId="77777777" w:rsidR="00634BD6" w:rsidRDefault="00000000">
            <w:r>
              <w:lastRenderedPageBreak/>
              <w:t>04.01.2026</w:t>
            </w:r>
          </w:p>
        </w:tc>
        <w:tc>
          <w:tcPr>
            <w:tcW w:w="2160" w:type="dxa"/>
          </w:tcPr>
          <w:p w14:paraId="2426749C" w14:textId="77777777" w:rsidR="00634BD6" w:rsidRDefault="00000000">
            <w:r>
              <w:t>ŚNIADANIE</w:t>
            </w:r>
          </w:p>
        </w:tc>
        <w:tc>
          <w:tcPr>
            <w:tcW w:w="2160" w:type="dxa"/>
          </w:tcPr>
          <w:p w14:paraId="72545D3C" w14:textId="77777777" w:rsidR="00634BD6" w:rsidRPr="006D1221" w:rsidRDefault="00000000">
            <w:pPr>
              <w:rPr>
                <w:lang w:val="pl-PL"/>
              </w:rPr>
            </w:pPr>
            <w:r>
              <w:t xml:space="preserve">Kawa zbożowa z   mlekiem b/c   220   ml   ( MLE,   GLU   ŻYT,   GLU   JĘCZ, ) Jogurt   naturalny   100g   1   szt   ( MLE,   ) Bułka   graham-pszenna 50g   1 szt   (   GLU   PSZ,   ) Chleb   Graham   60   g   ( GLU PSZ,   ) Tłuszcz   do   smarowania 59% tł. 10g   1   szt   Serek   homo.   </w:t>
            </w:r>
            <w:r w:rsidRPr="006D1221">
              <w:rPr>
                <w:lang w:val="pl-PL"/>
              </w:rPr>
              <w:t>naturalny   50 g   ( MLE,   ) Pomidor   65 g   Sałata   zielona   5   g   Dżem   50 g</w:t>
            </w:r>
          </w:p>
        </w:tc>
        <w:tc>
          <w:tcPr>
            <w:tcW w:w="2160" w:type="dxa"/>
            <w:vMerge w:val="restart"/>
          </w:tcPr>
          <w:p w14:paraId="2989BB76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>Wartość   energetyczna:   1775.13 kcal;</w:t>
            </w:r>
            <w:r w:rsidRPr="006D1221">
              <w:rPr>
                <w:lang w:val="pl-PL"/>
              </w:rPr>
              <w:br/>
              <w:t>Białko   ogółem:   98.70   g;</w:t>
            </w:r>
            <w:r w:rsidRPr="006D1221">
              <w:rPr>
                <w:lang w:val="pl-PL"/>
              </w:rPr>
              <w:br/>
              <w:t xml:space="preserve">  Tłuszcz: 45.00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>.: 11.39 g;</w:t>
            </w:r>
            <w:r w:rsidRPr="006D1221">
              <w:rPr>
                <w:lang w:val="pl-PL"/>
              </w:rPr>
              <w:br/>
              <w:t>Węglowodany   ogółem:   256.04   g;</w:t>
            </w:r>
            <w:r w:rsidRPr="006D1221">
              <w:rPr>
                <w:lang w:val="pl-PL"/>
              </w:rPr>
              <w:br/>
              <w:t xml:space="preserve">  W   tym   cukry: 56.07 g;</w:t>
            </w:r>
            <w:r w:rsidRPr="006D1221">
              <w:rPr>
                <w:lang w:val="pl-PL"/>
              </w:rPr>
              <w:br/>
              <w:t>Błonnik   pok.:   27.97   g;</w:t>
            </w:r>
            <w:r w:rsidRPr="006D1221">
              <w:rPr>
                <w:lang w:val="pl-PL"/>
              </w:rPr>
              <w:br/>
              <w:t xml:space="preserve">  Sól:   6.45   g;</w:t>
            </w:r>
          </w:p>
        </w:tc>
      </w:tr>
      <w:tr w:rsidR="00634BD6" w:rsidRPr="00D75A11" w14:paraId="4CE2225D" w14:textId="77777777">
        <w:tc>
          <w:tcPr>
            <w:tcW w:w="2160" w:type="dxa"/>
            <w:vMerge/>
          </w:tcPr>
          <w:p w14:paraId="4D93F895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0B44944" w14:textId="77777777" w:rsidR="00634BD6" w:rsidRDefault="00000000">
            <w:r>
              <w:t>OBIAD</w:t>
            </w:r>
          </w:p>
        </w:tc>
        <w:tc>
          <w:tcPr>
            <w:tcW w:w="2160" w:type="dxa"/>
          </w:tcPr>
          <w:p w14:paraId="5F6B8713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Pomidorowa   z   makaronem   400 ml   ( GLU   PSZ,   MLE,   SEL,   ) Kasza   gryczana   150   g   Schab gotowany   80 g   Surówka   z   kapusty   białej   z olejem   120 g Bukiet   warzyw gotowanych   królewski*   120   g Woda   mineralna   n/g   0,5l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Sok   pomidorowy   200   ml</w:t>
            </w:r>
          </w:p>
        </w:tc>
        <w:tc>
          <w:tcPr>
            <w:tcW w:w="2160" w:type="dxa"/>
            <w:vMerge/>
          </w:tcPr>
          <w:p w14:paraId="3B29C7C8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634BD6" w:rsidRPr="00D75A11" w14:paraId="45A3847F" w14:textId="77777777">
        <w:tc>
          <w:tcPr>
            <w:tcW w:w="2160" w:type="dxa"/>
            <w:vMerge/>
          </w:tcPr>
          <w:p w14:paraId="1A4D3A68" w14:textId="77777777" w:rsidR="00634BD6" w:rsidRPr="006D1221" w:rsidRDefault="00634BD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C65B7C" w14:textId="77777777" w:rsidR="00634BD6" w:rsidRDefault="00000000">
            <w:r>
              <w:t>KOLACJA</w:t>
            </w:r>
          </w:p>
        </w:tc>
        <w:tc>
          <w:tcPr>
            <w:tcW w:w="2160" w:type="dxa"/>
          </w:tcPr>
          <w:p w14:paraId="17B06443" w14:textId="77777777" w:rsidR="00634BD6" w:rsidRPr="006D1221" w:rsidRDefault="00000000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Herbata   czarna   ekspresowa z </w:t>
            </w:r>
            <w:r w:rsidRPr="006D1221">
              <w:rPr>
                <w:lang w:val="pl-PL"/>
              </w:rPr>
              <w:lastRenderedPageBreak/>
              <w:t xml:space="preserve">cytryną   Cateringowa   b/c   220   ml   Bułka   graham-pszenna   50g   1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(   GLU PSZ,   ) Chleb   Graham   60   g ( GLU PSZ,   ) Tłuszcz   do   smarowania   59% tł. 10g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Jajko   gotowane   </w:t>
            </w:r>
            <w:proofErr w:type="spellStart"/>
            <w:r w:rsidRPr="006D1221">
              <w:rPr>
                <w:lang w:val="pl-PL"/>
              </w:rPr>
              <w:t>kl</w:t>
            </w:r>
            <w:proofErr w:type="spellEnd"/>
            <w:r w:rsidRPr="006D1221">
              <w:rPr>
                <w:lang w:val="pl-PL"/>
              </w:rPr>
              <w:t xml:space="preserve">   M   1   </w:t>
            </w:r>
            <w:proofErr w:type="spellStart"/>
            <w:r w:rsidRPr="006D1221">
              <w:rPr>
                <w:lang w:val="pl-PL"/>
              </w:rPr>
              <w:t>szt</w:t>
            </w:r>
            <w:proofErr w:type="spellEnd"/>
            <w:r w:rsidRPr="006D1221">
              <w:rPr>
                <w:lang w:val="pl-PL"/>
              </w:rPr>
              <w:t xml:space="preserve">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65032B5D" w14:textId="77777777" w:rsidR="00634BD6" w:rsidRPr="006D1221" w:rsidRDefault="00634BD6">
            <w:pPr>
              <w:rPr>
                <w:lang w:val="pl-PL"/>
              </w:rPr>
            </w:pPr>
          </w:p>
        </w:tc>
      </w:tr>
      <w:tr w:rsidR="00D75A11" w:rsidRPr="00D75A11" w14:paraId="47D28A53" w14:textId="77777777">
        <w:tc>
          <w:tcPr>
            <w:tcW w:w="2160" w:type="dxa"/>
            <w:vMerge/>
          </w:tcPr>
          <w:p w14:paraId="2D1EE3B0" w14:textId="77777777" w:rsidR="00D75A11" w:rsidRPr="006D1221" w:rsidRDefault="00D75A11" w:rsidP="00D75A11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511B1D4" w14:textId="77777777" w:rsidR="00D75A11" w:rsidRDefault="00D75A11" w:rsidP="00D75A11">
            <w:r>
              <w:t>II KOLACJA</w:t>
            </w:r>
          </w:p>
        </w:tc>
        <w:tc>
          <w:tcPr>
            <w:tcW w:w="2160" w:type="dxa"/>
          </w:tcPr>
          <w:p w14:paraId="62DFD227" w14:textId="3D7DD62C" w:rsidR="00D75A11" w:rsidRDefault="00D75A11" w:rsidP="00D75A11">
            <w:proofErr w:type="spellStart"/>
            <w:r>
              <w:t>Fresubin</w:t>
            </w:r>
            <w:proofErr w:type="spellEnd"/>
            <w:r>
              <w:t xml:space="preserve"> Protein Energy 200 ml</w:t>
            </w:r>
          </w:p>
        </w:tc>
        <w:tc>
          <w:tcPr>
            <w:tcW w:w="2160" w:type="dxa"/>
          </w:tcPr>
          <w:p w14:paraId="3F8E0E97" w14:textId="1F8E275C" w:rsidR="00D75A11" w:rsidRPr="00D75A11" w:rsidRDefault="00D75A11" w:rsidP="00D75A11">
            <w:pPr>
              <w:rPr>
                <w:lang w:val="pl-PL"/>
              </w:rPr>
            </w:pPr>
            <w:r w:rsidRPr="006D1221">
              <w:rPr>
                <w:lang w:val="pl-PL"/>
              </w:rPr>
              <w:t xml:space="preserve">Wartość   energetyczna:   </w:t>
            </w:r>
            <w:r>
              <w:rPr>
                <w:lang w:val="pl-PL"/>
              </w:rPr>
              <w:t xml:space="preserve">300 </w:t>
            </w:r>
            <w:r w:rsidRPr="006D1221">
              <w:rPr>
                <w:lang w:val="pl-PL"/>
              </w:rPr>
              <w:t>kcal;</w:t>
            </w:r>
            <w:r w:rsidRPr="006D1221">
              <w:rPr>
                <w:lang w:val="pl-PL"/>
              </w:rPr>
              <w:br/>
              <w:t xml:space="preserve">Białko   ogółem:   </w:t>
            </w:r>
            <w:r>
              <w:rPr>
                <w:lang w:val="pl-PL"/>
              </w:rPr>
              <w:t>20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 xml:space="preserve">  Tłuszcz: </w:t>
            </w:r>
            <w:r>
              <w:rPr>
                <w:lang w:val="pl-PL"/>
              </w:rPr>
              <w:t>13.4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Kw.   tł.   </w:t>
            </w:r>
            <w:proofErr w:type="spellStart"/>
            <w:r w:rsidRPr="006D1221">
              <w:rPr>
                <w:lang w:val="pl-PL"/>
              </w:rPr>
              <w:t>nasy</w:t>
            </w:r>
            <w:proofErr w:type="spellEnd"/>
            <w:r w:rsidRPr="006D1221">
              <w:rPr>
                <w:lang w:val="pl-PL"/>
              </w:rPr>
              <w:t xml:space="preserve">.: </w:t>
            </w:r>
            <w:r>
              <w:rPr>
                <w:lang w:val="pl-PL"/>
              </w:rPr>
              <w:t>1.2</w:t>
            </w:r>
            <w:r w:rsidRPr="006D1221">
              <w:rPr>
                <w:lang w:val="pl-PL"/>
              </w:rPr>
              <w:t>g;</w:t>
            </w:r>
            <w:r w:rsidRPr="006D1221">
              <w:rPr>
                <w:lang w:val="pl-PL"/>
              </w:rPr>
              <w:br/>
              <w:t>Węglowodany   ogółem:   24</w:t>
            </w:r>
            <w:r>
              <w:rPr>
                <w:lang w:val="pl-PL"/>
              </w:rPr>
              <w:t>.2</w:t>
            </w:r>
            <w:r w:rsidRPr="006D1221">
              <w:rPr>
                <w:lang w:val="pl-PL"/>
              </w:rPr>
              <w:t xml:space="preserve">   g;</w:t>
            </w:r>
            <w:r w:rsidRPr="006D1221">
              <w:rPr>
                <w:lang w:val="pl-PL"/>
              </w:rPr>
              <w:br/>
              <w:t xml:space="preserve">  W   tym   cukry: </w:t>
            </w:r>
            <w:r>
              <w:rPr>
                <w:lang w:val="pl-PL"/>
              </w:rPr>
              <w:t>14.8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Błonnik   pok.:   </w:t>
            </w:r>
            <w:r>
              <w:rPr>
                <w:lang w:val="pl-PL"/>
              </w:rPr>
              <w:t>1</w:t>
            </w:r>
            <w:r w:rsidRPr="006D1221">
              <w:rPr>
                <w:lang w:val="pl-PL"/>
              </w:rPr>
              <w:t xml:space="preserve"> g;</w:t>
            </w:r>
            <w:r w:rsidRPr="006D1221">
              <w:rPr>
                <w:lang w:val="pl-PL"/>
              </w:rPr>
              <w:br/>
              <w:t xml:space="preserve">  Sól:   </w:t>
            </w:r>
            <w:r>
              <w:rPr>
                <w:lang w:val="pl-PL"/>
              </w:rPr>
              <w:t>0.</w:t>
            </w:r>
            <w:r w:rsidRPr="006D1221">
              <w:rPr>
                <w:lang w:val="pl-PL"/>
              </w:rPr>
              <w:t>3   g;</w:t>
            </w:r>
          </w:p>
        </w:tc>
      </w:tr>
    </w:tbl>
    <w:p w14:paraId="73117953" w14:textId="77777777" w:rsidR="009D3577" w:rsidRPr="00D75A11" w:rsidRDefault="009D3577">
      <w:pPr>
        <w:rPr>
          <w:lang w:val="pl-PL"/>
        </w:rPr>
      </w:pPr>
    </w:p>
    <w:sectPr w:rsidR="009D3577" w:rsidRPr="00D75A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910782">
    <w:abstractNumId w:val="8"/>
  </w:num>
  <w:num w:numId="2" w16cid:durableId="662975440">
    <w:abstractNumId w:val="6"/>
  </w:num>
  <w:num w:numId="3" w16cid:durableId="2042591175">
    <w:abstractNumId w:val="5"/>
  </w:num>
  <w:num w:numId="4" w16cid:durableId="1132476897">
    <w:abstractNumId w:val="4"/>
  </w:num>
  <w:num w:numId="5" w16cid:durableId="1146624719">
    <w:abstractNumId w:val="7"/>
  </w:num>
  <w:num w:numId="6" w16cid:durableId="883324355">
    <w:abstractNumId w:val="3"/>
  </w:num>
  <w:num w:numId="7" w16cid:durableId="748356745">
    <w:abstractNumId w:val="2"/>
  </w:num>
  <w:num w:numId="8" w16cid:durableId="1207839007">
    <w:abstractNumId w:val="1"/>
  </w:num>
  <w:num w:numId="9" w16cid:durableId="12137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591"/>
    <w:rsid w:val="0029639D"/>
    <w:rsid w:val="00326F90"/>
    <w:rsid w:val="00634BD6"/>
    <w:rsid w:val="006579FB"/>
    <w:rsid w:val="006D1221"/>
    <w:rsid w:val="009D3577"/>
    <w:rsid w:val="00AA1D8D"/>
    <w:rsid w:val="00B47730"/>
    <w:rsid w:val="00CB0664"/>
    <w:rsid w:val="00D75A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C8BA7"/>
  <w14:defaultImageDpi w14:val="300"/>
  <w15:docId w15:val="{E4220312-E5B0-4B91-9F99-5490025E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3</cp:revision>
  <dcterms:created xsi:type="dcterms:W3CDTF">2013-12-23T23:15:00Z</dcterms:created>
  <dcterms:modified xsi:type="dcterms:W3CDTF">2026-02-24T13:11:00Z</dcterms:modified>
  <cp:category/>
</cp:coreProperties>
</file>