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7938" w14:textId="77777777" w:rsidR="001D4413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bogatoresztkowa – D06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6"/>
        <w:gridCol w:w="1944"/>
        <w:gridCol w:w="2968"/>
        <w:gridCol w:w="2008"/>
      </w:tblGrid>
      <w:tr w:rsidR="001D4413" w14:paraId="006C2BD5" w14:textId="77777777" w:rsidTr="00276F48">
        <w:tc>
          <w:tcPr>
            <w:tcW w:w="1936" w:type="dxa"/>
          </w:tcPr>
          <w:p w14:paraId="7B0852A6" w14:textId="77777777" w:rsidR="001D4413" w:rsidRDefault="00000000">
            <w:r>
              <w:t>DATA</w:t>
            </w:r>
          </w:p>
        </w:tc>
        <w:tc>
          <w:tcPr>
            <w:tcW w:w="1944" w:type="dxa"/>
          </w:tcPr>
          <w:p w14:paraId="0957AD6F" w14:textId="77777777" w:rsidR="001D4413" w:rsidRDefault="00000000">
            <w:r>
              <w:t>POSIŁEK</w:t>
            </w:r>
          </w:p>
        </w:tc>
        <w:tc>
          <w:tcPr>
            <w:tcW w:w="2968" w:type="dxa"/>
          </w:tcPr>
          <w:p w14:paraId="03A52A02" w14:textId="77777777" w:rsidR="001D4413" w:rsidRDefault="00000000">
            <w:r>
              <w:t>SKŁAD</w:t>
            </w:r>
          </w:p>
        </w:tc>
        <w:tc>
          <w:tcPr>
            <w:tcW w:w="2008" w:type="dxa"/>
          </w:tcPr>
          <w:p w14:paraId="7249486B" w14:textId="77777777" w:rsidR="001D4413" w:rsidRDefault="00000000">
            <w:r>
              <w:t>WARTOŚCI ODŻYWCZE</w:t>
            </w:r>
          </w:p>
        </w:tc>
      </w:tr>
      <w:tr w:rsidR="001D4413" w:rsidRPr="00276F48" w14:paraId="06392CCA" w14:textId="77777777" w:rsidTr="00276F48">
        <w:tc>
          <w:tcPr>
            <w:tcW w:w="1936" w:type="dxa"/>
            <w:vMerge w:val="restart"/>
          </w:tcPr>
          <w:p w14:paraId="50DA40B4" w14:textId="77777777" w:rsidR="001D4413" w:rsidRDefault="00000000">
            <w:r>
              <w:t>05.01.2026</w:t>
            </w:r>
          </w:p>
        </w:tc>
        <w:tc>
          <w:tcPr>
            <w:tcW w:w="1944" w:type="dxa"/>
          </w:tcPr>
          <w:p w14:paraId="5FF10751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3CB29022" w14:textId="77777777" w:rsidR="001D4413" w:rsidRPr="00276F48" w:rsidRDefault="00000000">
            <w:pPr>
              <w:rPr>
                <w:lang w:val="pl-PL"/>
              </w:rPr>
            </w:pPr>
            <w:r>
              <w:t xml:space="preserve">Banan   1szt.   1   szt Jogurt   brzoskwiniowy 100g   1   szt   ( MLE, ) Bułka   graham-pszenna   50g   1   szt ( GLU PSZ,   ) Chleb   Graham   60   g   (   GLU   PSZ, ) Tłuszcz   do   smarowania   59%   tł.   </w:t>
            </w:r>
            <w:r w:rsidRPr="00276F48">
              <w:rPr>
                <w:lang w:val="pl-PL"/>
              </w:rPr>
              <w:t xml:space="preserve">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Szynka   </w:t>
            </w:r>
            <w:proofErr w:type="spellStart"/>
            <w:r w:rsidRPr="00276F48">
              <w:rPr>
                <w:lang w:val="pl-PL"/>
              </w:rPr>
              <w:t>rodzinna-wędzonka</w:t>
            </w:r>
            <w:proofErr w:type="spellEnd"/>
            <w:r w:rsidRPr="00276F48">
              <w:rPr>
                <w:lang w:val="pl-PL"/>
              </w:rPr>
              <w:t xml:space="preserve">   </w:t>
            </w:r>
            <w:proofErr w:type="spellStart"/>
            <w:r w:rsidRPr="00276F48">
              <w:rPr>
                <w:lang w:val="pl-PL"/>
              </w:rPr>
              <w:t>wieprzowa,wędzona,parzona</w:t>
            </w:r>
            <w:proofErr w:type="spellEnd"/>
            <w:r w:rsidRPr="00276F48">
              <w:rPr>
                <w:lang w:val="pl-PL"/>
              </w:rPr>
              <w:t xml:space="preserve">   z   wodą   dodaną.   55   g   (   SOJ,   może   zawierać:   GLU   PSZ, JAJ,   MLE,   GOR,   ) Pomidor   65 g   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29503CCC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Wartość   energetyczna:   1953.80   kcal;</w:t>
            </w:r>
            <w:r w:rsidRPr="00276F48">
              <w:rPr>
                <w:lang w:val="pl-PL"/>
              </w:rPr>
              <w:br/>
              <w:t xml:space="preserve">  Białko   ogółem: 86.26 g;</w:t>
            </w:r>
            <w:r w:rsidRPr="00276F48">
              <w:rPr>
                <w:lang w:val="pl-PL"/>
              </w:rPr>
              <w:br/>
              <w:t>Tłuszcz: 47.44 g;</w:t>
            </w:r>
            <w:r w:rsidRPr="00276F48">
              <w:rPr>
                <w:lang w:val="pl-PL"/>
              </w:rPr>
              <w:br/>
              <w:t xml:space="preserve">Kw.   tł.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13.43 g;</w:t>
            </w:r>
            <w:r w:rsidRPr="00276F48">
              <w:rPr>
                <w:lang w:val="pl-PL"/>
              </w:rPr>
              <w:br/>
              <w:t xml:space="preserve">  Węglowodany   ogółem:   309.64   g;</w:t>
            </w:r>
            <w:r w:rsidRPr="00276F48">
              <w:rPr>
                <w:lang w:val="pl-PL"/>
              </w:rPr>
              <w:br/>
              <w:t xml:space="preserve">  W   tym   cukry:   89.02   g;</w:t>
            </w:r>
            <w:r w:rsidRPr="00276F48">
              <w:rPr>
                <w:lang w:val="pl-PL"/>
              </w:rPr>
              <w:br/>
              <w:t xml:space="preserve">  Błonnik   pok.:   36.54   g;</w:t>
            </w:r>
            <w:r w:rsidRPr="00276F48">
              <w:rPr>
                <w:lang w:val="pl-PL"/>
              </w:rPr>
              <w:br/>
              <w:t xml:space="preserve">  Sól:   8.17   g;</w:t>
            </w:r>
          </w:p>
        </w:tc>
      </w:tr>
      <w:tr w:rsidR="001D4413" w:rsidRPr="00276F48" w14:paraId="3C1043E9" w14:textId="77777777" w:rsidTr="00276F48">
        <w:tc>
          <w:tcPr>
            <w:tcW w:w="1936" w:type="dxa"/>
            <w:vMerge/>
          </w:tcPr>
          <w:p w14:paraId="5A77EA38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5613FF5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3EDF7D22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Wielowarzywna   z   ziemniakami   400   ml   ( GLU   PSZ,   MLE,   SEL, ) Kasza   </w:t>
            </w:r>
            <w:proofErr w:type="spellStart"/>
            <w:r w:rsidRPr="00276F48">
              <w:rPr>
                <w:lang w:val="pl-PL"/>
              </w:rPr>
              <w:t>bulgur</w:t>
            </w:r>
            <w:proofErr w:type="spellEnd"/>
            <w:r w:rsidRPr="00276F48">
              <w:rPr>
                <w:lang w:val="pl-PL"/>
              </w:rPr>
              <w:t xml:space="preserve">   150   g   (   GLU   PSZ, ) Gulasz   warzywny   z   </w:t>
            </w:r>
            <w:proofErr w:type="spellStart"/>
            <w:r w:rsidRPr="00276F48">
              <w:rPr>
                <w:lang w:val="pl-PL"/>
              </w:rPr>
              <w:t>tofu</w:t>
            </w:r>
            <w:proofErr w:type="spellEnd"/>
            <w:r w:rsidRPr="00276F48">
              <w:rPr>
                <w:lang w:val="pl-PL"/>
              </w:rPr>
              <w:t xml:space="preserve">   dieta*   150   g   ( GLU   PSZ,   SOJ,   SEL,   ) Surówka   z   marchwi   z   olejem b/c   120   g Surówka   z   selera   i   jabłka   b/c   120 g   ( MLE, SEL,   )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Sok   pomidorowy   200   ml</w:t>
            </w:r>
          </w:p>
        </w:tc>
        <w:tc>
          <w:tcPr>
            <w:tcW w:w="2008" w:type="dxa"/>
            <w:vMerge/>
          </w:tcPr>
          <w:p w14:paraId="1ED0671B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569C1897" w14:textId="77777777" w:rsidTr="00276F48">
        <w:tc>
          <w:tcPr>
            <w:tcW w:w="1936" w:type="dxa"/>
            <w:vMerge/>
          </w:tcPr>
          <w:p w14:paraId="570A17F6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9461BCC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51A53C5F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Herbata   czarna   ekspresowa   z   cytryną   Cateringowa   b/c   220   ml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Pasta   z   twarogu   i   ryby   </w:t>
            </w:r>
            <w:proofErr w:type="spellStart"/>
            <w:r w:rsidRPr="00276F48">
              <w:rPr>
                <w:lang w:val="pl-PL"/>
              </w:rPr>
              <w:t>got</w:t>
            </w:r>
            <w:proofErr w:type="spellEnd"/>
            <w:r w:rsidRPr="00276F48">
              <w:rPr>
                <w:lang w:val="pl-PL"/>
              </w:rPr>
              <w:t>.(morszczuk)   z   natką   pietruszki   110   g   (   RYB,   MLE,   )   Pomidor   65 g Sałata   zielona   5   g</w:t>
            </w:r>
          </w:p>
        </w:tc>
        <w:tc>
          <w:tcPr>
            <w:tcW w:w="2008" w:type="dxa"/>
            <w:vMerge/>
          </w:tcPr>
          <w:p w14:paraId="4B09EB7E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0058D5E2" w14:textId="77777777" w:rsidTr="00276F48">
        <w:tc>
          <w:tcPr>
            <w:tcW w:w="1936" w:type="dxa"/>
            <w:vMerge/>
          </w:tcPr>
          <w:p w14:paraId="3D682E33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0C13018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6E5EF330" w14:textId="2362418F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</w:t>
            </w:r>
            <w:r>
              <w:lastRenderedPageBreak/>
              <w:t>ml</w:t>
            </w:r>
          </w:p>
        </w:tc>
        <w:tc>
          <w:tcPr>
            <w:tcW w:w="2008" w:type="dxa"/>
          </w:tcPr>
          <w:p w14:paraId="4BA47CE9" w14:textId="0B79C34D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lastRenderedPageBreak/>
              <w:t xml:space="preserve">Wartość   </w:t>
            </w:r>
            <w:r w:rsidRPr="006D1221">
              <w:rPr>
                <w:lang w:val="pl-PL"/>
              </w:rPr>
              <w:lastRenderedPageBreak/>
              <w:t xml:space="preserve">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18D0ADF7" w14:textId="77777777" w:rsidTr="00276F48">
        <w:tc>
          <w:tcPr>
            <w:tcW w:w="1936" w:type="dxa"/>
            <w:vMerge w:val="restart"/>
          </w:tcPr>
          <w:p w14:paraId="6B11ED68" w14:textId="77777777" w:rsidR="001D4413" w:rsidRDefault="00000000">
            <w:r>
              <w:lastRenderedPageBreak/>
              <w:t>06.01.2026</w:t>
            </w:r>
          </w:p>
        </w:tc>
        <w:tc>
          <w:tcPr>
            <w:tcW w:w="1944" w:type="dxa"/>
          </w:tcPr>
          <w:p w14:paraId="29CD925D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4E74CB15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Jogurt   naturalny   100g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MLE, ) Chleb   Graham   60   g   (   GLU   PSZ,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Szynkowa   dębowa   drobiowa   kiełbasa   grubo   rozdrobniona   55   g Ogórek   kiszony   70   g   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719FC18A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Wartość   energetyczna:   1656.74   kcal;</w:t>
            </w:r>
            <w:r w:rsidRPr="00276F48">
              <w:rPr>
                <w:lang w:val="pl-PL"/>
              </w:rPr>
              <w:br/>
              <w:t xml:space="preserve">  Białko   ogółem: 91.81   g;</w:t>
            </w:r>
            <w:r w:rsidRPr="00276F48">
              <w:rPr>
                <w:lang w:val="pl-PL"/>
              </w:rPr>
              <w:br/>
              <w:t xml:space="preserve">  Tłuszcz:   45.79   g;</w:t>
            </w:r>
            <w:r w:rsidRPr="00276F48">
              <w:rPr>
                <w:lang w:val="pl-PL"/>
              </w:rPr>
              <w:br/>
              <w:t xml:space="preserve">  Kw.   tł.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11.05 g;</w:t>
            </w:r>
            <w:r w:rsidRPr="00276F48">
              <w:rPr>
                <w:lang w:val="pl-PL"/>
              </w:rPr>
              <w:br/>
              <w:t xml:space="preserve">  Węglowodany   ogółem:   230.11   g;</w:t>
            </w:r>
            <w:r w:rsidRPr="00276F48">
              <w:rPr>
                <w:lang w:val="pl-PL"/>
              </w:rPr>
              <w:br/>
              <w:t xml:space="preserve">  W   tym   cukry:   34.29   g;</w:t>
            </w:r>
            <w:r w:rsidRPr="00276F48">
              <w:rPr>
                <w:lang w:val="pl-PL"/>
              </w:rPr>
              <w:br/>
              <w:t xml:space="preserve">  Błonnik   pok.:   30.50   g;</w:t>
            </w:r>
            <w:r w:rsidRPr="00276F48">
              <w:rPr>
                <w:lang w:val="pl-PL"/>
              </w:rPr>
              <w:br/>
              <w:t xml:space="preserve">  Sól: 10.12   g;</w:t>
            </w:r>
          </w:p>
        </w:tc>
      </w:tr>
      <w:tr w:rsidR="001D4413" w:rsidRPr="00276F48" w14:paraId="607C9F9C" w14:textId="77777777" w:rsidTr="00276F48">
        <w:tc>
          <w:tcPr>
            <w:tcW w:w="1936" w:type="dxa"/>
            <w:vMerge/>
          </w:tcPr>
          <w:p w14:paraId="18AEA6B0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F3D6C20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7269FEAF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Solferino   400   ml   ( GLU   PSZ,   MLE, SEL,   ) Makaron   pełnoziarnisty   150   g ( GLU   PSZ, ) Szynka   wieprzowa   gotowana   80   g Surówka   z   kapusty   pekińskiej   z olejem   120   g Ogórek   kiszony z   cebulką   z   olejem   120 g Sok   pomidorowy   200   ml  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675C718A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510FD83D" w14:textId="77777777" w:rsidTr="00276F48">
        <w:tc>
          <w:tcPr>
            <w:tcW w:w="1936" w:type="dxa"/>
            <w:vMerge/>
          </w:tcPr>
          <w:p w14:paraId="280413C4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F7715DA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568E2941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Galaretka   drobiowa   z   udźcem   z   kurczaka   120 g   (   SEL, )   Pomidor   65 g Sałata   zielona   5   g Herbata   czarna   ekspresowa   z   </w:t>
            </w:r>
            <w:r w:rsidRPr="00276F48">
              <w:rPr>
                <w:lang w:val="pl-PL"/>
              </w:rPr>
              <w:lastRenderedPageBreak/>
              <w:t>cytryną   Cateringowa   b/c   220   ml</w:t>
            </w:r>
          </w:p>
        </w:tc>
        <w:tc>
          <w:tcPr>
            <w:tcW w:w="2008" w:type="dxa"/>
            <w:vMerge/>
          </w:tcPr>
          <w:p w14:paraId="26D19362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62781ED6" w14:textId="77777777" w:rsidTr="00276F48">
        <w:tc>
          <w:tcPr>
            <w:tcW w:w="1936" w:type="dxa"/>
            <w:vMerge/>
          </w:tcPr>
          <w:p w14:paraId="67E77A7E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65327EA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2F2F0451" w14:textId="1A77A78E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39C555C4" w14:textId="7B63AF33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51B6DF33" w14:textId="77777777" w:rsidTr="00276F48">
        <w:tc>
          <w:tcPr>
            <w:tcW w:w="1936" w:type="dxa"/>
            <w:vMerge w:val="restart"/>
          </w:tcPr>
          <w:p w14:paraId="3543E164" w14:textId="77777777" w:rsidR="001D4413" w:rsidRDefault="00000000">
            <w:r>
              <w:t>07.01.2026</w:t>
            </w:r>
          </w:p>
        </w:tc>
        <w:tc>
          <w:tcPr>
            <w:tcW w:w="1944" w:type="dxa"/>
          </w:tcPr>
          <w:p w14:paraId="082A9784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650362CA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Jogurt   naturalny   100g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MLE,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PSZ,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Ser   żółty   60   g   ( MLE, )   Sałata zielona   5 g   Pomidor   65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4DF1D64B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Wartość   energetyczna:   1926.19   kcal;</w:t>
            </w:r>
            <w:r w:rsidRPr="00276F48">
              <w:rPr>
                <w:lang w:val="pl-PL"/>
              </w:rPr>
              <w:br/>
              <w:t xml:space="preserve">  Białko   ogółem: 100.43   g;</w:t>
            </w:r>
            <w:r w:rsidRPr="00276F48">
              <w:rPr>
                <w:lang w:val="pl-PL"/>
              </w:rPr>
              <w:br/>
              <w:t xml:space="preserve">  Tłuszcz:   62.70   g;</w:t>
            </w:r>
            <w:r w:rsidRPr="00276F48">
              <w:rPr>
                <w:lang w:val="pl-PL"/>
              </w:rPr>
              <w:br/>
              <w:t xml:space="preserve">  Kw.   tł.  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  21.81   g;</w:t>
            </w:r>
            <w:r w:rsidRPr="00276F48">
              <w:rPr>
                <w:lang w:val="pl-PL"/>
              </w:rPr>
              <w:br/>
              <w:t xml:space="preserve">  Węglowodany   ogółem:   254.26   g;</w:t>
            </w:r>
            <w:r w:rsidRPr="00276F48">
              <w:rPr>
                <w:lang w:val="pl-PL"/>
              </w:rPr>
              <w:br/>
              <w:t xml:space="preserve">  W   tym   cukry:   28.36   g;</w:t>
            </w:r>
            <w:r w:rsidRPr="00276F48">
              <w:rPr>
                <w:lang w:val="pl-PL"/>
              </w:rPr>
              <w:br/>
              <w:t xml:space="preserve">  Błonnik   pok.:   29.01   g;</w:t>
            </w:r>
            <w:r w:rsidRPr="00276F48">
              <w:rPr>
                <w:lang w:val="pl-PL"/>
              </w:rPr>
              <w:br/>
              <w:t xml:space="preserve">  Sól:   9.85   g;</w:t>
            </w:r>
          </w:p>
        </w:tc>
      </w:tr>
      <w:tr w:rsidR="001D4413" w:rsidRPr="00276F48" w14:paraId="60FCAABD" w14:textId="77777777" w:rsidTr="00276F48">
        <w:tc>
          <w:tcPr>
            <w:tcW w:w="1936" w:type="dxa"/>
            <w:vMerge/>
          </w:tcPr>
          <w:p w14:paraId="6F9D8D34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A3EF064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2B98E068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Zupa   z   soczewicy   i   ziemniakami   400   ml   ( GLU   PSZ,   SEL, ) Kasza   jęczmienna/sypko   150   g ( GLU   JĘCZ,   ) Zrazik drobiowy z udźca   gotowany   mielony   100   g   ( GLU   PSZ,   JAJ,   ) Ogórek   kiszony z   cebulką   z   olejem   120 g Bukiet   warzyw   gotowanych   królewski*   120 g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Sok   pomidorowy   200   ml</w:t>
            </w:r>
          </w:p>
        </w:tc>
        <w:tc>
          <w:tcPr>
            <w:tcW w:w="2008" w:type="dxa"/>
            <w:vMerge/>
          </w:tcPr>
          <w:p w14:paraId="22E5B27A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580882B0" w14:textId="77777777" w:rsidTr="00276F48">
        <w:tc>
          <w:tcPr>
            <w:tcW w:w="1936" w:type="dxa"/>
            <w:vMerge/>
          </w:tcPr>
          <w:p w14:paraId="582F0C3F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FF5A2D5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2D7485F8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Herbata   czarna   ekspresowa   z   cytryną   Cateringowa   b/c   220   ml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  PSZ, ) Tłuszcz   do   </w:t>
            </w:r>
            <w:r w:rsidRPr="00276F48">
              <w:rPr>
                <w:lang w:val="pl-PL"/>
              </w:rPr>
              <w:lastRenderedPageBreak/>
              <w:t xml:space="preserve">smarowania   59%   tł.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Szynkowa   dębowa   drobiowa   kiełbasa   grubo   rozdrobniona   55   g Pomidor   65 g   Sałata   zielona   5   g</w:t>
            </w:r>
          </w:p>
        </w:tc>
        <w:tc>
          <w:tcPr>
            <w:tcW w:w="2008" w:type="dxa"/>
            <w:vMerge/>
          </w:tcPr>
          <w:p w14:paraId="6A444499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5600E1EA" w14:textId="77777777" w:rsidTr="00276F48">
        <w:tc>
          <w:tcPr>
            <w:tcW w:w="1936" w:type="dxa"/>
            <w:vMerge/>
          </w:tcPr>
          <w:p w14:paraId="598A835C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1DE5011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38B26861" w14:textId="16D42557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2F5B20AA" w14:textId="63A937D2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4A20919F" w14:textId="77777777" w:rsidTr="00276F48">
        <w:tc>
          <w:tcPr>
            <w:tcW w:w="1936" w:type="dxa"/>
            <w:vMerge w:val="restart"/>
          </w:tcPr>
          <w:p w14:paraId="7AE7A4C6" w14:textId="77777777" w:rsidR="001D4413" w:rsidRDefault="00000000">
            <w:r>
              <w:t>08.01.2026</w:t>
            </w:r>
          </w:p>
        </w:tc>
        <w:tc>
          <w:tcPr>
            <w:tcW w:w="1944" w:type="dxa"/>
          </w:tcPr>
          <w:p w14:paraId="23A926CF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2B4295D0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Jogurt   naturalny   100g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MLE, ) Chleb   Graham   60   g   (   GLU   PSZ,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Pasta   z   twarogu   z   natką pietruszki   110   g   (   MLE, )   Ogórek   kiszony   70   g Kawa   zbożowa   z   mlekiem   b/c   220   ml   ( MLE,   GLU   ŻYT,   GLU   JĘCZ, ) Sałata   zielona   5   g</w:t>
            </w:r>
          </w:p>
        </w:tc>
        <w:tc>
          <w:tcPr>
            <w:tcW w:w="2008" w:type="dxa"/>
            <w:vMerge w:val="restart"/>
          </w:tcPr>
          <w:p w14:paraId="347A1266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Wartość   energetyczna:   2005.01   kcal;</w:t>
            </w:r>
            <w:r w:rsidRPr="00276F48">
              <w:rPr>
                <w:lang w:val="pl-PL"/>
              </w:rPr>
              <w:br/>
              <w:t xml:space="preserve">  Białko   ogółem: 97.99 g;</w:t>
            </w:r>
            <w:r w:rsidRPr="00276F48">
              <w:rPr>
                <w:lang w:val="pl-PL"/>
              </w:rPr>
              <w:br/>
              <w:t>Tłuszcz: 65.87 g;</w:t>
            </w:r>
            <w:r w:rsidRPr="00276F48">
              <w:rPr>
                <w:lang w:val="pl-PL"/>
              </w:rPr>
              <w:br/>
              <w:t xml:space="preserve">Kw.   tł.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16.37 g;</w:t>
            </w:r>
            <w:r w:rsidRPr="00276F48">
              <w:rPr>
                <w:lang w:val="pl-PL"/>
              </w:rPr>
              <w:br/>
              <w:t xml:space="preserve">  Węglowodany   ogółem:   269.23   g;</w:t>
            </w:r>
            <w:r w:rsidRPr="00276F48">
              <w:rPr>
                <w:lang w:val="pl-PL"/>
              </w:rPr>
              <w:br/>
              <w:t xml:space="preserve">  W   tym   cukry:   36.64   g;</w:t>
            </w:r>
            <w:r w:rsidRPr="00276F48">
              <w:rPr>
                <w:lang w:val="pl-PL"/>
              </w:rPr>
              <w:br/>
              <w:t xml:space="preserve">  Błonnik   pok.:   36.06   g;</w:t>
            </w:r>
            <w:r w:rsidRPr="00276F48">
              <w:rPr>
                <w:lang w:val="pl-PL"/>
              </w:rPr>
              <w:br/>
              <w:t xml:space="preserve">  Sól:   8.39   g;</w:t>
            </w:r>
          </w:p>
        </w:tc>
      </w:tr>
      <w:tr w:rsidR="001D4413" w14:paraId="33D30F11" w14:textId="77777777" w:rsidTr="00276F48">
        <w:tc>
          <w:tcPr>
            <w:tcW w:w="1936" w:type="dxa"/>
            <w:vMerge/>
          </w:tcPr>
          <w:p w14:paraId="5E7F4DF0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4DDCD79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5C207A44" w14:textId="77777777" w:rsidR="001D4413" w:rsidRDefault="00000000">
            <w:r>
              <w:t>Ziemniaczana   400   ml   (   GLU   PSZ, MLE, SEL,   ) Ryż   na   sypko   (brązowy)   150   g   Klopsik   wieprzowy   100   g   ( GLU   PSZ,   JAJ,   ) Sos   pomidorowy   50   ml   (   GLU   PSZ, ) Surówka   z   selera   i   jabłka   z olejem   b/c   120   g   (   SEL, )   Surówka   wykwintna   z   olejem   b/c   120 g Sok   pomidorowy   200   ml   Woda   mineralna   n/g   0,5l   1   szt</w:t>
            </w:r>
          </w:p>
        </w:tc>
        <w:tc>
          <w:tcPr>
            <w:tcW w:w="2008" w:type="dxa"/>
            <w:vMerge/>
          </w:tcPr>
          <w:p w14:paraId="64FF5E57" w14:textId="77777777" w:rsidR="001D4413" w:rsidRDefault="001D4413"/>
        </w:tc>
      </w:tr>
      <w:tr w:rsidR="001D4413" w:rsidRPr="00276F48" w14:paraId="661D0586" w14:textId="77777777" w:rsidTr="00276F48">
        <w:tc>
          <w:tcPr>
            <w:tcW w:w="1936" w:type="dxa"/>
            <w:vMerge/>
          </w:tcPr>
          <w:p w14:paraId="42F5C263" w14:textId="77777777" w:rsidR="001D4413" w:rsidRDefault="001D4413"/>
        </w:tc>
        <w:tc>
          <w:tcPr>
            <w:tcW w:w="1944" w:type="dxa"/>
          </w:tcPr>
          <w:p w14:paraId="692F272E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50FEFA09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Herbata   czarna   ekspresowa   z   cytryną   </w:t>
            </w:r>
            <w:r w:rsidRPr="00276F48">
              <w:rPr>
                <w:lang w:val="pl-PL"/>
              </w:rPr>
              <w:lastRenderedPageBreak/>
              <w:t xml:space="preserve">Cateringowa   b/c   220   ml Chleb   Graham   60   g   (   GLU   PSZ,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Schab   Kruchy   z   Liszek-   wieprzowy,   parzony,   wędzony   55   g   ( SOJ,   może   zawierać:   GLU   PSZ,   MLE,   SEL,   GOR,   S02, ) Sałatka   jarzynowa   -   dieta   60   g ( MLE, SEL,   ) Sałata   zielona   5   g</w:t>
            </w:r>
          </w:p>
        </w:tc>
        <w:tc>
          <w:tcPr>
            <w:tcW w:w="2008" w:type="dxa"/>
            <w:vMerge/>
          </w:tcPr>
          <w:p w14:paraId="60CAFB71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0956EC5B" w14:textId="77777777" w:rsidTr="00276F48">
        <w:tc>
          <w:tcPr>
            <w:tcW w:w="1936" w:type="dxa"/>
            <w:vMerge/>
          </w:tcPr>
          <w:p w14:paraId="0269DFF7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2C1CAFE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4F9537F5" w14:textId="48201780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2A90A000" w14:textId="12326C42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619619E3" w14:textId="77777777" w:rsidTr="00276F48">
        <w:tc>
          <w:tcPr>
            <w:tcW w:w="1936" w:type="dxa"/>
            <w:vMerge w:val="restart"/>
          </w:tcPr>
          <w:p w14:paraId="66B6160E" w14:textId="77777777" w:rsidR="001D4413" w:rsidRDefault="00000000">
            <w:r>
              <w:t>09.01.2026</w:t>
            </w:r>
          </w:p>
        </w:tc>
        <w:tc>
          <w:tcPr>
            <w:tcW w:w="1944" w:type="dxa"/>
          </w:tcPr>
          <w:p w14:paraId="7278FD5C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269CB04E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Jogurt   naturalny   100g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MLE,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  PSZ,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Serek   homo.   naturalny   110   g ( MLE, ) Pomidor   65 g   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642459CE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Wartość   energetyczna:   1763.66   kcal;</w:t>
            </w:r>
            <w:r w:rsidRPr="00276F48">
              <w:rPr>
                <w:lang w:val="pl-PL"/>
              </w:rPr>
              <w:br/>
              <w:t xml:space="preserve">  Białko   ogółem: 97.10 g;</w:t>
            </w:r>
            <w:r w:rsidRPr="00276F48">
              <w:rPr>
                <w:lang w:val="pl-PL"/>
              </w:rPr>
              <w:br/>
              <w:t>Tłuszcz: 51.05 g;</w:t>
            </w:r>
            <w:r w:rsidRPr="00276F48">
              <w:rPr>
                <w:lang w:val="pl-PL"/>
              </w:rPr>
              <w:br/>
              <w:t xml:space="preserve">Kw.   tł.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11.43 g;</w:t>
            </w:r>
            <w:r w:rsidRPr="00276F48">
              <w:rPr>
                <w:lang w:val="pl-PL"/>
              </w:rPr>
              <w:br/>
              <w:t xml:space="preserve">  Węglowodany   ogółem:   242.88   g;</w:t>
            </w:r>
            <w:r w:rsidRPr="00276F48">
              <w:rPr>
                <w:lang w:val="pl-PL"/>
              </w:rPr>
              <w:br/>
              <w:t xml:space="preserve">  W   tym   cukry:   38.01   g;</w:t>
            </w:r>
            <w:r w:rsidRPr="00276F48">
              <w:rPr>
                <w:lang w:val="pl-PL"/>
              </w:rPr>
              <w:br/>
              <w:t xml:space="preserve">  Błonnik   pok.:   31.16   g;</w:t>
            </w:r>
            <w:r w:rsidRPr="00276F48">
              <w:rPr>
                <w:lang w:val="pl-PL"/>
              </w:rPr>
              <w:br/>
              <w:t xml:space="preserve">  Sól:   6.59   g;</w:t>
            </w:r>
          </w:p>
        </w:tc>
      </w:tr>
      <w:tr w:rsidR="001D4413" w:rsidRPr="00276F48" w14:paraId="39044411" w14:textId="77777777" w:rsidTr="00276F48">
        <w:tc>
          <w:tcPr>
            <w:tcW w:w="1936" w:type="dxa"/>
            <w:vMerge/>
          </w:tcPr>
          <w:p w14:paraId="566C0270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8A66EE3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73F8B907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Dyniowa   z   makaronem   400   ml   ( GLU   PSZ,   MLE,   SEL,   ) Ziemniaki   z   koperkiem   gotowane   150   g   Pieczeń   z   ryby   mielonej (</w:t>
            </w:r>
            <w:proofErr w:type="spellStart"/>
            <w:r w:rsidRPr="00276F48">
              <w:rPr>
                <w:lang w:val="pl-PL"/>
              </w:rPr>
              <w:t>Miruna</w:t>
            </w:r>
            <w:proofErr w:type="spellEnd"/>
            <w:r w:rsidRPr="00276F48">
              <w:rPr>
                <w:lang w:val="pl-PL"/>
              </w:rPr>
              <w:t xml:space="preserve">)   110   g   ( GLU   PSZ, JAJ,   RYB, ) Sos   pietruszkowy   50   ml   ( GLU   </w:t>
            </w:r>
            <w:r w:rsidRPr="00276F48">
              <w:rPr>
                <w:lang w:val="pl-PL"/>
              </w:rPr>
              <w:lastRenderedPageBreak/>
              <w:t xml:space="preserve">PSZ,   MLE,   SEL,   ) Sałatka   z   kapusty   czerwonej   z   olejem b/c   120 g Surówka   z   kapusty   pekińskiej   z   olejem   120 g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Sok   pomidorowy   200   ml</w:t>
            </w:r>
          </w:p>
        </w:tc>
        <w:tc>
          <w:tcPr>
            <w:tcW w:w="2008" w:type="dxa"/>
            <w:vMerge/>
          </w:tcPr>
          <w:p w14:paraId="27DF3516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10A6B980" w14:textId="77777777" w:rsidTr="00276F48">
        <w:tc>
          <w:tcPr>
            <w:tcW w:w="1936" w:type="dxa"/>
            <w:vMerge/>
          </w:tcPr>
          <w:p w14:paraId="73B4070E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C7F9DD8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26D747C1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Herbata   czarna   ekspresowa   z   cytryną   Cateringowa   b/c   220   ml Chleb   Graham   60   g   (   GLU   PSZ,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Tłuszcz   do   smarowania   59%   tł.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Pasta   z   jaj   z   koperkiem   - dieta   110 g   ( JAJ, MLE,   ) Pomidor   65 g   Sałata   zielona   5   g</w:t>
            </w:r>
          </w:p>
        </w:tc>
        <w:tc>
          <w:tcPr>
            <w:tcW w:w="2008" w:type="dxa"/>
            <w:vMerge/>
          </w:tcPr>
          <w:p w14:paraId="2BE87A40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7C840145" w14:textId="77777777" w:rsidTr="00276F48">
        <w:tc>
          <w:tcPr>
            <w:tcW w:w="1936" w:type="dxa"/>
            <w:vMerge/>
          </w:tcPr>
          <w:p w14:paraId="67272B94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4BFC2ED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2BA5E919" w14:textId="63838E64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16EC263F" w14:textId="48FA7815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1AC65D94" w14:textId="77777777" w:rsidTr="00276F48">
        <w:tc>
          <w:tcPr>
            <w:tcW w:w="1936" w:type="dxa"/>
            <w:vMerge w:val="restart"/>
          </w:tcPr>
          <w:p w14:paraId="6F31B1B8" w14:textId="77777777" w:rsidR="001D4413" w:rsidRDefault="00000000">
            <w:r>
              <w:t>10.01.2026</w:t>
            </w:r>
          </w:p>
        </w:tc>
        <w:tc>
          <w:tcPr>
            <w:tcW w:w="1944" w:type="dxa"/>
          </w:tcPr>
          <w:p w14:paraId="607BD135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0915D7B7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Jogurt   brzoskwiniowy 100g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MLE, ) Bułka   graham-pszenna   50g   1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GLU   PSZ,   ) Chleb   Graham   60   g   (   GLU   PSZ,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Pierś   delikatna   z   kurnej   półki   produkt drobiowy z   połączonych   kawałków   fileta   z   </w:t>
            </w:r>
            <w:proofErr w:type="spellStart"/>
            <w:r w:rsidRPr="00276F48">
              <w:rPr>
                <w:lang w:val="pl-PL"/>
              </w:rPr>
              <w:t>kurczaka,parzona</w:t>
            </w:r>
            <w:proofErr w:type="spellEnd"/>
            <w:r w:rsidRPr="00276F48">
              <w:rPr>
                <w:lang w:val="pl-PL"/>
              </w:rPr>
              <w:t xml:space="preserve">   w   osłonce niejadalnej.   55   g   (     może   zawierać:   GLU   PSZ,   JAJ,   SOJ,   MLE,   SEL,   GOR,   ) Ogórek   kiszony   70   g Sałata   zielona   5   g Kawa   </w:t>
            </w:r>
            <w:r w:rsidRPr="00276F48">
              <w:rPr>
                <w:lang w:val="pl-PL"/>
              </w:rPr>
              <w:lastRenderedPageBreak/>
              <w:t>zbożowa   z   mlekiem   b/c   220   ml   ( MLE,   GLU   ŻYT,   GLU   JĘCZ, )</w:t>
            </w:r>
          </w:p>
        </w:tc>
        <w:tc>
          <w:tcPr>
            <w:tcW w:w="2008" w:type="dxa"/>
            <w:vMerge w:val="restart"/>
          </w:tcPr>
          <w:p w14:paraId="26014BD1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lastRenderedPageBreak/>
              <w:t>Wartość   energetyczna:   1915.49   kcal;</w:t>
            </w:r>
            <w:r w:rsidRPr="00276F48">
              <w:rPr>
                <w:lang w:val="pl-PL"/>
              </w:rPr>
              <w:br/>
              <w:t xml:space="preserve">  Białko   ogółem: 100.59   g;</w:t>
            </w:r>
            <w:r w:rsidRPr="00276F48">
              <w:rPr>
                <w:lang w:val="pl-PL"/>
              </w:rPr>
              <w:br/>
              <w:t xml:space="preserve">  Tłuszcz:   52.67   g;</w:t>
            </w:r>
            <w:r w:rsidRPr="00276F48">
              <w:rPr>
                <w:lang w:val="pl-PL"/>
              </w:rPr>
              <w:br/>
              <w:t xml:space="preserve">  Kw.   tł.  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  11.28   g;</w:t>
            </w:r>
            <w:r w:rsidRPr="00276F48">
              <w:rPr>
                <w:lang w:val="pl-PL"/>
              </w:rPr>
              <w:br/>
              <w:t xml:space="preserve">  Węglowodany   ogółem:   277.90   g;</w:t>
            </w:r>
            <w:r w:rsidRPr="00276F48">
              <w:rPr>
                <w:lang w:val="pl-PL"/>
              </w:rPr>
              <w:br/>
              <w:t xml:space="preserve">  W   tym   cukry:   40.73   g;</w:t>
            </w:r>
            <w:r w:rsidRPr="00276F48">
              <w:rPr>
                <w:lang w:val="pl-PL"/>
              </w:rPr>
              <w:br/>
              <w:t xml:space="preserve">  Błonnik   pok.:   37.17   g;</w:t>
            </w:r>
            <w:r w:rsidRPr="00276F48">
              <w:rPr>
                <w:lang w:val="pl-PL"/>
              </w:rPr>
              <w:br/>
            </w:r>
            <w:r w:rsidRPr="00276F48">
              <w:rPr>
                <w:lang w:val="pl-PL"/>
              </w:rPr>
              <w:lastRenderedPageBreak/>
              <w:t xml:space="preserve">  Sól: 10.01   g;</w:t>
            </w:r>
          </w:p>
        </w:tc>
      </w:tr>
      <w:tr w:rsidR="001D4413" w:rsidRPr="00276F48" w14:paraId="6C5EBCEC" w14:textId="77777777" w:rsidTr="00276F48">
        <w:tc>
          <w:tcPr>
            <w:tcW w:w="1936" w:type="dxa"/>
            <w:vMerge/>
          </w:tcPr>
          <w:p w14:paraId="4700C9A3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4444803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4A8B4DBE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Grochowa   z   ziemniakami   400   ml   ( GLU   PSZ,   SEL,   ) Kasza   jęczmienna/sypko   150 g   ( GLU   JĘCZ,   ) Zrazik   wołowy   mielony   100   g   ( GLU   PSZ,   JAJ,   ) Ogórek   kiszony   z   cebulką   z olejem   120   g Surówka   z   marchwi   i   jabłka   z   olejem b/c   120 g Sok   pomidorowy   200   ml  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5D3243C5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3FBC4059" w14:textId="77777777" w:rsidTr="00276F48">
        <w:tc>
          <w:tcPr>
            <w:tcW w:w="1936" w:type="dxa"/>
            <w:vMerge/>
          </w:tcPr>
          <w:p w14:paraId="09829A35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2628917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49322D24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Herbata   czarna   ekspresowa   z   cytryną   Cateringowa   b/c   220   ml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PSZ,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Serek   homo.   naturalny   110   g   ( MLE, ) Bukiet   jarzyn   z   koncentratem   pomidorowym   i   olejem   60   g   ( SEL, ) Sałata   zielona   5   g</w:t>
            </w:r>
          </w:p>
        </w:tc>
        <w:tc>
          <w:tcPr>
            <w:tcW w:w="2008" w:type="dxa"/>
            <w:vMerge/>
          </w:tcPr>
          <w:p w14:paraId="24FAAC99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4730F8D3" w14:textId="77777777" w:rsidTr="00276F48">
        <w:tc>
          <w:tcPr>
            <w:tcW w:w="1936" w:type="dxa"/>
            <w:vMerge/>
          </w:tcPr>
          <w:p w14:paraId="33FD7D36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EB94328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44521465" w14:textId="3518B8B5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1BE54FBE" w14:textId="1072CD53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29C134F5" w14:textId="77777777" w:rsidTr="00276F48">
        <w:tc>
          <w:tcPr>
            <w:tcW w:w="1936" w:type="dxa"/>
            <w:vMerge w:val="restart"/>
          </w:tcPr>
          <w:p w14:paraId="3CC69776" w14:textId="77777777" w:rsidR="001D4413" w:rsidRDefault="00000000">
            <w:r>
              <w:t>11.01.2026</w:t>
            </w:r>
          </w:p>
        </w:tc>
        <w:tc>
          <w:tcPr>
            <w:tcW w:w="1944" w:type="dxa"/>
          </w:tcPr>
          <w:p w14:paraId="29AD576B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79FF7DA2" w14:textId="77777777" w:rsidR="001D4413" w:rsidRDefault="00000000">
            <w:r>
              <w:t xml:space="preserve">Jogurt   naturalny   100g   1   szt   ( MLE, ) Bułka   graham-pszenna   50g   1 szt   ( GLU   PSZ,   ) Chleb   Graham   60   g   </w:t>
            </w:r>
            <w:r>
              <w:lastRenderedPageBreak/>
              <w:t>(   GLU   PSZ, ) Tłuszcz   do   smarowania   59%   tł. 10g   1   szt Schab   Kruchy   z   Liszek-   wieprzowy,   parzony,   wędzony   55   g   ( SOJ,   może   zawierać:   GLU   PSZ,   MLE,   SEL,   GOR, S02, ) Pomidor   65 g   Sałata   zielona   5   g   Jabłko   1   szt   1   szt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5983A0EB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lastRenderedPageBreak/>
              <w:t>Wartość   energetyczna:   1906.84   kcal;</w:t>
            </w:r>
            <w:r w:rsidRPr="00276F48">
              <w:rPr>
                <w:lang w:val="pl-PL"/>
              </w:rPr>
              <w:br/>
              <w:t xml:space="preserve">  Białko   ogółem: </w:t>
            </w:r>
            <w:r w:rsidRPr="00276F48">
              <w:rPr>
                <w:lang w:val="pl-PL"/>
              </w:rPr>
              <w:lastRenderedPageBreak/>
              <w:t>106.69   g;</w:t>
            </w:r>
            <w:r w:rsidRPr="00276F48">
              <w:rPr>
                <w:lang w:val="pl-PL"/>
              </w:rPr>
              <w:br/>
              <w:t xml:space="preserve">  Tłuszcz:   61.55   g;</w:t>
            </w:r>
            <w:r w:rsidRPr="00276F48">
              <w:rPr>
                <w:lang w:val="pl-PL"/>
              </w:rPr>
              <w:br/>
              <w:t xml:space="preserve">  Kw.   tł.  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  16.36   g;</w:t>
            </w:r>
            <w:r w:rsidRPr="00276F48">
              <w:rPr>
                <w:lang w:val="pl-PL"/>
              </w:rPr>
              <w:br/>
              <w:t xml:space="preserve">  Węglowodany   ogółem:   247.64   g;</w:t>
            </w:r>
            <w:r w:rsidRPr="00276F48">
              <w:rPr>
                <w:lang w:val="pl-PL"/>
              </w:rPr>
              <w:br/>
              <w:t xml:space="preserve">  W   tym   cukry:   49.81   g;</w:t>
            </w:r>
            <w:r w:rsidRPr="00276F48">
              <w:rPr>
                <w:lang w:val="pl-PL"/>
              </w:rPr>
              <w:br/>
              <w:t xml:space="preserve">  Błonnik   pok.:   33.05   g;</w:t>
            </w:r>
            <w:r w:rsidRPr="00276F48">
              <w:rPr>
                <w:lang w:val="pl-PL"/>
              </w:rPr>
              <w:br/>
              <w:t xml:space="preserve">  Sól:   8.52   g;</w:t>
            </w:r>
          </w:p>
        </w:tc>
      </w:tr>
      <w:tr w:rsidR="001D4413" w:rsidRPr="00276F48" w14:paraId="204DA736" w14:textId="77777777" w:rsidTr="00276F48">
        <w:tc>
          <w:tcPr>
            <w:tcW w:w="1936" w:type="dxa"/>
            <w:vMerge/>
          </w:tcPr>
          <w:p w14:paraId="74196FD2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EE3BCCF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51CF0BDE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Ryżowa   400   ml   (   MLE,   SEL,   )   Kasza   gryczana   150   g   udziec   z   kurczaka   pieczony   z/k   z/s   130 g Surówka   wielowarzywna   z   olejem   b/c   120   g   (   SEL, )   Brokuł   gotowany*   120   g   Sok   pomidorowy   200   ml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0F07261C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23BDCB38" w14:textId="77777777" w:rsidTr="00276F48">
        <w:tc>
          <w:tcPr>
            <w:tcW w:w="1936" w:type="dxa"/>
            <w:vMerge/>
          </w:tcPr>
          <w:p w14:paraId="5E148E71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5A97E5C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62616C2E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PSZ,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Jajko   gotowane   </w:t>
            </w:r>
            <w:proofErr w:type="spellStart"/>
            <w:r w:rsidRPr="00276F48">
              <w:rPr>
                <w:lang w:val="pl-PL"/>
              </w:rPr>
              <w:t>kl</w:t>
            </w:r>
            <w:proofErr w:type="spellEnd"/>
            <w:r w:rsidRPr="00276F48">
              <w:rPr>
                <w:lang w:val="pl-PL"/>
              </w:rPr>
              <w:t xml:space="preserve">   M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JAJ, ) Pierś   delikatna   z   kurnej   półki   produkt drobiowy z   połączonych   kawałków   fileta   z   </w:t>
            </w:r>
            <w:proofErr w:type="spellStart"/>
            <w:r w:rsidRPr="00276F48">
              <w:rPr>
                <w:lang w:val="pl-PL"/>
              </w:rPr>
              <w:t>kurczaka,parzona</w:t>
            </w:r>
            <w:proofErr w:type="spellEnd"/>
            <w:r w:rsidRPr="00276F48">
              <w:rPr>
                <w:lang w:val="pl-PL"/>
              </w:rPr>
              <w:t xml:space="preserve">   w   osłonce niejadalnej.   30   g   (     może   zawierać:   GLU   PSZ,   JAJ,   SOJ,   MLE,   SEL,   GOR,   ) Sałata   zielona   5   g Papryka   świeża   70   g   Herbata   czarna   ekspresowa   z   cytryną   Cateringowa   b/c   220   ml</w:t>
            </w:r>
          </w:p>
        </w:tc>
        <w:tc>
          <w:tcPr>
            <w:tcW w:w="2008" w:type="dxa"/>
            <w:vMerge/>
          </w:tcPr>
          <w:p w14:paraId="4E801BF8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474CD4E7" w14:textId="77777777" w:rsidTr="00276F48">
        <w:tc>
          <w:tcPr>
            <w:tcW w:w="1936" w:type="dxa"/>
            <w:vMerge/>
          </w:tcPr>
          <w:p w14:paraId="4329D9D1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79602CA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10F5CD63" w14:textId="1144D471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40D505D0" w14:textId="1896A81A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</w:r>
            <w:r w:rsidRPr="006D1221">
              <w:rPr>
                <w:lang w:val="pl-PL"/>
              </w:rPr>
              <w:lastRenderedPageBreak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05F6DC3C" w14:textId="77777777" w:rsidTr="00276F48">
        <w:tc>
          <w:tcPr>
            <w:tcW w:w="1936" w:type="dxa"/>
            <w:vMerge w:val="restart"/>
          </w:tcPr>
          <w:p w14:paraId="699081AD" w14:textId="77777777" w:rsidR="001D4413" w:rsidRDefault="00000000">
            <w:r>
              <w:lastRenderedPageBreak/>
              <w:t>12.01.2026</w:t>
            </w:r>
          </w:p>
        </w:tc>
        <w:tc>
          <w:tcPr>
            <w:tcW w:w="1944" w:type="dxa"/>
          </w:tcPr>
          <w:p w14:paraId="67CBA8EE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0B1C9F8F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Jogurt   naturalny   100g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MLE,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  PSZ,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Szynkowa   dębowa   drobiowa   kiełbasa   grubo   rozdrobniona   55   g Ogórek   kiszony   70   g   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6421F668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Wartość   energetyczna:   1913.56   kcal;</w:t>
            </w:r>
            <w:r w:rsidRPr="00276F48">
              <w:rPr>
                <w:lang w:val="pl-PL"/>
              </w:rPr>
              <w:br/>
              <w:t xml:space="preserve">  Białko   ogółem: 92.38 g;</w:t>
            </w:r>
            <w:r w:rsidRPr="00276F48">
              <w:rPr>
                <w:lang w:val="pl-PL"/>
              </w:rPr>
              <w:br/>
              <w:t>Tłuszcz: 59.24 g;</w:t>
            </w:r>
            <w:r w:rsidRPr="00276F48">
              <w:rPr>
                <w:lang w:val="pl-PL"/>
              </w:rPr>
              <w:br/>
              <w:t xml:space="preserve">Kw.   tł.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13.69 g;</w:t>
            </w:r>
            <w:r w:rsidRPr="00276F48">
              <w:rPr>
                <w:lang w:val="pl-PL"/>
              </w:rPr>
              <w:br/>
              <w:t xml:space="preserve">  Węglowodany   ogółem:   269.23   g;</w:t>
            </w:r>
            <w:r w:rsidRPr="00276F48">
              <w:rPr>
                <w:lang w:val="pl-PL"/>
              </w:rPr>
              <w:br/>
              <w:t xml:space="preserve">  W   tym   cukry:   39.28   g;</w:t>
            </w:r>
            <w:r w:rsidRPr="00276F48">
              <w:rPr>
                <w:lang w:val="pl-PL"/>
              </w:rPr>
              <w:br/>
              <w:t xml:space="preserve">  Błonnik   pok.:   39.46   g;</w:t>
            </w:r>
            <w:r w:rsidRPr="00276F48">
              <w:rPr>
                <w:lang w:val="pl-PL"/>
              </w:rPr>
              <w:br/>
              <w:t xml:space="preserve">  Sól:   8.02   g;</w:t>
            </w:r>
          </w:p>
        </w:tc>
      </w:tr>
      <w:tr w:rsidR="001D4413" w:rsidRPr="00276F48" w14:paraId="68D00BF5" w14:textId="77777777" w:rsidTr="00276F48">
        <w:tc>
          <w:tcPr>
            <w:tcW w:w="1936" w:type="dxa"/>
            <w:vMerge/>
          </w:tcPr>
          <w:p w14:paraId="6A6BA536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EAE0A65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35D18F3F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Barszcz   czerwony   z   ziemniakami   400   ml   ( GLU   PSZ, MLE, SEL,   ) Ryż   na   sypko   (brązowy)   150   g   Pulpet   wieprzowy   100   g   ( GLU   PSZ,   JAJ,   ) Surówka   z   marchwi   i   selera   z olejem   b/c   120   g   (   SEL, )   Surówka   z   kapusty   białej   z   olejem b/c   120 g Mus z jabłek ()   b/c   70 g  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43713376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2F9619FE" w14:textId="77777777" w:rsidTr="00276F48">
        <w:tc>
          <w:tcPr>
            <w:tcW w:w="1936" w:type="dxa"/>
            <w:vMerge/>
          </w:tcPr>
          <w:p w14:paraId="1067AAE5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413D473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37CA47FF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Herbata   czarna   ekspresowa   z   cytryną   Cateringowa   b/c   220   ml Chleb   Graham   60   g   (   GLU   PSZ,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Tłuszcz   do   smarowania   59%   tł.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Pasta   mięsno-warzywna,   z   mięsa   drobiowego   udziec   110   g   ( SEL, ) Pomidor   65 g   Sałata   zielona   5   g</w:t>
            </w:r>
          </w:p>
        </w:tc>
        <w:tc>
          <w:tcPr>
            <w:tcW w:w="2008" w:type="dxa"/>
            <w:vMerge/>
          </w:tcPr>
          <w:p w14:paraId="6638E42A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5D7CA913" w14:textId="77777777" w:rsidTr="00276F48">
        <w:tc>
          <w:tcPr>
            <w:tcW w:w="1936" w:type="dxa"/>
            <w:vMerge/>
          </w:tcPr>
          <w:p w14:paraId="2C6FECFB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CE32C81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122F2A1B" w14:textId="6678AEDD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366F0E19" w14:textId="3ED94115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</w:r>
            <w:r w:rsidRPr="006D1221">
              <w:rPr>
                <w:lang w:val="pl-PL"/>
              </w:rPr>
              <w:lastRenderedPageBreak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3B7ED2CA" w14:textId="77777777" w:rsidTr="00276F48">
        <w:tc>
          <w:tcPr>
            <w:tcW w:w="1936" w:type="dxa"/>
            <w:vMerge w:val="restart"/>
          </w:tcPr>
          <w:p w14:paraId="126F2F7F" w14:textId="77777777" w:rsidR="001D4413" w:rsidRDefault="00000000">
            <w:r>
              <w:lastRenderedPageBreak/>
              <w:t>13.01.2026</w:t>
            </w:r>
          </w:p>
        </w:tc>
        <w:tc>
          <w:tcPr>
            <w:tcW w:w="1944" w:type="dxa"/>
          </w:tcPr>
          <w:p w14:paraId="4E7DDCB3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4D889665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Jogurt   truskawkowy   100   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MLE, ) Chleb   Graham   60   g   (   GLU PSZ,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Pierś   delikatna   z   kurnej   półki   produkt drobiowy z   połączonych   kawałków   fileta   z   </w:t>
            </w:r>
            <w:proofErr w:type="spellStart"/>
            <w:r w:rsidRPr="00276F48">
              <w:rPr>
                <w:lang w:val="pl-PL"/>
              </w:rPr>
              <w:t>kurczaka,parzona</w:t>
            </w:r>
            <w:proofErr w:type="spellEnd"/>
            <w:r w:rsidRPr="00276F48">
              <w:rPr>
                <w:lang w:val="pl-PL"/>
              </w:rPr>
              <w:t xml:space="preserve">   w   osłonce   niejadalnej.   55   g   (     może   zawierać:   GLU   PSZ,   JAJ, SOJ,   MLE,   SEL,   GOR,   ) Sałata   zielona   5   g   Rzodkiew   biała   65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0BFE7297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Wartość   energetyczna:   1688.06   kcal;</w:t>
            </w:r>
            <w:r w:rsidRPr="00276F48">
              <w:rPr>
                <w:lang w:val="pl-PL"/>
              </w:rPr>
              <w:br/>
              <w:t xml:space="preserve">  Białko   ogółem: 98.33 g;</w:t>
            </w:r>
            <w:r w:rsidRPr="00276F48">
              <w:rPr>
                <w:lang w:val="pl-PL"/>
              </w:rPr>
              <w:br/>
              <w:t>Tłuszcz: 44.62 g;</w:t>
            </w:r>
            <w:r w:rsidRPr="00276F48">
              <w:rPr>
                <w:lang w:val="pl-PL"/>
              </w:rPr>
              <w:br/>
              <w:t xml:space="preserve">Kw.   tł.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10.64 g;</w:t>
            </w:r>
            <w:r w:rsidRPr="00276F48">
              <w:rPr>
                <w:lang w:val="pl-PL"/>
              </w:rPr>
              <w:br/>
              <w:t xml:space="preserve">  Węglowodany   ogółem:   239.04   g;</w:t>
            </w:r>
            <w:r w:rsidRPr="00276F48">
              <w:rPr>
                <w:lang w:val="pl-PL"/>
              </w:rPr>
              <w:br/>
              <w:t xml:space="preserve">  W   tym   cukry:   36.53   g;</w:t>
            </w:r>
            <w:r w:rsidRPr="00276F48">
              <w:rPr>
                <w:lang w:val="pl-PL"/>
              </w:rPr>
              <w:br/>
              <w:t xml:space="preserve">  Błonnik   pok.:   33.35   g;</w:t>
            </w:r>
            <w:r w:rsidRPr="00276F48">
              <w:rPr>
                <w:lang w:val="pl-PL"/>
              </w:rPr>
              <w:br/>
              <w:t xml:space="preserve">  Sól:   8.66   g;</w:t>
            </w:r>
          </w:p>
        </w:tc>
      </w:tr>
      <w:tr w:rsidR="001D4413" w:rsidRPr="00276F48" w14:paraId="2D4BEF28" w14:textId="77777777" w:rsidTr="00276F48">
        <w:tc>
          <w:tcPr>
            <w:tcW w:w="1936" w:type="dxa"/>
            <w:vMerge/>
          </w:tcPr>
          <w:p w14:paraId="0B695140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25EAAC3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64C9E29D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Jarzynowa   z   zacierką   (bez   mleka)   400   ml   ( GLU   PSZ,   SEL, ) Kasza   gryczana   150   g Filet   z   kurczaka   pieczony   80   g   ( GLU   PSZ, ) Surówka   wielowarzywna   z olejem   b/c   120   g   (   SEL, )   Brokuł   gotowany*   120   g   Sok   pomidorowy   200   ml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300790D4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2583F561" w14:textId="77777777" w:rsidTr="00276F48">
        <w:tc>
          <w:tcPr>
            <w:tcW w:w="1936" w:type="dxa"/>
            <w:vMerge/>
          </w:tcPr>
          <w:p w14:paraId="552298B6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B496D63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3AF63EB0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Herbata   czarna   ekspresowa   z   cytryną   Cateringowa   b/c   220   ml Chleb   Graham   60   g   (   GLU   PSZ,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Tłuszcz   do   smarowania   59%   tł.   10g   </w:t>
            </w:r>
            <w:r w:rsidRPr="00276F48">
              <w:rPr>
                <w:lang w:val="pl-PL"/>
              </w:rPr>
              <w:lastRenderedPageBreak/>
              <w:t xml:space="preserve">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Schab   na   maśle   pieczony,   wieprzowy,   z   </w:t>
            </w:r>
            <w:proofErr w:type="spellStart"/>
            <w:r w:rsidRPr="00276F48">
              <w:rPr>
                <w:lang w:val="pl-PL"/>
              </w:rPr>
              <w:t>dod.wodą</w:t>
            </w:r>
            <w:proofErr w:type="spellEnd"/>
            <w:r w:rsidRPr="00276F48">
              <w:rPr>
                <w:lang w:val="pl-PL"/>
              </w:rPr>
              <w:t xml:space="preserve">,   parzony   30   g   (   MLE,   może   zawierać:   GLU   PSZ,   SOJ,   SEL, GOR, S02,   ) Jajko   gotowane   </w:t>
            </w:r>
            <w:proofErr w:type="spellStart"/>
            <w:r w:rsidRPr="00276F48">
              <w:rPr>
                <w:lang w:val="pl-PL"/>
              </w:rPr>
              <w:t>kl</w:t>
            </w:r>
            <w:proofErr w:type="spellEnd"/>
            <w:r w:rsidRPr="00276F48">
              <w:rPr>
                <w:lang w:val="pl-PL"/>
              </w:rPr>
              <w:t xml:space="preserve">   M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JAJ, ) Pasta   warzywna   65   g   (   SEL, )   Sałata zielona   5 g</w:t>
            </w:r>
          </w:p>
        </w:tc>
        <w:tc>
          <w:tcPr>
            <w:tcW w:w="2008" w:type="dxa"/>
            <w:vMerge/>
          </w:tcPr>
          <w:p w14:paraId="13CFC9F8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005787D7" w14:textId="77777777" w:rsidTr="00276F48">
        <w:tc>
          <w:tcPr>
            <w:tcW w:w="1936" w:type="dxa"/>
            <w:vMerge/>
          </w:tcPr>
          <w:p w14:paraId="52694C40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C9F0E11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6CEB5B58" w14:textId="68ED33DF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1C1C2F83" w14:textId="6EEBDDD5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09700416" w14:textId="77777777" w:rsidTr="00276F48">
        <w:tc>
          <w:tcPr>
            <w:tcW w:w="1936" w:type="dxa"/>
            <w:vMerge w:val="restart"/>
          </w:tcPr>
          <w:p w14:paraId="3902EF04" w14:textId="77777777" w:rsidR="001D4413" w:rsidRDefault="00000000">
            <w:r>
              <w:t>14.01.2026</w:t>
            </w:r>
          </w:p>
        </w:tc>
        <w:tc>
          <w:tcPr>
            <w:tcW w:w="1944" w:type="dxa"/>
          </w:tcPr>
          <w:p w14:paraId="409830DD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2997704B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Jabłko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Jogurt   naturalny   100g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MLE,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PSZ,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Pasta   z   twarogu   z   dżemem brzoskwiniowym   110 g   ( MLE, )   Pomidor   65 g Sałata   zielona   5   g Kawa   zbożowa   z   mlekiem   b/c   220   ml   ( MLE,   GLU   ŻYT,   GLU   JĘCZ, )</w:t>
            </w:r>
          </w:p>
        </w:tc>
        <w:tc>
          <w:tcPr>
            <w:tcW w:w="2008" w:type="dxa"/>
            <w:vMerge w:val="restart"/>
          </w:tcPr>
          <w:p w14:paraId="31BBB734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Wartość   energetyczna:   2035.13   kcal;</w:t>
            </w:r>
            <w:r w:rsidRPr="00276F48">
              <w:rPr>
                <w:lang w:val="pl-PL"/>
              </w:rPr>
              <w:br/>
              <w:t xml:space="preserve">  Białko   ogółem: 91.01 g;</w:t>
            </w:r>
            <w:r w:rsidRPr="00276F48">
              <w:rPr>
                <w:lang w:val="pl-PL"/>
              </w:rPr>
              <w:br/>
              <w:t>Tłuszcz: 59.88 g;</w:t>
            </w:r>
            <w:r w:rsidRPr="00276F48">
              <w:rPr>
                <w:lang w:val="pl-PL"/>
              </w:rPr>
              <w:br/>
              <w:t xml:space="preserve">Kw.   tł.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13.90 g;</w:t>
            </w:r>
            <w:r w:rsidRPr="00276F48">
              <w:rPr>
                <w:lang w:val="pl-PL"/>
              </w:rPr>
              <w:br/>
              <w:t xml:space="preserve">  Węglowodany   ogółem:   300.14   g;</w:t>
            </w:r>
            <w:r w:rsidRPr="00276F48">
              <w:rPr>
                <w:lang w:val="pl-PL"/>
              </w:rPr>
              <w:br/>
              <w:t xml:space="preserve">  W   tym   cukry:   49.89   g;</w:t>
            </w:r>
            <w:r w:rsidRPr="00276F48">
              <w:rPr>
                <w:lang w:val="pl-PL"/>
              </w:rPr>
              <w:br/>
              <w:t xml:space="preserve">  Błonnik   pok.:   36.30   g;</w:t>
            </w:r>
            <w:r w:rsidRPr="00276F48">
              <w:rPr>
                <w:lang w:val="pl-PL"/>
              </w:rPr>
              <w:br/>
              <w:t xml:space="preserve">  Sól:   8.73   g;</w:t>
            </w:r>
          </w:p>
        </w:tc>
      </w:tr>
      <w:tr w:rsidR="001D4413" w:rsidRPr="00276F48" w14:paraId="222A38A7" w14:textId="77777777" w:rsidTr="00276F48">
        <w:tc>
          <w:tcPr>
            <w:tcW w:w="1936" w:type="dxa"/>
            <w:vMerge/>
          </w:tcPr>
          <w:p w14:paraId="29596A54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650E40B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4849576E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Ziemniaczana   400   ml   (   GLU   PSZ, MLE, SEL,   ) Kasza   jęczmienna/sypko   150 g   ( GLU   JĘCZ,   ) Pieczeń   rzymska   wieprzowa   100   g   ( GLU PSZ, JAJ,   ) Surówka   z   marchwi   z   olejem b/c   120   g Surówka   z   kapusty   pekińskiej   z   olejem   120 g Sok   pomidorowy   200   ml  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40AC0435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2CC38445" w14:textId="77777777" w:rsidTr="00276F48">
        <w:tc>
          <w:tcPr>
            <w:tcW w:w="1936" w:type="dxa"/>
            <w:vMerge/>
          </w:tcPr>
          <w:p w14:paraId="48CC1883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8D53C1F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077045A2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Herbata   czarna   ekspresowa   z   cytryną   Cateringowa   b/c   220   ml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Paprykarz   szczeciński   110 g   ( RYB,   SOJ, ) Sałata   zielona   5   g   Ogórek   kiszony   70   g</w:t>
            </w:r>
          </w:p>
        </w:tc>
        <w:tc>
          <w:tcPr>
            <w:tcW w:w="2008" w:type="dxa"/>
            <w:vMerge/>
          </w:tcPr>
          <w:p w14:paraId="792C1F8E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6CDB0D26" w14:textId="77777777" w:rsidTr="00276F48">
        <w:tc>
          <w:tcPr>
            <w:tcW w:w="1936" w:type="dxa"/>
            <w:vMerge/>
          </w:tcPr>
          <w:p w14:paraId="63B6244E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D9BAAFC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37FB7FE8" w14:textId="7DAECFA5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4666B282" w14:textId="3660D851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57AA568F" w14:textId="77777777" w:rsidTr="00276F48">
        <w:tc>
          <w:tcPr>
            <w:tcW w:w="1936" w:type="dxa"/>
            <w:vMerge w:val="restart"/>
          </w:tcPr>
          <w:p w14:paraId="2A946889" w14:textId="77777777" w:rsidR="001D4413" w:rsidRDefault="00000000">
            <w:r>
              <w:t>15.01.2026</w:t>
            </w:r>
          </w:p>
        </w:tc>
        <w:tc>
          <w:tcPr>
            <w:tcW w:w="1944" w:type="dxa"/>
          </w:tcPr>
          <w:p w14:paraId="1A7B21D2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00CD24CC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Jogurt   naturalny   100g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MLE,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PSZ,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Twarożek   110   g   (   MLE, )   Pomidor   65 g Sałata   zielona   5   g Kawa   zbożowa   z   mlekiem   b/c   220   ml   ( MLE,   GLU   ŻYT,   GLU   JĘCZ, )</w:t>
            </w:r>
          </w:p>
        </w:tc>
        <w:tc>
          <w:tcPr>
            <w:tcW w:w="2008" w:type="dxa"/>
            <w:vMerge w:val="restart"/>
          </w:tcPr>
          <w:p w14:paraId="59095FBA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Wartość   energetyczna:   2193.20   kcal;</w:t>
            </w:r>
            <w:r w:rsidRPr="00276F48">
              <w:rPr>
                <w:lang w:val="pl-PL"/>
              </w:rPr>
              <w:br/>
              <w:t xml:space="preserve">  Białko   ogółem: 94.30 g;</w:t>
            </w:r>
            <w:r w:rsidRPr="00276F48">
              <w:rPr>
                <w:lang w:val="pl-PL"/>
              </w:rPr>
              <w:br/>
              <w:t>Tłuszcz: 80.76 g;</w:t>
            </w:r>
            <w:r w:rsidRPr="00276F48">
              <w:rPr>
                <w:lang w:val="pl-PL"/>
              </w:rPr>
              <w:br/>
              <w:t xml:space="preserve">Kw.   tł.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15.58 g;</w:t>
            </w:r>
            <w:r w:rsidRPr="00276F48">
              <w:rPr>
                <w:lang w:val="pl-PL"/>
              </w:rPr>
              <w:br/>
              <w:t xml:space="preserve">  Węglowodany   ogółem:   289.45   g;</w:t>
            </w:r>
            <w:r w:rsidRPr="00276F48">
              <w:rPr>
                <w:lang w:val="pl-PL"/>
              </w:rPr>
              <w:br/>
              <w:t xml:space="preserve">  W   tym   cukry:   50.49   g;</w:t>
            </w:r>
            <w:r w:rsidRPr="00276F48">
              <w:rPr>
                <w:lang w:val="pl-PL"/>
              </w:rPr>
              <w:br/>
              <w:t xml:space="preserve">  Błonnik   pok.:   44.01   g;</w:t>
            </w:r>
            <w:r w:rsidRPr="00276F48">
              <w:rPr>
                <w:lang w:val="pl-PL"/>
              </w:rPr>
              <w:br/>
              <w:t xml:space="preserve">  Sól:   5.48   g;</w:t>
            </w:r>
          </w:p>
        </w:tc>
      </w:tr>
      <w:tr w:rsidR="001D4413" w:rsidRPr="00276F48" w14:paraId="6C3AEC03" w14:textId="77777777" w:rsidTr="00276F48">
        <w:tc>
          <w:tcPr>
            <w:tcW w:w="1936" w:type="dxa"/>
            <w:vMerge/>
          </w:tcPr>
          <w:p w14:paraId="3CC79825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024A85F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295C11B1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Szpinakowa   z   ziemniakami 400   ml   ( GLU   PSZ,   MLE,   SEL,   ) Makaron   pełnoziarnisty   150   g   ( GLU   PSZ, ) Sos   boloński   z   mięsa   </w:t>
            </w:r>
            <w:proofErr w:type="spellStart"/>
            <w:r w:rsidRPr="00276F48">
              <w:rPr>
                <w:lang w:val="pl-PL"/>
              </w:rPr>
              <w:t>wp</w:t>
            </w:r>
            <w:proofErr w:type="spellEnd"/>
            <w:r w:rsidRPr="00276F48">
              <w:rPr>
                <w:lang w:val="pl-PL"/>
              </w:rPr>
              <w:t xml:space="preserve">   -dieta   150   g ( GLU   PSZ,   SEL,   ) Surówka   z   rzepy   białej   i   jabłka z   olejem()   120   g Surówka   z   kapusty   czerwonej   z   olejem   120 g Sok   </w:t>
            </w:r>
            <w:r w:rsidRPr="00276F48">
              <w:rPr>
                <w:lang w:val="pl-PL"/>
              </w:rPr>
              <w:lastRenderedPageBreak/>
              <w:t xml:space="preserve">pomidorowy   200   ml  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4C1F6A39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38D558CE" w14:textId="77777777" w:rsidTr="00276F48">
        <w:tc>
          <w:tcPr>
            <w:tcW w:w="1936" w:type="dxa"/>
            <w:vMerge/>
          </w:tcPr>
          <w:p w14:paraId="2B7D3118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CD11EE3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7D9ADB01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Herbata   czarna   ekspresowa   z   cytryną   Cateringowa   b/c   220   ml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Pasztet   z   fasoli   100   g   (   GLU   PSZ,   JAJ, ) Sałata   zielona   5   g   Pomidor   65 g</w:t>
            </w:r>
          </w:p>
        </w:tc>
        <w:tc>
          <w:tcPr>
            <w:tcW w:w="2008" w:type="dxa"/>
            <w:vMerge/>
          </w:tcPr>
          <w:p w14:paraId="38D0AEF9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139A329D" w14:textId="77777777" w:rsidTr="00276F48">
        <w:tc>
          <w:tcPr>
            <w:tcW w:w="1936" w:type="dxa"/>
            <w:vMerge/>
          </w:tcPr>
          <w:p w14:paraId="6BBCA236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EA7E77B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4A6828E2" w14:textId="33ED542D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18F53FB8" w14:textId="32C31931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32B0D652" w14:textId="77777777" w:rsidTr="00276F48">
        <w:tc>
          <w:tcPr>
            <w:tcW w:w="1936" w:type="dxa"/>
            <w:vMerge w:val="restart"/>
          </w:tcPr>
          <w:p w14:paraId="1D94706D" w14:textId="77777777" w:rsidR="001D4413" w:rsidRDefault="00000000">
            <w:r>
              <w:t>16.01.2026</w:t>
            </w:r>
          </w:p>
        </w:tc>
        <w:tc>
          <w:tcPr>
            <w:tcW w:w="1944" w:type="dxa"/>
          </w:tcPr>
          <w:p w14:paraId="62A9D2B2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2804F359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Jogurt   naturalny   100g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MLE, ) Chleb   Graham   60   g   (   GLU   PSZ,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Serek   homo.   naturalny   110   g ( MLE, ) Pomidor   65 g   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60F85A66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Wartość   energetyczna:   1673.54   kcal;</w:t>
            </w:r>
            <w:r w:rsidRPr="00276F48">
              <w:rPr>
                <w:lang w:val="pl-PL"/>
              </w:rPr>
              <w:br/>
              <w:t xml:space="preserve">  Białko   ogółem: 90.23   g;</w:t>
            </w:r>
            <w:r w:rsidRPr="00276F48">
              <w:rPr>
                <w:lang w:val="pl-PL"/>
              </w:rPr>
              <w:br/>
              <w:t xml:space="preserve">  Tłuszcz:   48.32   g;</w:t>
            </w:r>
            <w:r w:rsidRPr="00276F48">
              <w:rPr>
                <w:lang w:val="pl-PL"/>
              </w:rPr>
              <w:br/>
              <w:t xml:space="preserve">  Kw.   tł.  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  9.61   g;</w:t>
            </w:r>
            <w:r w:rsidRPr="00276F48">
              <w:rPr>
                <w:lang w:val="pl-PL"/>
              </w:rPr>
              <w:br/>
              <w:t xml:space="preserve">  Węglowodany   ogółem:   234.03   g;</w:t>
            </w:r>
            <w:r w:rsidRPr="00276F48">
              <w:rPr>
                <w:lang w:val="pl-PL"/>
              </w:rPr>
              <w:br/>
              <w:t xml:space="preserve">  W   tym   cukry:   38.78   g;</w:t>
            </w:r>
            <w:r w:rsidRPr="00276F48">
              <w:rPr>
                <w:lang w:val="pl-PL"/>
              </w:rPr>
              <w:br/>
              <w:t xml:space="preserve">  Błonnik   pok.: 30.74   g;</w:t>
            </w:r>
            <w:r w:rsidRPr="00276F48">
              <w:rPr>
                <w:lang w:val="pl-PL"/>
              </w:rPr>
              <w:br/>
              <w:t xml:space="preserve">  Sól:   6.91   g;</w:t>
            </w:r>
          </w:p>
        </w:tc>
      </w:tr>
      <w:tr w:rsidR="001D4413" w:rsidRPr="00276F48" w14:paraId="5FA63061" w14:textId="77777777" w:rsidTr="00276F48">
        <w:tc>
          <w:tcPr>
            <w:tcW w:w="1936" w:type="dxa"/>
            <w:vMerge/>
          </w:tcPr>
          <w:p w14:paraId="451AC468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EEDA199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6D5D3FEC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Krupnik   jęczmienny   400   ml   ( MLE,   SEL,   GLU   JĘCZ,   ) Ziemniaki   z   koperkiem   gotowane   150   g Ryba   pieczona   (</w:t>
            </w:r>
            <w:proofErr w:type="spellStart"/>
            <w:r w:rsidRPr="00276F48">
              <w:rPr>
                <w:lang w:val="pl-PL"/>
              </w:rPr>
              <w:t>Miruna</w:t>
            </w:r>
            <w:proofErr w:type="spellEnd"/>
            <w:r w:rsidRPr="00276F48">
              <w:rPr>
                <w:lang w:val="pl-PL"/>
              </w:rPr>
              <w:t xml:space="preserve">)   100   g ( RYB, ) Sos   koperkowy   *   50   ml   (   GLU   PSZ, MLE,   ) Surówka   z   kapusty   </w:t>
            </w:r>
            <w:r w:rsidRPr="00276F48">
              <w:rPr>
                <w:lang w:val="pl-PL"/>
              </w:rPr>
              <w:lastRenderedPageBreak/>
              <w:t xml:space="preserve">kiszonej   z   olejem   120 g Warzywa   po   grecku   120   g   ( GLU   PSZ,   SEL,   ) Sok   pomidorowy   200   ml  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2D6A3CAB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15D41CB2" w14:textId="77777777" w:rsidTr="00276F48">
        <w:tc>
          <w:tcPr>
            <w:tcW w:w="1936" w:type="dxa"/>
            <w:vMerge/>
          </w:tcPr>
          <w:p w14:paraId="059AE54A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25AF883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16FC8F03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  PSZ, ) Tłuszcz   do   smarowania   59%   tł.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Pasta   z   jaj   z   natką   pietruszki   -   dieta   60 g ( JAJ,   MLE,   )   Papryka   świeża   70   g Sałata   zielona   5   g Herbata   czarna   ekspresowa   z   cytryną   Cateringowa   b/c   220   ml</w:t>
            </w:r>
          </w:p>
        </w:tc>
        <w:tc>
          <w:tcPr>
            <w:tcW w:w="2008" w:type="dxa"/>
            <w:vMerge/>
          </w:tcPr>
          <w:p w14:paraId="72071C43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43CEEBA6" w14:textId="77777777" w:rsidTr="00276F48">
        <w:tc>
          <w:tcPr>
            <w:tcW w:w="1936" w:type="dxa"/>
            <w:vMerge/>
          </w:tcPr>
          <w:p w14:paraId="055D90F0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18E0A78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7134A224" w14:textId="431987A5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0B3D255C" w14:textId="4575A586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2541ADA2" w14:textId="77777777" w:rsidTr="00276F48">
        <w:tc>
          <w:tcPr>
            <w:tcW w:w="1936" w:type="dxa"/>
            <w:vMerge w:val="restart"/>
          </w:tcPr>
          <w:p w14:paraId="7433261A" w14:textId="77777777" w:rsidR="001D4413" w:rsidRDefault="00000000">
            <w:r>
              <w:t>17.01.2026</w:t>
            </w:r>
          </w:p>
        </w:tc>
        <w:tc>
          <w:tcPr>
            <w:tcW w:w="1944" w:type="dxa"/>
          </w:tcPr>
          <w:p w14:paraId="6949BBBD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4CB42B15" w14:textId="77777777" w:rsidR="001D4413" w:rsidRDefault="00000000">
            <w:r>
              <w:t>Jogurt   brzoskwiniowy 100g   1   szt   ( MLE, ) Bułka   graham-pszenna   50g   1 szt   ( GLU   PSZ,   ) Chleb   Graham   60   g   (   GLU   PSZ, ) Tłuszcz   do   smarowania   59%   tł. 10g   1   szt Schab   Kruchy   z   Liszek-   wieprzowy,   parzony,   wędzony   50   g   ( SOJ,   może   zawierać:   GLU   PSZ,   MLE,   SEL,   GOR, S02, ) Pomidor   65 g   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36E5B446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>Wartość   energetyczna:   1699.39   kcal;</w:t>
            </w:r>
            <w:r w:rsidRPr="00276F48">
              <w:rPr>
                <w:lang w:val="pl-PL"/>
              </w:rPr>
              <w:br/>
              <w:t xml:space="preserve">  Białko   ogółem: 86.11 g;</w:t>
            </w:r>
            <w:r w:rsidRPr="00276F48">
              <w:rPr>
                <w:lang w:val="pl-PL"/>
              </w:rPr>
              <w:br/>
              <w:t>Tłuszcz: 45.01 g;</w:t>
            </w:r>
            <w:r w:rsidRPr="00276F48">
              <w:rPr>
                <w:lang w:val="pl-PL"/>
              </w:rPr>
              <w:br/>
              <w:t xml:space="preserve">Kw.   tł.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13.04 g;</w:t>
            </w:r>
            <w:r w:rsidRPr="00276F48">
              <w:rPr>
                <w:lang w:val="pl-PL"/>
              </w:rPr>
              <w:br/>
              <w:t xml:space="preserve">  Węglowodany   ogółem:   253.88   g;</w:t>
            </w:r>
            <w:r w:rsidRPr="00276F48">
              <w:rPr>
                <w:lang w:val="pl-PL"/>
              </w:rPr>
              <w:br/>
              <w:t xml:space="preserve">  W   tym   cukry:   43.45   g;</w:t>
            </w:r>
            <w:r w:rsidRPr="00276F48">
              <w:rPr>
                <w:lang w:val="pl-PL"/>
              </w:rPr>
              <w:br/>
              <w:t xml:space="preserve">  Błonnik   pok.:   34.04   g;</w:t>
            </w:r>
            <w:r w:rsidRPr="00276F48">
              <w:rPr>
                <w:lang w:val="pl-PL"/>
              </w:rPr>
              <w:br/>
              <w:t xml:space="preserve">  Sól:   9.72   g;</w:t>
            </w:r>
          </w:p>
        </w:tc>
      </w:tr>
      <w:tr w:rsidR="001D4413" w:rsidRPr="00276F48" w14:paraId="75EF6EE9" w14:textId="77777777" w:rsidTr="00276F48">
        <w:tc>
          <w:tcPr>
            <w:tcW w:w="1936" w:type="dxa"/>
            <w:vMerge/>
          </w:tcPr>
          <w:p w14:paraId="63AEEF46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491E3EF3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2861C70C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Koperkowa   z   ziemniakami 400   ml   ( GLU   PSZ,   MLE,   SEL,   ) Kasza   jęczmienna/sypko   150   g ( GLU   JĘCZ,   ) Potrawka   drobiowa   z warzywami   150   g   (   GLU   PSZ,   SEL, ) Surówka   z   selera   i   jabłka   z olejem   b/c   120   g   (   SEL, )   Ogórek   kiszony z   cebulką   z   olejem   120 g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Sok   pomidorowy   200   ml</w:t>
            </w:r>
          </w:p>
        </w:tc>
        <w:tc>
          <w:tcPr>
            <w:tcW w:w="2008" w:type="dxa"/>
            <w:vMerge/>
          </w:tcPr>
          <w:p w14:paraId="4A1DD7DF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20650C44" w14:textId="77777777" w:rsidTr="00276F48">
        <w:tc>
          <w:tcPr>
            <w:tcW w:w="1936" w:type="dxa"/>
            <w:vMerge/>
          </w:tcPr>
          <w:p w14:paraId="7D7EC5DF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379E524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7658438E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Herbata   czarna   ekspresowa   z   cytryną   Cateringowa   b/c   220   ml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Chleb   Graham   60   g   (   GLU   PSZ,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Twarożek   110   g   (   MLE, ) Ogórek   kiszony   70   g   Sałata   zielona   5   g</w:t>
            </w:r>
          </w:p>
        </w:tc>
        <w:tc>
          <w:tcPr>
            <w:tcW w:w="2008" w:type="dxa"/>
            <w:vMerge/>
          </w:tcPr>
          <w:p w14:paraId="3324A89B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6EC78404" w14:textId="77777777" w:rsidTr="00276F48">
        <w:tc>
          <w:tcPr>
            <w:tcW w:w="1936" w:type="dxa"/>
            <w:vMerge/>
          </w:tcPr>
          <w:p w14:paraId="5F944AE4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70A03E3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36440D5B" w14:textId="166200A8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6BC1397E" w14:textId="48BFE41A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1D4413" w:rsidRPr="00276F48" w14:paraId="08B29BF5" w14:textId="77777777" w:rsidTr="00276F48">
        <w:tc>
          <w:tcPr>
            <w:tcW w:w="1936" w:type="dxa"/>
            <w:vMerge w:val="restart"/>
          </w:tcPr>
          <w:p w14:paraId="7720875C" w14:textId="77777777" w:rsidR="001D4413" w:rsidRDefault="00000000">
            <w:r>
              <w:t>18.01.2026</w:t>
            </w:r>
          </w:p>
        </w:tc>
        <w:tc>
          <w:tcPr>
            <w:tcW w:w="1944" w:type="dxa"/>
          </w:tcPr>
          <w:p w14:paraId="35F5C2A4" w14:textId="77777777" w:rsidR="001D4413" w:rsidRDefault="00000000">
            <w:r>
              <w:t>ŚNIADANIE</w:t>
            </w:r>
          </w:p>
        </w:tc>
        <w:tc>
          <w:tcPr>
            <w:tcW w:w="2968" w:type="dxa"/>
          </w:tcPr>
          <w:p w14:paraId="3038EEE9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Jogurt   naturalny   100g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MLE, ) Chleb   Graham   60   g   (   GLU   PSZ, ) Bułka   graham-pszenna   50g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( GLU PSZ,  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Szynkowa   dębowa   drobiowa   kiełbasa   grubo   rozdrobniona   110   g Rzodkiew   biała   70   g   </w:t>
            </w:r>
            <w:r w:rsidRPr="00276F48">
              <w:rPr>
                <w:lang w:val="pl-PL"/>
              </w:rPr>
              <w:lastRenderedPageBreak/>
              <w:t>Sałata   zielona   5   g Kawa   zbożowa   z   mlekiem   b/c 220   ml   ( MLE,   GLU   ŻYT,   GLU   JĘCZ, )</w:t>
            </w:r>
          </w:p>
        </w:tc>
        <w:tc>
          <w:tcPr>
            <w:tcW w:w="2008" w:type="dxa"/>
            <w:vMerge w:val="restart"/>
          </w:tcPr>
          <w:p w14:paraId="1332389D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lastRenderedPageBreak/>
              <w:t>Wartość   energetyczna:   1710.37   kcal;</w:t>
            </w:r>
            <w:r w:rsidRPr="00276F48">
              <w:rPr>
                <w:lang w:val="pl-PL"/>
              </w:rPr>
              <w:br/>
              <w:t xml:space="preserve">  Białko   ogółem: 108.76   g;</w:t>
            </w:r>
            <w:r w:rsidRPr="00276F48">
              <w:rPr>
                <w:lang w:val="pl-PL"/>
              </w:rPr>
              <w:br/>
              <w:t xml:space="preserve">  Tłuszcz:   44.93   g;</w:t>
            </w:r>
            <w:r w:rsidRPr="00276F48">
              <w:rPr>
                <w:lang w:val="pl-PL"/>
              </w:rPr>
              <w:br/>
              <w:t xml:space="preserve">  Kw.   tł.   </w:t>
            </w:r>
            <w:proofErr w:type="spellStart"/>
            <w:r w:rsidRPr="00276F48">
              <w:rPr>
                <w:lang w:val="pl-PL"/>
              </w:rPr>
              <w:t>nasy</w:t>
            </w:r>
            <w:proofErr w:type="spellEnd"/>
            <w:r w:rsidRPr="00276F48">
              <w:rPr>
                <w:lang w:val="pl-PL"/>
              </w:rPr>
              <w:t>.:   10.23   g;</w:t>
            </w:r>
            <w:r w:rsidRPr="00276F48">
              <w:rPr>
                <w:lang w:val="pl-PL"/>
              </w:rPr>
              <w:br/>
              <w:t xml:space="preserve">  Węglowodany   </w:t>
            </w:r>
            <w:r w:rsidRPr="00276F48">
              <w:rPr>
                <w:lang w:val="pl-PL"/>
              </w:rPr>
              <w:lastRenderedPageBreak/>
              <w:t>ogółem:   234.28   g;</w:t>
            </w:r>
            <w:r w:rsidRPr="00276F48">
              <w:rPr>
                <w:lang w:val="pl-PL"/>
              </w:rPr>
              <w:br/>
              <w:t xml:space="preserve">  W   tym   cukry:   40.87   g;</w:t>
            </w:r>
            <w:r w:rsidRPr="00276F48">
              <w:rPr>
                <w:lang w:val="pl-PL"/>
              </w:rPr>
              <w:br/>
              <w:t xml:space="preserve">  Błonnik   pok.:   33.93   g;</w:t>
            </w:r>
            <w:r w:rsidRPr="00276F48">
              <w:rPr>
                <w:lang w:val="pl-PL"/>
              </w:rPr>
              <w:br/>
              <w:t xml:space="preserve">  Sól:   8.76   g;</w:t>
            </w:r>
          </w:p>
        </w:tc>
      </w:tr>
      <w:tr w:rsidR="001D4413" w:rsidRPr="00276F48" w14:paraId="08A4BA7F" w14:textId="77777777" w:rsidTr="00276F48">
        <w:tc>
          <w:tcPr>
            <w:tcW w:w="1936" w:type="dxa"/>
            <w:vMerge/>
          </w:tcPr>
          <w:p w14:paraId="4715ACF7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5996AF4" w14:textId="77777777" w:rsidR="001D4413" w:rsidRDefault="00000000">
            <w:r>
              <w:t>OBIAD</w:t>
            </w:r>
          </w:p>
        </w:tc>
        <w:tc>
          <w:tcPr>
            <w:tcW w:w="2968" w:type="dxa"/>
          </w:tcPr>
          <w:p w14:paraId="09A8E9B6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Pomidorowa   z   zacierką   400   ml   ( GLU   PSZ,   MLE,   SEL,   ) Ziemniaki   z   koperkiem gotowane   150   g   Schab   gotowany   80   g Surówka   z   kapusty   pekińskiej   z   olejem   120 g Bukiet   jarzyn   gotowany   z   olejem   120 g ( SEL, )   Sok   pomidorowy   200   ml Woda   mineralna   n/g   0,5l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301AA124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1D4413" w:rsidRPr="00276F48" w14:paraId="5D018A57" w14:textId="77777777" w:rsidTr="00276F48">
        <w:tc>
          <w:tcPr>
            <w:tcW w:w="1936" w:type="dxa"/>
            <w:vMerge/>
          </w:tcPr>
          <w:p w14:paraId="32935A80" w14:textId="77777777" w:rsidR="001D4413" w:rsidRPr="00276F48" w:rsidRDefault="001D441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A03BB76" w14:textId="77777777" w:rsidR="001D4413" w:rsidRDefault="00000000">
            <w:r>
              <w:t>KOLACJA</w:t>
            </w:r>
          </w:p>
        </w:tc>
        <w:tc>
          <w:tcPr>
            <w:tcW w:w="2968" w:type="dxa"/>
          </w:tcPr>
          <w:p w14:paraId="5C3B8B56" w14:textId="77777777" w:rsidR="001D4413" w:rsidRPr="00276F48" w:rsidRDefault="00000000">
            <w:pPr>
              <w:rPr>
                <w:lang w:val="pl-PL"/>
              </w:rPr>
            </w:pPr>
            <w:r w:rsidRPr="00276F48">
              <w:rPr>
                <w:lang w:val="pl-PL"/>
              </w:rPr>
              <w:t xml:space="preserve">Sałata   zielona   5   g Herbata   czarna   ekspresowa   z   cytryną   Cateringowa   b/c   220   ml Bułka   graham-pszenna   50g   1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  ( GLU   PSZ,   ) Chleb   Graham   60   g   (   GLU   PSZ, ) Tłuszcz   do   smarowania   59%   tł.   10g   1   </w:t>
            </w:r>
            <w:proofErr w:type="spellStart"/>
            <w:r w:rsidRPr="00276F48">
              <w:rPr>
                <w:lang w:val="pl-PL"/>
              </w:rPr>
              <w:t>szt</w:t>
            </w:r>
            <w:proofErr w:type="spellEnd"/>
            <w:r w:rsidRPr="00276F48">
              <w:rPr>
                <w:lang w:val="pl-PL"/>
              </w:rPr>
              <w:t xml:space="preserve"> Serek   </w:t>
            </w:r>
            <w:proofErr w:type="spellStart"/>
            <w:r w:rsidRPr="00276F48">
              <w:rPr>
                <w:lang w:val="pl-PL"/>
              </w:rPr>
              <w:t>homo.o</w:t>
            </w:r>
            <w:proofErr w:type="spellEnd"/>
            <w:r w:rsidRPr="00276F48">
              <w:rPr>
                <w:lang w:val="pl-PL"/>
              </w:rPr>
              <w:t xml:space="preserve">   smaku   naturalnym   z   ziołami   110   g   ( MLE, ) Pomidor   65   g</w:t>
            </w:r>
          </w:p>
        </w:tc>
        <w:tc>
          <w:tcPr>
            <w:tcW w:w="2008" w:type="dxa"/>
            <w:vMerge/>
          </w:tcPr>
          <w:p w14:paraId="735D4A8A" w14:textId="77777777" w:rsidR="001D4413" w:rsidRPr="00276F48" w:rsidRDefault="001D4413">
            <w:pPr>
              <w:rPr>
                <w:lang w:val="pl-PL"/>
              </w:rPr>
            </w:pPr>
          </w:p>
        </w:tc>
      </w:tr>
      <w:tr w:rsidR="00276F48" w:rsidRPr="00276F48" w14:paraId="74F08B58" w14:textId="77777777" w:rsidTr="00276F48">
        <w:tc>
          <w:tcPr>
            <w:tcW w:w="1936" w:type="dxa"/>
            <w:vMerge/>
          </w:tcPr>
          <w:p w14:paraId="1F250F56" w14:textId="77777777" w:rsidR="00276F48" w:rsidRPr="00276F48" w:rsidRDefault="00276F48" w:rsidP="00276F48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BCA2703" w14:textId="77777777" w:rsidR="00276F48" w:rsidRDefault="00276F48" w:rsidP="00276F48">
            <w:r>
              <w:t>II KOLACJA</w:t>
            </w:r>
          </w:p>
        </w:tc>
        <w:tc>
          <w:tcPr>
            <w:tcW w:w="2968" w:type="dxa"/>
          </w:tcPr>
          <w:p w14:paraId="454796F3" w14:textId="1C2F6C25" w:rsidR="00276F48" w:rsidRDefault="00276F48" w:rsidP="00276F48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008" w:type="dxa"/>
          </w:tcPr>
          <w:p w14:paraId="6676C1AA" w14:textId="625476B8" w:rsidR="00276F48" w:rsidRPr="00276F48" w:rsidRDefault="00276F48" w:rsidP="00276F48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</w:tbl>
    <w:p w14:paraId="4B1EA116" w14:textId="77777777" w:rsidR="00BF2BAC" w:rsidRPr="00276F48" w:rsidRDefault="00BF2BAC">
      <w:pPr>
        <w:rPr>
          <w:lang w:val="pl-PL"/>
        </w:rPr>
      </w:pPr>
    </w:p>
    <w:sectPr w:rsidR="00BF2BAC" w:rsidRPr="00276F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5362936">
    <w:abstractNumId w:val="8"/>
  </w:num>
  <w:num w:numId="2" w16cid:durableId="1932857013">
    <w:abstractNumId w:val="6"/>
  </w:num>
  <w:num w:numId="3" w16cid:durableId="1099914993">
    <w:abstractNumId w:val="5"/>
  </w:num>
  <w:num w:numId="4" w16cid:durableId="1610158925">
    <w:abstractNumId w:val="4"/>
  </w:num>
  <w:num w:numId="5" w16cid:durableId="147871457">
    <w:abstractNumId w:val="7"/>
  </w:num>
  <w:num w:numId="6" w16cid:durableId="566719761">
    <w:abstractNumId w:val="3"/>
  </w:num>
  <w:num w:numId="7" w16cid:durableId="1408959673">
    <w:abstractNumId w:val="2"/>
  </w:num>
  <w:num w:numId="8" w16cid:durableId="1963149642">
    <w:abstractNumId w:val="1"/>
  </w:num>
  <w:num w:numId="9" w16cid:durableId="32474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4413"/>
    <w:rsid w:val="00276F48"/>
    <w:rsid w:val="0029639D"/>
    <w:rsid w:val="00326F90"/>
    <w:rsid w:val="00563386"/>
    <w:rsid w:val="00AA1D8D"/>
    <w:rsid w:val="00B47730"/>
    <w:rsid w:val="00BF2BA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08B61"/>
  <w14:defaultImageDpi w14:val="300"/>
  <w15:docId w15:val="{D61B3BDB-286E-4422-892B-50D1D7FB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3428</Words>
  <Characters>20571</Characters>
  <Application>Microsoft Office Word</Application>
  <DocSecurity>0</DocSecurity>
  <Lines>171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2</cp:revision>
  <dcterms:created xsi:type="dcterms:W3CDTF">2013-12-23T23:15:00Z</dcterms:created>
  <dcterms:modified xsi:type="dcterms:W3CDTF">2026-02-24T13:18:00Z</dcterms:modified>
  <cp:category/>
</cp:coreProperties>
</file>