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1837" w14:textId="77777777" w:rsidR="001B483A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bogatobiałkowa – D07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B483A" w14:paraId="667F77B1" w14:textId="77777777">
        <w:tc>
          <w:tcPr>
            <w:tcW w:w="2160" w:type="dxa"/>
          </w:tcPr>
          <w:p w14:paraId="6E28CE52" w14:textId="77777777" w:rsidR="001B483A" w:rsidRDefault="00000000">
            <w:r>
              <w:t>DATA</w:t>
            </w:r>
          </w:p>
        </w:tc>
        <w:tc>
          <w:tcPr>
            <w:tcW w:w="2160" w:type="dxa"/>
          </w:tcPr>
          <w:p w14:paraId="2E7FFF8D" w14:textId="77777777" w:rsidR="001B483A" w:rsidRDefault="00000000">
            <w:r>
              <w:t>POSIŁEK</w:t>
            </w:r>
          </w:p>
        </w:tc>
        <w:tc>
          <w:tcPr>
            <w:tcW w:w="2160" w:type="dxa"/>
          </w:tcPr>
          <w:p w14:paraId="7F7B7D17" w14:textId="77777777" w:rsidR="001B483A" w:rsidRDefault="00000000">
            <w:r>
              <w:t>SKŁAD</w:t>
            </w:r>
          </w:p>
        </w:tc>
        <w:tc>
          <w:tcPr>
            <w:tcW w:w="2160" w:type="dxa"/>
          </w:tcPr>
          <w:p w14:paraId="3F7AD663" w14:textId="77777777" w:rsidR="001B483A" w:rsidRDefault="00000000">
            <w:r>
              <w:t>WARTOŚCI ODŻYWCZE</w:t>
            </w:r>
          </w:p>
        </w:tc>
      </w:tr>
      <w:tr w:rsidR="001B483A" w:rsidRPr="00D4150F" w14:paraId="587516D0" w14:textId="77777777">
        <w:tc>
          <w:tcPr>
            <w:tcW w:w="2160" w:type="dxa"/>
            <w:vMerge w:val="restart"/>
          </w:tcPr>
          <w:p w14:paraId="2CB1FAC3" w14:textId="77777777" w:rsidR="001B483A" w:rsidRDefault="00000000">
            <w:r>
              <w:t>01.01.2026</w:t>
            </w:r>
          </w:p>
        </w:tc>
        <w:tc>
          <w:tcPr>
            <w:tcW w:w="2160" w:type="dxa"/>
          </w:tcPr>
          <w:p w14:paraId="42EDDA44" w14:textId="77777777" w:rsidR="001B483A" w:rsidRDefault="00000000">
            <w:r>
              <w:t>ŚNIADANIE</w:t>
            </w:r>
          </w:p>
        </w:tc>
        <w:tc>
          <w:tcPr>
            <w:tcW w:w="2160" w:type="dxa"/>
          </w:tcPr>
          <w:p w14:paraId="39DB2ADC" w14:textId="77777777" w:rsidR="001B483A" w:rsidRPr="006D5231" w:rsidRDefault="00000000">
            <w:pPr>
              <w:rPr>
                <w:lang w:val="pl-PL"/>
              </w:rPr>
            </w:pPr>
            <w:r w:rsidRPr="006D5231">
              <w:rPr>
                <w:lang w:val="pl-PL"/>
              </w:rPr>
              <w:t xml:space="preserve">Jogurt   typu   islandzkiego   naturalny </w:t>
            </w:r>
            <w:proofErr w:type="spellStart"/>
            <w:r w:rsidRPr="006D5231">
              <w:rPr>
                <w:lang w:val="pl-PL"/>
              </w:rPr>
              <w:t>Skyr</w:t>
            </w:r>
            <w:proofErr w:type="spellEnd"/>
            <w:r w:rsidRPr="006D5231">
              <w:rPr>
                <w:lang w:val="pl-PL"/>
              </w:rPr>
              <w:t xml:space="preserve"> 150g   1   </w:t>
            </w:r>
            <w:proofErr w:type="spellStart"/>
            <w:r w:rsidRPr="006D5231">
              <w:rPr>
                <w:lang w:val="pl-PL"/>
              </w:rPr>
              <w:t>szt</w:t>
            </w:r>
            <w:proofErr w:type="spellEnd"/>
            <w:r w:rsidRPr="006D5231">
              <w:rPr>
                <w:lang w:val="pl-PL"/>
              </w:rPr>
              <w:t xml:space="preserve">   ( MLE,   ) Babka   piaskowa   60   g   ( GLU   PSZ,   JAJ,   OZI,   ) Chleb   mieszany   pszenno-żytni   75 g   ( GLU   PSZ,   GLU   ŻYT,   ) Masło   83%   tł.   20   g ( MLE,   ) Schab   Kruchy   z   Liszek-   wieprzowy,   parzony,   wędzony   55 g (   SOJ,   może zawierać:   GLU PSZ,   MLE,   SEL,   GOR,   S02, ) Sałata   zielona   5   g Pomidor   65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280810B1" w14:textId="77777777" w:rsidR="001B483A" w:rsidRPr="006D5231" w:rsidRDefault="00000000">
            <w:pPr>
              <w:rPr>
                <w:lang w:val="pl-PL"/>
              </w:rPr>
            </w:pPr>
            <w:r w:rsidRPr="006D5231">
              <w:rPr>
                <w:lang w:val="pl-PL"/>
              </w:rPr>
              <w:t>Wartość   energetyczna:   2500.28 kcal;</w:t>
            </w:r>
            <w:r w:rsidRPr="006D5231">
              <w:rPr>
                <w:lang w:val="pl-PL"/>
              </w:rPr>
              <w:br/>
              <w:t>Białko ogółem: 135.43 g;</w:t>
            </w:r>
            <w:r w:rsidRPr="006D5231">
              <w:rPr>
                <w:lang w:val="pl-PL"/>
              </w:rPr>
              <w:br/>
              <w:t xml:space="preserve">  Tłuszcz:   94.24   g;</w:t>
            </w:r>
            <w:r w:rsidRPr="006D5231">
              <w:rPr>
                <w:lang w:val="pl-PL"/>
              </w:rPr>
              <w:br/>
              <w:t xml:space="preserve">  Kw.   tł.   </w:t>
            </w:r>
            <w:proofErr w:type="spellStart"/>
            <w:r w:rsidRPr="006D5231">
              <w:rPr>
                <w:lang w:val="pl-PL"/>
              </w:rPr>
              <w:t>nasy</w:t>
            </w:r>
            <w:proofErr w:type="spellEnd"/>
            <w:r w:rsidRPr="006D5231">
              <w:rPr>
                <w:lang w:val="pl-PL"/>
              </w:rPr>
              <w:t>.: 39.20 g;</w:t>
            </w:r>
            <w:r w:rsidRPr="006D5231">
              <w:rPr>
                <w:lang w:val="pl-PL"/>
              </w:rPr>
              <w:br/>
              <w:t xml:space="preserve">  Węglowodany   ogółem: 285.17   g;</w:t>
            </w:r>
            <w:r w:rsidRPr="006D5231">
              <w:rPr>
                <w:lang w:val="pl-PL"/>
              </w:rPr>
              <w:br/>
              <w:t xml:space="preserve">  W   tym   cukry: 83.67   g;</w:t>
            </w:r>
            <w:r w:rsidRPr="006D5231">
              <w:rPr>
                <w:lang w:val="pl-PL"/>
              </w:rPr>
              <w:br/>
              <w:t xml:space="preserve">  Błonnik   pok.: 23.30   g;</w:t>
            </w:r>
            <w:r w:rsidRPr="006D5231">
              <w:rPr>
                <w:lang w:val="pl-PL"/>
              </w:rPr>
              <w:br/>
              <w:t xml:space="preserve">  Sól:   6.71   g;</w:t>
            </w:r>
          </w:p>
        </w:tc>
      </w:tr>
      <w:tr w:rsidR="001B483A" w:rsidRPr="00D4150F" w14:paraId="16A79FF5" w14:textId="77777777">
        <w:tc>
          <w:tcPr>
            <w:tcW w:w="2160" w:type="dxa"/>
            <w:vMerge/>
          </w:tcPr>
          <w:p w14:paraId="1EF91277" w14:textId="77777777" w:rsidR="001B483A" w:rsidRPr="006D5231" w:rsidRDefault="001B483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4461E18" w14:textId="77777777" w:rsidR="001B483A" w:rsidRDefault="00000000">
            <w:r>
              <w:t>OBIAD</w:t>
            </w:r>
          </w:p>
        </w:tc>
        <w:tc>
          <w:tcPr>
            <w:tcW w:w="2160" w:type="dxa"/>
          </w:tcPr>
          <w:p w14:paraId="20FD67C5" w14:textId="77777777" w:rsidR="001B483A" w:rsidRPr="006D5231" w:rsidRDefault="00000000">
            <w:pPr>
              <w:rPr>
                <w:lang w:val="pl-PL"/>
              </w:rPr>
            </w:pPr>
            <w:r w:rsidRPr="006D5231">
              <w:rPr>
                <w:lang w:val="pl-PL"/>
              </w:rPr>
              <w:t>Krupnik   jęczmienny 400   ml   (   MLE,   SEL,   GLU   JĘCZ, ) Ziemniaki z   koperkiem   gotowane   200 g   udziec z kurczaka   pieczony   z/k   z/s   130   g   Sos bazyliowy   50 ml   ( GLU PSZ, SEL,   ) Dynia duszona z   marchewką   *   200   g   ( GLU PSZ,   ) Kompot owocowy z   jabłkami*   b/c   220   ml</w:t>
            </w:r>
          </w:p>
        </w:tc>
        <w:tc>
          <w:tcPr>
            <w:tcW w:w="2160" w:type="dxa"/>
            <w:vMerge/>
          </w:tcPr>
          <w:p w14:paraId="3482BD5E" w14:textId="77777777" w:rsidR="001B483A" w:rsidRPr="006D5231" w:rsidRDefault="001B483A">
            <w:pPr>
              <w:rPr>
                <w:lang w:val="pl-PL"/>
              </w:rPr>
            </w:pPr>
          </w:p>
        </w:tc>
      </w:tr>
      <w:tr w:rsidR="001B483A" w:rsidRPr="00D4150F" w14:paraId="70FABCFD" w14:textId="77777777">
        <w:tc>
          <w:tcPr>
            <w:tcW w:w="2160" w:type="dxa"/>
            <w:vMerge/>
          </w:tcPr>
          <w:p w14:paraId="37B0478E" w14:textId="77777777" w:rsidR="001B483A" w:rsidRPr="006D5231" w:rsidRDefault="001B483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0B5EC5B" w14:textId="77777777" w:rsidR="001B483A" w:rsidRDefault="00000000">
            <w:r>
              <w:t>KOLACJA</w:t>
            </w:r>
          </w:p>
        </w:tc>
        <w:tc>
          <w:tcPr>
            <w:tcW w:w="2160" w:type="dxa"/>
          </w:tcPr>
          <w:p w14:paraId="5E390366" w14:textId="77777777" w:rsidR="001B483A" w:rsidRPr="006D5231" w:rsidRDefault="00000000">
            <w:pPr>
              <w:rPr>
                <w:lang w:val="pl-PL"/>
              </w:rPr>
            </w:pPr>
            <w:r w:rsidRPr="006D5231">
              <w:rPr>
                <w:lang w:val="pl-PL"/>
              </w:rPr>
              <w:t xml:space="preserve">Herbata   czarna   ekspresowa z cytryną   Cateringowa   z/c   </w:t>
            </w:r>
            <w:r w:rsidRPr="006D5231">
              <w:rPr>
                <w:lang w:val="pl-PL"/>
              </w:rPr>
              <w:lastRenderedPageBreak/>
              <w:t>220   ml   Chleb   mieszany   pszenno-żytni   75 g   ( GLU PSZ, GLU ŻYT,   ) Masło   83%   tł.   20   g   ( MLE,   ) Twarożek z natką   pietruszki   110   g   (   MLE, )   Marchew   gotowana   plastry   65 g Sałata   zielona   5   g</w:t>
            </w:r>
          </w:p>
        </w:tc>
        <w:tc>
          <w:tcPr>
            <w:tcW w:w="2160" w:type="dxa"/>
            <w:vMerge/>
          </w:tcPr>
          <w:p w14:paraId="4C443D91" w14:textId="77777777" w:rsidR="001B483A" w:rsidRPr="006D5231" w:rsidRDefault="001B483A">
            <w:pPr>
              <w:rPr>
                <w:lang w:val="pl-PL"/>
              </w:rPr>
            </w:pPr>
          </w:p>
        </w:tc>
      </w:tr>
      <w:tr w:rsidR="00D4150F" w:rsidRPr="00D4150F" w14:paraId="74E2D410" w14:textId="77777777">
        <w:tc>
          <w:tcPr>
            <w:tcW w:w="2160" w:type="dxa"/>
            <w:vMerge/>
          </w:tcPr>
          <w:p w14:paraId="5E312387" w14:textId="77777777" w:rsidR="00D4150F" w:rsidRPr="006D5231" w:rsidRDefault="00D4150F" w:rsidP="00D4150F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E2CE85B" w14:textId="77777777" w:rsidR="00D4150F" w:rsidRDefault="00D4150F" w:rsidP="00D4150F">
            <w:r>
              <w:t>II KOLACJA</w:t>
            </w:r>
          </w:p>
        </w:tc>
        <w:tc>
          <w:tcPr>
            <w:tcW w:w="2160" w:type="dxa"/>
          </w:tcPr>
          <w:p w14:paraId="3BDABDA1" w14:textId="64DF3417" w:rsidR="00D4150F" w:rsidRDefault="00D4150F" w:rsidP="00D4150F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51A9A9C5" w14:textId="61DE3CA1" w:rsidR="00D4150F" w:rsidRPr="00D4150F" w:rsidRDefault="00D4150F" w:rsidP="00D4150F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D4150F" w:rsidRPr="00D4150F" w14:paraId="210118F0" w14:textId="77777777">
        <w:tc>
          <w:tcPr>
            <w:tcW w:w="2160" w:type="dxa"/>
            <w:vMerge w:val="restart"/>
          </w:tcPr>
          <w:p w14:paraId="3CEE606D" w14:textId="77777777" w:rsidR="00D4150F" w:rsidRDefault="00D4150F" w:rsidP="00D4150F">
            <w:r>
              <w:t>02.01.2026</w:t>
            </w:r>
          </w:p>
        </w:tc>
        <w:tc>
          <w:tcPr>
            <w:tcW w:w="2160" w:type="dxa"/>
          </w:tcPr>
          <w:p w14:paraId="1FF5FDC2" w14:textId="77777777" w:rsidR="00D4150F" w:rsidRDefault="00D4150F" w:rsidP="00D4150F">
            <w:r>
              <w:t>ŚNIADANIE</w:t>
            </w:r>
          </w:p>
        </w:tc>
        <w:tc>
          <w:tcPr>
            <w:tcW w:w="2160" w:type="dxa"/>
          </w:tcPr>
          <w:p w14:paraId="3B14ABE2" w14:textId="77777777" w:rsidR="00D4150F" w:rsidRPr="006D5231" w:rsidRDefault="00D4150F" w:rsidP="00D4150F">
            <w:pPr>
              <w:rPr>
                <w:lang w:val="pl-PL"/>
              </w:rPr>
            </w:pPr>
            <w:r>
              <w:t xml:space="preserve">Jogurt   typu   islandzkiego   rożne smaki Skyr 150g   1 szt   ( MLE,   ) Ciasto   drożdżowe   40   g   ( GLU PSZ, JAJ, MLE,   S02, ) Chleb   mieszany pszenno-żytni   75 g   ( GLU   PSZ,   GLU   ŻYT,   ) Masło   83%   tł.   </w:t>
            </w:r>
            <w:r w:rsidRPr="006D5231">
              <w:rPr>
                <w:lang w:val="pl-PL"/>
              </w:rPr>
              <w:t>20   g   ( MLE,   ) Serek   homo.   naturalny 110   g   ( MLE, ) Pomidor   65 g   Sałata   zielona   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2312BD9E" w14:textId="77777777" w:rsidR="00D4150F" w:rsidRPr="006D5231" w:rsidRDefault="00D4150F" w:rsidP="00D4150F">
            <w:pPr>
              <w:rPr>
                <w:lang w:val="pl-PL"/>
              </w:rPr>
            </w:pPr>
            <w:r w:rsidRPr="006D5231">
              <w:rPr>
                <w:lang w:val="pl-PL"/>
              </w:rPr>
              <w:t>Wartość   energetyczna:   2349.54 kcal;</w:t>
            </w:r>
            <w:r w:rsidRPr="006D5231">
              <w:rPr>
                <w:lang w:val="pl-PL"/>
              </w:rPr>
              <w:br/>
              <w:t>Białko ogółem: 113.10 g;</w:t>
            </w:r>
            <w:r w:rsidRPr="006D5231">
              <w:rPr>
                <w:lang w:val="pl-PL"/>
              </w:rPr>
              <w:br/>
              <w:t xml:space="preserve">  Tłuszcz:   80.55   g;</w:t>
            </w:r>
            <w:r w:rsidRPr="006D5231">
              <w:rPr>
                <w:lang w:val="pl-PL"/>
              </w:rPr>
              <w:br/>
              <w:t xml:space="preserve">  Kw.   tł.   </w:t>
            </w:r>
            <w:proofErr w:type="spellStart"/>
            <w:r w:rsidRPr="006D5231">
              <w:rPr>
                <w:lang w:val="pl-PL"/>
              </w:rPr>
              <w:t>nasy</w:t>
            </w:r>
            <w:proofErr w:type="spellEnd"/>
            <w:r w:rsidRPr="006D5231">
              <w:rPr>
                <w:lang w:val="pl-PL"/>
              </w:rPr>
              <w:t>.: 37.13 g;</w:t>
            </w:r>
            <w:r w:rsidRPr="006D5231">
              <w:rPr>
                <w:lang w:val="pl-PL"/>
              </w:rPr>
              <w:br/>
              <w:t xml:space="preserve">  Węglowodany   ogółem: 301.66   g;</w:t>
            </w:r>
            <w:r w:rsidRPr="006D5231">
              <w:rPr>
                <w:lang w:val="pl-PL"/>
              </w:rPr>
              <w:br/>
              <w:t xml:space="preserve">  W   tym   cukry: 72.62   g;</w:t>
            </w:r>
            <w:r w:rsidRPr="006D5231">
              <w:rPr>
                <w:lang w:val="pl-PL"/>
              </w:rPr>
              <w:br/>
              <w:t xml:space="preserve">  Błonnik   pok.: 21.01   g;</w:t>
            </w:r>
            <w:r w:rsidRPr="006D5231">
              <w:rPr>
                <w:lang w:val="pl-PL"/>
              </w:rPr>
              <w:br/>
              <w:t xml:space="preserve">  Sól:   6.58   g;</w:t>
            </w:r>
          </w:p>
        </w:tc>
      </w:tr>
      <w:tr w:rsidR="00D4150F" w:rsidRPr="00D4150F" w14:paraId="1D1D2194" w14:textId="77777777">
        <w:tc>
          <w:tcPr>
            <w:tcW w:w="2160" w:type="dxa"/>
            <w:vMerge/>
          </w:tcPr>
          <w:p w14:paraId="42266E0D" w14:textId="77777777" w:rsidR="00D4150F" w:rsidRPr="006D5231" w:rsidRDefault="00D4150F" w:rsidP="00D4150F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758D1C5" w14:textId="77777777" w:rsidR="00D4150F" w:rsidRDefault="00D4150F" w:rsidP="00D4150F">
            <w:r>
              <w:t>OBIAD</w:t>
            </w:r>
          </w:p>
        </w:tc>
        <w:tc>
          <w:tcPr>
            <w:tcW w:w="2160" w:type="dxa"/>
          </w:tcPr>
          <w:p w14:paraId="057465BC" w14:textId="77777777" w:rsidR="00D4150F" w:rsidRPr="006D5231" w:rsidRDefault="00D4150F" w:rsidP="00D4150F">
            <w:pPr>
              <w:rPr>
                <w:lang w:val="pl-PL"/>
              </w:rPr>
            </w:pPr>
            <w:r w:rsidRPr="006D5231">
              <w:rPr>
                <w:lang w:val="pl-PL"/>
              </w:rPr>
              <w:t xml:space="preserve">Ryżowa   400   ml   (   MLE,   SEL, ) Ziemniaki   z   koperkiem   </w:t>
            </w:r>
            <w:r w:rsidRPr="006D5231">
              <w:rPr>
                <w:lang w:val="pl-PL"/>
              </w:rPr>
              <w:lastRenderedPageBreak/>
              <w:t>gotowane   200 g   Pulpet rybny (</w:t>
            </w:r>
            <w:proofErr w:type="spellStart"/>
            <w:r w:rsidRPr="006D5231">
              <w:rPr>
                <w:lang w:val="pl-PL"/>
              </w:rPr>
              <w:t>Miruna</w:t>
            </w:r>
            <w:proofErr w:type="spellEnd"/>
            <w:r w:rsidRPr="006D5231">
              <w:rPr>
                <w:lang w:val="pl-PL"/>
              </w:rPr>
              <w:t>)   110   g   ( GLU   PSZ,   JAJ,   RYB, ) Sos   jarzynowy   50   ml ( GLU   PSZ, SEL,   ) Warzywa   po   grecku   200   g ( GLU PSZ,   SEL,   ) Kompot owocowy z   jabłkami*   b/c   220   ml</w:t>
            </w:r>
          </w:p>
        </w:tc>
        <w:tc>
          <w:tcPr>
            <w:tcW w:w="2160" w:type="dxa"/>
            <w:vMerge/>
          </w:tcPr>
          <w:p w14:paraId="5D6F97BD" w14:textId="77777777" w:rsidR="00D4150F" w:rsidRPr="006D5231" w:rsidRDefault="00D4150F" w:rsidP="00D4150F">
            <w:pPr>
              <w:rPr>
                <w:lang w:val="pl-PL"/>
              </w:rPr>
            </w:pPr>
          </w:p>
        </w:tc>
      </w:tr>
      <w:tr w:rsidR="00D4150F" w:rsidRPr="00D4150F" w14:paraId="287A1622" w14:textId="77777777">
        <w:tc>
          <w:tcPr>
            <w:tcW w:w="2160" w:type="dxa"/>
            <w:vMerge/>
          </w:tcPr>
          <w:p w14:paraId="019DDE2C" w14:textId="77777777" w:rsidR="00D4150F" w:rsidRPr="006D5231" w:rsidRDefault="00D4150F" w:rsidP="00D4150F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060E254" w14:textId="77777777" w:rsidR="00D4150F" w:rsidRDefault="00D4150F" w:rsidP="00D4150F">
            <w:r>
              <w:t>KOLACJA</w:t>
            </w:r>
          </w:p>
        </w:tc>
        <w:tc>
          <w:tcPr>
            <w:tcW w:w="2160" w:type="dxa"/>
          </w:tcPr>
          <w:p w14:paraId="3FD767AA" w14:textId="77777777" w:rsidR="00D4150F" w:rsidRPr="006D5231" w:rsidRDefault="00D4150F" w:rsidP="00D4150F">
            <w:pPr>
              <w:rPr>
                <w:lang w:val="pl-PL"/>
              </w:rPr>
            </w:pPr>
            <w:r w:rsidRPr="006D5231">
              <w:rPr>
                <w:lang w:val="pl-PL"/>
              </w:rPr>
              <w:t>Herbata   czarna   ekspresowa z cytryną   Cateringowa   z/c   220   ml   Chleb   mieszany   pszenno-żytni   75 g   ( GLU PSZ, GLU ŻYT,   ) Masło   83%   tł.   20   g   ( MLE,   ) Pasta z   jaj   z   koperkiem -dieta   110   g   (   JAJ,   MLE,   ) Sałata   zielona   5   g   Pomidor   65 g</w:t>
            </w:r>
          </w:p>
        </w:tc>
        <w:tc>
          <w:tcPr>
            <w:tcW w:w="2160" w:type="dxa"/>
            <w:vMerge/>
          </w:tcPr>
          <w:p w14:paraId="45B0BE1C" w14:textId="77777777" w:rsidR="00D4150F" w:rsidRPr="006D5231" w:rsidRDefault="00D4150F" w:rsidP="00D4150F">
            <w:pPr>
              <w:rPr>
                <w:lang w:val="pl-PL"/>
              </w:rPr>
            </w:pPr>
          </w:p>
        </w:tc>
      </w:tr>
      <w:tr w:rsidR="00D4150F" w:rsidRPr="00D4150F" w14:paraId="0A9E1583" w14:textId="77777777">
        <w:tc>
          <w:tcPr>
            <w:tcW w:w="2160" w:type="dxa"/>
            <w:vMerge/>
          </w:tcPr>
          <w:p w14:paraId="6EAFE7A5" w14:textId="77777777" w:rsidR="00D4150F" w:rsidRPr="006D5231" w:rsidRDefault="00D4150F" w:rsidP="00D4150F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D56A837" w14:textId="77777777" w:rsidR="00D4150F" w:rsidRDefault="00D4150F" w:rsidP="00D4150F">
            <w:r>
              <w:t>II KOLACJA</w:t>
            </w:r>
          </w:p>
        </w:tc>
        <w:tc>
          <w:tcPr>
            <w:tcW w:w="2160" w:type="dxa"/>
          </w:tcPr>
          <w:p w14:paraId="308028D0" w14:textId="40D02577" w:rsidR="00D4150F" w:rsidRDefault="00D4150F" w:rsidP="00D4150F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3FAA7D84" w14:textId="0C3A1AE7" w:rsidR="00D4150F" w:rsidRPr="00D4150F" w:rsidRDefault="00D4150F" w:rsidP="00D4150F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D4150F" w:rsidRPr="00D4150F" w14:paraId="13B5466F" w14:textId="77777777">
        <w:tc>
          <w:tcPr>
            <w:tcW w:w="2160" w:type="dxa"/>
            <w:vMerge w:val="restart"/>
          </w:tcPr>
          <w:p w14:paraId="6DABECEC" w14:textId="77777777" w:rsidR="00D4150F" w:rsidRDefault="00D4150F" w:rsidP="00D4150F">
            <w:r>
              <w:t>03.01.2026</w:t>
            </w:r>
          </w:p>
        </w:tc>
        <w:tc>
          <w:tcPr>
            <w:tcW w:w="2160" w:type="dxa"/>
          </w:tcPr>
          <w:p w14:paraId="77AD0B9F" w14:textId="77777777" w:rsidR="00D4150F" w:rsidRDefault="00D4150F" w:rsidP="00D4150F">
            <w:r>
              <w:t>ŚNIADANIE</w:t>
            </w:r>
          </w:p>
        </w:tc>
        <w:tc>
          <w:tcPr>
            <w:tcW w:w="2160" w:type="dxa"/>
          </w:tcPr>
          <w:p w14:paraId="44A3D690" w14:textId="77777777" w:rsidR="00D4150F" w:rsidRPr="006D5231" w:rsidRDefault="00D4150F" w:rsidP="00D4150F">
            <w:pPr>
              <w:rPr>
                <w:lang w:val="pl-PL"/>
              </w:rPr>
            </w:pPr>
            <w:r w:rsidRPr="006D5231">
              <w:rPr>
                <w:lang w:val="pl-PL"/>
              </w:rPr>
              <w:t xml:space="preserve">Jogurt   typu   islandzkiego   naturalny </w:t>
            </w:r>
            <w:proofErr w:type="spellStart"/>
            <w:r w:rsidRPr="006D5231">
              <w:rPr>
                <w:lang w:val="pl-PL"/>
              </w:rPr>
              <w:t>Skyr</w:t>
            </w:r>
            <w:proofErr w:type="spellEnd"/>
            <w:r w:rsidRPr="006D5231">
              <w:rPr>
                <w:lang w:val="pl-PL"/>
              </w:rPr>
              <w:t xml:space="preserve"> 150g   1   </w:t>
            </w:r>
            <w:proofErr w:type="spellStart"/>
            <w:r w:rsidRPr="006D5231">
              <w:rPr>
                <w:lang w:val="pl-PL"/>
              </w:rPr>
              <w:t>szt</w:t>
            </w:r>
            <w:proofErr w:type="spellEnd"/>
            <w:r w:rsidRPr="006D5231">
              <w:rPr>
                <w:lang w:val="pl-PL"/>
              </w:rPr>
              <w:t xml:space="preserve">   ( MLE,   ) Banan   1szt.   1   </w:t>
            </w:r>
            <w:proofErr w:type="spellStart"/>
            <w:r w:rsidRPr="006D5231">
              <w:rPr>
                <w:lang w:val="pl-PL"/>
              </w:rPr>
              <w:t>szt</w:t>
            </w:r>
            <w:proofErr w:type="spellEnd"/>
            <w:r w:rsidRPr="006D5231">
              <w:rPr>
                <w:lang w:val="pl-PL"/>
              </w:rPr>
              <w:t xml:space="preserve">   Chleb   mieszany   pszenno-żytni   75 g   ( GLU   PSZ,   GLU   </w:t>
            </w:r>
            <w:r w:rsidRPr="006D5231">
              <w:rPr>
                <w:lang w:val="pl-PL"/>
              </w:rPr>
              <w:lastRenderedPageBreak/>
              <w:t xml:space="preserve">ŻYT,   ) Masło   83%   tł.   20   g   ( MLE,   ) Pierś   gotowana </w:t>
            </w:r>
            <w:proofErr w:type="spellStart"/>
            <w:r w:rsidRPr="006D5231">
              <w:rPr>
                <w:lang w:val="pl-PL"/>
              </w:rPr>
              <w:t>premium-dr,produkt</w:t>
            </w:r>
            <w:proofErr w:type="spellEnd"/>
            <w:r w:rsidRPr="006D5231">
              <w:rPr>
                <w:lang w:val="pl-PL"/>
              </w:rPr>
              <w:t xml:space="preserve">   grubo   rozdrobniony,   parzony w   osłonce   niejadalnej.   55 g   (   może   zawierać:   GLU   PSZ,   JAJ,   SOJ,   MLE,   SEL,   GOR,   ) Sałata   zielona   5 g   Pasta   warzywna   60   g   ( SEL,   )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5C6B1945" w14:textId="77777777" w:rsidR="00D4150F" w:rsidRPr="006D5231" w:rsidRDefault="00D4150F" w:rsidP="00D4150F">
            <w:pPr>
              <w:rPr>
                <w:lang w:val="pl-PL"/>
              </w:rPr>
            </w:pPr>
            <w:r w:rsidRPr="006D5231">
              <w:rPr>
                <w:lang w:val="pl-PL"/>
              </w:rPr>
              <w:lastRenderedPageBreak/>
              <w:t>Wartość   energetyczna:   2109.19 kcal;</w:t>
            </w:r>
            <w:r w:rsidRPr="006D5231">
              <w:rPr>
                <w:lang w:val="pl-PL"/>
              </w:rPr>
              <w:br/>
              <w:t>Białko ogółem: 111.57 g;</w:t>
            </w:r>
            <w:r w:rsidRPr="006D5231">
              <w:rPr>
                <w:lang w:val="pl-PL"/>
              </w:rPr>
              <w:br/>
              <w:t xml:space="preserve">  Tłuszcz:   64.04   g;</w:t>
            </w:r>
            <w:r w:rsidRPr="006D5231">
              <w:rPr>
                <w:lang w:val="pl-PL"/>
              </w:rPr>
              <w:br/>
              <w:t xml:space="preserve">  Kw.   tł.   </w:t>
            </w:r>
            <w:proofErr w:type="spellStart"/>
            <w:r w:rsidRPr="006D5231">
              <w:rPr>
                <w:lang w:val="pl-PL"/>
              </w:rPr>
              <w:t>nasy</w:t>
            </w:r>
            <w:proofErr w:type="spellEnd"/>
            <w:r w:rsidRPr="006D5231">
              <w:rPr>
                <w:lang w:val="pl-PL"/>
              </w:rPr>
              <w:t>.: 32.06 g;</w:t>
            </w:r>
            <w:r w:rsidRPr="006D5231">
              <w:rPr>
                <w:lang w:val="pl-PL"/>
              </w:rPr>
              <w:br/>
            </w:r>
            <w:r w:rsidRPr="006D5231">
              <w:rPr>
                <w:lang w:val="pl-PL"/>
              </w:rPr>
              <w:lastRenderedPageBreak/>
              <w:t xml:space="preserve">  Węglowodany   ogółem: 282.74   g;</w:t>
            </w:r>
            <w:r w:rsidRPr="006D5231">
              <w:rPr>
                <w:lang w:val="pl-PL"/>
              </w:rPr>
              <w:br/>
              <w:t xml:space="preserve">  W   tym   cukry: 87.62   g;</w:t>
            </w:r>
            <w:r w:rsidRPr="006D5231">
              <w:rPr>
                <w:lang w:val="pl-PL"/>
              </w:rPr>
              <w:br/>
              <w:t xml:space="preserve">  Błonnik   pok.: 22.46   g;</w:t>
            </w:r>
            <w:r w:rsidRPr="006D5231">
              <w:rPr>
                <w:lang w:val="pl-PL"/>
              </w:rPr>
              <w:br/>
              <w:t xml:space="preserve">  Sól:   5.62   g;</w:t>
            </w:r>
          </w:p>
        </w:tc>
      </w:tr>
      <w:tr w:rsidR="00D4150F" w:rsidRPr="00D4150F" w14:paraId="21FFE148" w14:textId="77777777">
        <w:tc>
          <w:tcPr>
            <w:tcW w:w="2160" w:type="dxa"/>
            <w:vMerge/>
          </w:tcPr>
          <w:p w14:paraId="2C5BC60D" w14:textId="77777777" w:rsidR="00D4150F" w:rsidRPr="006D5231" w:rsidRDefault="00D4150F" w:rsidP="00D4150F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7C99D43" w14:textId="77777777" w:rsidR="00D4150F" w:rsidRDefault="00D4150F" w:rsidP="00D4150F">
            <w:r>
              <w:t>OBIAD</w:t>
            </w:r>
          </w:p>
        </w:tc>
        <w:tc>
          <w:tcPr>
            <w:tcW w:w="2160" w:type="dxa"/>
          </w:tcPr>
          <w:p w14:paraId="6CA30A8C" w14:textId="77777777" w:rsidR="00D4150F" w:rsidRPr="006D5231" w:rsidRDefault="00D4150F" w:rsidP="00D4150F">
            <w:pPr>
              <w:rPr>
                <w:lang w:val="pl-PL"/>
              </w:rPr>
            </w:pPr>
            <w:r w:rsidRPr="006D5231">
              <w:rPr>
                <w:lang w:val="pl-PL"/>
              </w:rPr>
              <w:t>Ziemniaczana   400   ml   ( GLU   PSZ,   MLE,   SEL,   ) Kasza   jęczmienna/sypko   150 g ( GLU JĘCZ,   ) Potrawka   drobiowa   150   g ( GLU PSZ,   SEL,   ) Kompot owocowy z   jabłkami*   b/c   220   ml</w:t>
            </w:r>
          </w:p>
        </w:tc>
        <w:tc>
          <w:tcPr>
            <w:tcW w:w="2160" w:type="dxa"/>
            <w:vMerge/>
          </w:tcPr>
          <w:p w14:paraId="45D89CB0" w14:textId="77777777" w:rsidR="00D4150F" w:rsidRPr="006D5231" w:rsidRDefault="00D4150F" w:rsidP="00D4150F">
            <w:pPr>
              <w:rPr>
                <w:lang w:val="pl-PL"/>
              </w:rPr>
            </w:pPr>
          </w:p>
        </w:tc>
      </w:tr>
      <w:tr w:rsidR="00D4150F" w:rsidRPr="00D4150F" w14:paraId="6E956D9C" w14:textId="77777777">
        <w:tc>
          <w:tcPr>
            <w:tcW w:w="2160" w:type="dxa"/>
            <w:vMerge/>
          </w:tcPr>
          <w:p w14:paraId="70725CB9" w14:textId="77777777" w:rsidR="00D4150F" w:rsidRPr="006D5231" w:rsidRDefault="00D4150F" w:rsidP="00D4150F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E5C0FAD" w14:textId="77777777" w:rsidR="00D4150F" w:rsidRDefault="00D4150F" w:rsidP="00D4150F">
            <w:r>
              <w:t>KOLACJA</w:t>
            </w:r>
          </w:p>
        </w:tc>
        <w:tc>
          <w:tcPr>
            <w:tcW w:w="2160" w:type="dxa"/>
          </w:tcPr>
          <w:p w14:paraId="5CD26465" w14:textId="77777777" w:rsidR="00D4150F" w:rsidRPr="006D5231" w:rsidRDefault="00D4150F" w:rsidP="00D4150F">
            <w:pPr>
              <w:rPr>
                <w:lang w:val="pl-PL"/>
              </w:rPr>
            </w:pPr>
            <w:r w:rsidRPr="006D5231">
              <w:rPr>
                <w:lang w:val="pl-PL"/>
              </w:rPr>
              <w:t>Herbata   czarna   ekspresowa z cytryną   Cateringowa   z/c   220   ml   Chleb   mieszany   pszenno-żytni   75 g ( GLU   PSZ,   GLU   ŻYT,   ) Masło   83%   tł.   20   g   ( MLE,   ) Twaróg   półtłusty   110   g   ( MLE,   ) Pomidor   65 g   Sałata   zielona   5   g</w:t>
            </w:r>
          </w:p>
        </w:tc>
        <w:tc>
          <w:tcPr>
            <w:tcW w:w="2160" w:type="dxa"/>
            <w:vMerge/>
          </w:tcPr>
          <w:p w14:paraId="0E625CF9" w14:textId="77777777" w:rsidR="00D4150F" w:rsidRPr="006D5231" w:rsidRDefault="00D4150F" w:rsidP="00D4150F">
            <w:pPr>
              <w:rPr>
                <w:lang w:val="pl-PL"/>
              </w:rPr>
            </w:pPr>
          </w:p>
        </w:tc>
      </w:tr>
      <w:tr w:rsidR="00D4150F" w:rsidRPr="00D4150F" w14:paraId="6C8AB942" w14:textId="77777777">
        <w:tc>
          <w:tcPr>
            <w:tcW w:w="2160" w:type="dxa"/>
            <w:vMerge/>
          </w:tcPr>
          <w:p w14:paraId="759AD981" w14:textId="77777777" w:rsidR="00D4150F" w:rsidRPr="006D5231" w:rsidRDefault="00D4150F" w:rsidP="00D4150F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0970FFD" w14:textId="77777777" w:rsidR="00D4150F" w:rsidRDefault="00D4150F" w:rsidP="00D4150F">
            <w:r>
              <w:t>II KOLACJA</w:t>
            </w:r>
          </w:p>
        </w:tc>
        <w:tc>
          <w:tcPr>
            <w:tcW w:w="2160" w:type="dxa"/>
          </w:tcPr>
          <w:p w14:paraId="4E4D4CED" w14:textId="1921145F" w:rsidR="00D4150F" w:rsidRDefault="00D4150F" w:rsidP="00D4150F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068D0F25" w14:textId="251730D8" w:rsidR="00D4150F" w:rsidRPr="00D4150F" w:rsidRDefault="00D4150F" w:rsidP="00D4150F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 xml:space="preserve">.: </w:t>
            </w:r>
            <w:r w:rsidRPr="00A909BE">
              <w:rPr>
                <w:lang w:val="pl-PL"/>
              </w:rPr>
              <w:lastRenderedPageBreak/>
              <w:t>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D4150F" w:rsidRPr="00D4150F" w14:paraId="044AEAC9" w14:textId="77777777">
        <w:tc>
          <w:tcPr>
            <w:tcW w:w="2160" w:type="dxa"/>
            <w:vMerge w:val="restart"/>
          </w:tcPr>
          <w:p w14:paraId="20F2095F" w14:textId="77777777" w:rsidR="00D4150F" w:rsidRDefault="00D4150F" w:rsidP="00D4150F">
            <w:r>
              <w:lastRenderedPageBreak/>
              <w:t>04.01.2026</w:t>
            </w:r>
          </w:p>
        </w:tc>
        <w:tc>
          <w:tcPr>
            <w:tcW w:w="2160" w:type="dxa"/>
          </w:tcPr>
          <w:p w14:paraId="005E46AD" w14:textId="77777777" w:rsidR="00D4150F" w:rsidRDefault="00D4150F" w:rsidP="00D4150F">
            <w:r>
              <w:t>ŚNIADANIE</w:t>
            </w:r>
          </w:p>
        </w:tc>
        <w:tc>
          <w:tcPr>
            <w:tcW w:w="2160" w:type="dxa"/>
          </w:tcPr>
          <w:p w14:paraId="3BCA0110" w14:textId="77777777" w:rsidR="00D4150F" w:rsidRPr="006D5231" w:rsidRDefault="00D4150F" w:rsidP="00D4150F">
            <w:pPr>
              <w:rPr>
                <w:lang w:val="pl-PL"/>
              </w:rPr>
            </w:pPr>
            <w:r w:rsidRPr="006D5231">
              <w:rPr>
                <w:lang w:val="pl-PL"/>
              </w:rPr>
              <w:t xml:space="preserve">Jogurt   typu   islandzkiego   naturalny </w:t>
            </w:r>
            <w:proofErr w:type="spellStart"/>
            <w:r w:rsidRPr="006D5231">
              <w:rPr>
                <w:lang w:val="pl-PL"/>
              </w:rPr>
              <w:t>Skyr</w:t>
            </w:r>
            <w:proofErr w:type="spellEnd"/>
            <w:r w:rsidRPr="006D5231">
              <w:rPr>
                <w:lang w:val="pl-PL"/>
              </w:rPr>
              <w:t xml:space="preserve"> 150g   1   </w:t>
            </w:r>
            <w:proofErr w:type="spellStart"/>
            <w:r w:rsidRPr="006D5231">
              <w:rPr>
                <w:lang w:val="pl-PL"/>
              </w:rPr>
              <w:t>szt</w:t>
            </w:r>
            <w:proofErr w:type="spellEnd"/>
            <w:r w:rsidRPr="006D5231">
              <w:rPr>
                <w:lang w:val="pl-PL"/>
              </w:rPr>
              <w:t xml:space="preserve">   ( MLE,   ) Ciasto   drożdżowe   40   g   ( GLU PSZ, JAJ, MLE,   S02, ) Chleb   mieszany pszenno-żytni   75 g   ( GLU   PSZ,   GLU   ŻYT,   ) Masło   83%   tł.   20   g   ( MLE,   ) Serek   homo.   naturalny   50 g   ( MLE,   ) Pomidor   65   g Kakao   z   mlekiem   z/c   220 ml (   MLE, ) Sałata   zielona   5   g   Dżem   50 g</w:t>
            </w:r>
          </w:p>
        </w:tc>
        <w:tc>
          <w:tcPr>
            <w:tcW w:w="2160" w:type="dxa"/>
            <w:vMerge w:val="restart"/>
          </w:tcPr>
          <w:p w14:paraId="4F978EB7" w14:textId="77777777" w:rsidR="00D4150F" w:rsidRPr="006D5231" w:rsidRDefault="00D4150F" w:rsidP="00D4150F">
            <w:pPr>
              <w:rPr>
                <w:lang w:val="pl-PL"/>
              </w:rPr>
            </w:pPr>
            <w:r w:rsidRPr="006D5231">
              <w:rPr>
                <w:lang w:val="pl-PL"/>
              </w:rPr>
              <w:t>Wartość   energetyczna:   2269.12 kcal;</w:t>
            </w:r>
            <w:r w:rsidRPr="006D5231">
              <w:rPr>
                <w:lang w:val="pl-PL"/>
              </w:rPr>
              <w:br/>
              <w:t>Białko ogółem: 132.02 g;</w:t>
            </w:r>
            <w:r w:rsidRPr="006D5231">
              <w:rPr>
                <w:lang w:val="pl-PL"/>
              </w:rPr>
              <w:br/>
              <w:t xml:space="preserve">  Tłuszcz:   70.66   g;</w:t>
            </w:r>
            <w:r w:rsidRPr="006D5231">
              <w:rPr>
                <w:lang w:val="pl-PL"/>
              </w:rPr>
              <w:br/>
              <w:t xml:space="preserve">  Kw.   tł.   </w:t>
            </w:r>
            <w:proofErr w:type="spellStart"/>
            <w:r w:rsidRPr="006D5231">
              <w:rPr>
                <w:lang w:val="pl-PL"/>
              </w:rPr>
              <w:t>nasy</w:t>
            </w:r>
            <w:proofErr w:type="spellEnd"/>
            <w:r w:rsidRPr="006D5231">
              <w:rPr>
                <w:lang w:val="pl-PL"/>
              </w:rPr>
              <w:t>.: 33.72 g;</w:t>
            </w:r>
            <w:r w:rsidRPr="006D5231">
              <w:rPr>
                <w:lang w:val="pl-PL"/>
              </w:rPr>
              <w:br/>
              <w:t xml:space="preserve">  Węglowodany   ogółem: 279.53   g;</w:t>
            </w:r>
            <w:r w:rsidRPr="006D5231">
              <w:rPr>
                <w:lang w:val="pl-PL"/>
              </w:rPr>
              <w:br/>
              <w:t xml:space="preserve">  W   tym   cukry: 67.76   g;</w:t>
            </w:r>
            <w:r w:rsidRPr="006D5231">
              <w:rPr>
                <w:lang w:val="pl-PL"/>
              </w:rPr>
              <w:br/>
              <w:t xml:space="preserve">  Błonnik   pok.: 15.56   g;</w:t>
            </w:r>
            <w:r w:rsidRPr="006D5231">
              <w:rPr>
                <w:lang w:val="pl-PL"/>
              </w:rPr>
              <w:br/>
              <w:t xml:space="preserve">  Sól:   6.13   g;</w:t>
            </w:r>
          </w:p>
        </w:tc>
      </w:tr>
      <w:tr w:rsidR="00D4150F" w:rsidRPr="00D4150F" w14:paraId="774A95DC" w14:textId="77777777">
        <w:tc>
          <w:tcPr>
            <w:tcW w:w="2160" w:type="dxa"/>
            <w:vMerge/>
          </w:tcPr>
          <w:p w14:paraId="491DCE80" w14:textId="77777777" w:rsidR="00D4150F" w:rsidRPr="006D5231" w:rsidRDefault="00D4150F" w:rsidP="00D4150F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787E828" w14:textId="77777777" w:rsidR="00D4150F" w:rsidRDefault="00D4150F" w:rsidP="00D4150F">
            <w:r>
              <w:t>OBIAD</w:t>
            </w:r>
          </w:p>
        </w:tc>
        <w:tc>
          <w:tcPr>
            <w:tcW w:w="2160" w:type="dxa"/>
          </w:tcPr>
          <w:p w14:paraId="53E21056" w14:textId="77777777" w:rsidR="00D4150F" w:rsidRPr="006D5231" w:rsidRDefault="00D4150F" w:rsidP="00D4150F">
            <w:pPr>
              <w:rPr>
                <w:lang w:val="pl-PL"/>
              </w:rPr>
            </w:pPr>
            <w:r w:rsidRPr="006D5231">
              <w:rPr>
                <w:lang w:val="pl-PL"/>
              </w:rPr>
              <w:t>Pomidorowa   z   makaronem   400 ml   ( GLU   PSZ,   MLE,   SEL,   ) Ziemniaki z   koperkiem   gotowane   200 g Schab   gotowany   100   g   Sos własny   100   ml   ( GLU PSZ, SEL,   ) Bukiet   warzyw   gotowanych   królewski*   200   g Kompot owocowy z   jabłkami*   b/c   220   ml</w:t>
            </w:r>
          </w:p>
        </w:tc>
        <w:tc>
          <w:tcPr>
            <w:tcW w:w="2160" w:type="dxa"/>
            <w:vMerge/>
          </w:tcPr>
          <w:p w14:paraId="229989DD" w14:textId="77777777" w:rsidR="00D4150F" w:rsidRPr="006D5231" w:rsidRDefault="00D4150F" w:rsidP="00D4150F">
            <w:pPr>
              <w:rPr>
                <w:lang w:val="pl-PL"/>
              </w:rPr>
            </w:pPr>
          </w:p>
        </w:tc>
      </w:tr>
      <w:tr w:rsidR="00D4150F" w:rsidRPr="00D4150F" w14:paraId="31783910" w14:textId="77777777">
        <w:tc>
          <w:tcPr>
            <w:tcW w:w="2160" w:type="dxa"/>
            <w:vMerge/>
          </w:tcPr>
          <w:p w14:paraId="03640A11" w14:textId="77777777" w:rsidR="00D4150F" w:rsidRPr="006D5231" w:rsidRDefault="00D4150F" w:rsidP="00D4150F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FE2EC71" w14:textId="77777777" w:rsidR="00D4150F" w:rsidRDefault="00D4150F" w:rsidP="00D4150F">
            <w:r>
              <w:t>KOLACJA</w:t>
            </w:r>
          </w:p>
        </w:tc>
        <w:tc>
          <w:tcPr>
            <w:tcW w:w="2160" w:type="dxa"/>
          </w:tcPr>
          <w:p w14:paraId="2F9582B8" w14:textId="77777777" w:rsidR="00D4150F" w:rsidRPr="006D5231" w:rsidRDefault="00D4150F" w:rsidP="00D4150F">
            <w:pPr>
              <w:rPr>
                <w:lang w:val="pl-PL"/>
              </w:rPr>
            </w:pPr>
            <w:r w:rsidRPr="006D5231">
              <w:rPr>
                <w:lang w:val="pl-PL"/>
              </w:rPr>
              <w:t xml:space="preserve">Herbata   czarna   ekspresowa z cytryną   Cateringowa   z/c   220   ml   Chleb   mieszany   pszenno-żytni   75 g   ( GLU </w:t>
            </w:r>
            <w:r w:rsidRPr="006D5231">
              <w:rPr>
                <w:lang w:val="pl-PL"/>
              </w:rPr>
              <w:lastRenderedPageBreak/>
              <w:t xml:space="preserve">PSZ, GLU ŻYT,   ) Masło   83%   tł.   20   g   ( MLE,   ) Jajko   gotowane </w:t>
            </w:r>
            <w:proofErr w:type="spellStart"/>
            <w:r w:rsidRPr="006D5231">
              <w:rPr>
                <w:lang w:val="pl-PL"/>
              </w:rPr>
              <w:t>kl</w:t>
            </w:r>
            <w:proofErr w:type="spellEnd"/>
            <w:r w:rsidRPr="006D5231">
              <w:rPr>
                <w:lang w:val="pl-PL"/>
              </w:rPr>
              <w:t xml:space="preserve"> M   1 </w:t>
            </w:r>
            <w:proofErr w:type="spellStart"/>
            <w:r w:rsidRPr="006D5231">
              <w:rPr>
                <w:lang w:val="pl-PL"/>
              </w:rPr>
              <w:t>szt</w:t>
            </w:r>
            <w:proofErr w:type="spellEnd"/>
            <w:r w:rsidRPr="006D5231">
              <w:rPr>
                <w:lang w:val="pl-PL"/>
              </w:rPr>
              <w:t xml:space="preserve">   ( JAJ, ) Szynkowa   dębowa   drobiowa   kiełbasa   grubo   rozdrobniona   30 g Pomidor   65 g   Sałata   zielona   5   g</w:t>
            </w:r>
          </w:p>
        </w:tc>
        <w:tc>
          <w:tcPr>
            <w:tcW w:w="2160" w:type="dxa"/>
            <w:vMerge/>
          </w:tcPr>
          <w:p w14:paraId="15C49441" w14:textId="77777777" w:rsidR="00D4150F" w:rsidRPr="006D5231" w:rsidRDefault="00D4150F" w:rsidP="00D4150F">
            <w:pPr>
              <w:rPr>
                <w:lang w:val="pl-PL"/>
              </w:rPr>
            </w:pPr>
          </w:p>
        </w:tc>
      </w:tr>
      <w:tr w:rsidR="00D4150F" w:rsidRPr="00D4150F" w14:paraId="36FCAD1F" w14:textId="77777777">
        <w:tc>
          <w:tcPr>
            <w:tcW w:w="2160" w:type="dxa"/>
            <w:vMerge/>
          </w:tcPr>
          <w:p w14:paraId="6C31DE2C" w14:textId="77777777" w:rsidR="00D4150F" w:rsidRPr="006D5231" w:rsidRDefault="00D4150F" w:rsidP="00D4150F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0252323" w14:textId="77777777" w:rsidR="00D4150F" w:rsidRDefault="00D4150F" w:rsidP="00D4150F">
            <w:r>
              <w:t>II KOLACJA</w:t>
            </w:r>
          </w:p>
        </w:tc>
        <w:tc>
          <w:tcPr>
            <w:tcW w:w="2160" w:type="dxa"/>
          </w:tcPr>
          <w:p w14:paraId="3BC1D7F2" w14:textId="7A63A10E" w:rsidR="00D4150F" w:rsidRDefault="00D4150F" w:rsidP="00D4150F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16863DC7" w14:textId="5B269995" w:rsidR="00D4150F" w:rsidRPr="00D4150F" w:rsidRDefault="00D4150F" w:rsidP="00D4150F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</w:tbl>
    <w:p w14:paraId="168A5016" w14:textId="77777777" w:rsidR="00C67666" w:rsidRPr="00D4150F" w:rsidRDefault="00C67666">
      <w:pPr>
        <w:rPr>
          <w:lang w:val="pl-PL"/>
        </w:rPr>
      </w:pPr>
    </w:p>
    <w:sectPr w:rsidR="00C67666" w:rsidRPr="00D415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0088490">
    <w:abstractNumId w:val="8"/>
  </w:num>
  <w:num w:numId="2" w16cid:durableId="1489325819">
    <w:abstractNumId w:val="6"/>
  </w:num>
  <w:num w:numId="3" w16cid:durableId="1515610487">
    <w:abstractNumId w:val="5"/>
  </w:num>
  <w:num w:numId="4" w16cid:durableId="1053580570">
    <w:abstractNumId w:val="4"/>
  </w:num>
  <w:num w:numId="5" w16cid:durableId="1963070977">
    <w:abstractNumId w:val="7"/>
  </w:num>
  <w:num w:numId="6" w16cid:durableId="946690949">
    <w:abstractNumId w:val="3"/>
  </w:num>
  <w:num w:numId="7" w16cid:durableId="2125227516">
    <w:abstractNumId w:val="2"/>
  </w:num>
  <w:num w:numId="8" w16cid:durableId="142695103">
    <w:abstractNumId w:val="1"/>
  </w:num>
  <w:num w:numId="9" w16cid:durableId="157871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0DE"/>
    <w:rsid w:val="0015074B"/>
    <w:rsid w:val="001B483A"/>
    <w:rsid w:val="0029639D"/>
    <w:rsid w:val="00326F90"/>
    <w:rsid w:val="006D5231"/>
    <w:rsid w:val="00867753"/>
    <w:rsid w:val="00AA1D8D"/>
    <w:rsid w:val="00B47730"/>
    <w:rsid w:val="00C67666"/>
    <w:rsid w:val="00CB0664"/>
    <w:rsid w:val="00D415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DBE69"/>
  <w14:defaultImageDpi w14:val="300"/>
  <w15:docId w15:val="{382B3763-4CC0-4DB1-A5EF-04A8E525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Lisicka-Mularczyk</cp:lastModifiedBy>
  <cp:revision>3</cp:revision>
  <dcterms:created xsi:type="dcterms:W3CDTF">2013-12-23T23:15:00Z</dcterms:created>
  <dcterms:modified xsi:type="dcterms:W3CDTF">2026-02-25T06:36:00Z</dcterms:modified>
  <cp:category/>
</cp:coreProperties>
</file>