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395A9" w14:textId="77777777" w:rsidR="000F134C" w:rsidRPr="00B62D31" w:rsidRDefault="00000000">
      <w:pPr>
        <w:jc w:val="center"/>
        <w:rPr>
          <w:lang w:val="pl-PL"/>
        </w:rPr>
      </w:pPr>
      <w:r w:rsidRPr="00B62D31">
        <w:rPr>
          <w:rFonts w:ascii="Arial" w:eastAsia="Arial" w:hAnsi="Arial"/>
          <w:b/>
          <w:i/>
          <w:sz w:val="24"/>
          <w:lang w:val="pl-PL"/>
        </w:rPr>
        <w:t>Dieta z ograniczeniem łatwo przyswajalnych węglowodanów – D03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2"/>
        <w:gridCol w:w="1921"/>
        <w:gridCol w:w="2968"/>
        <w:gridCol w:w="2055"/>
      </w:tblGrid>
      <w:tr w:rsidR="000F134C" w14:paraId="4E4A3D7D" w14:textId="77777777">
        <w:tc>
          <w:tcPr>
            <w:tcW w:w="2160" w:type="dxa"/>
          </w:tcPr>
          <w:p w14:paraId="03D150A3" w14:textId="77777777" w:rsidR="000F134C" w:rsidRDefault="00000000">
            <w:r>
              <w:t>DATA</w:t>
            </w:r>
          </w:p>
        </w:tc>
        <w:tc>
          <w:tcPr>
            <w:tcW w:w="2160" w:type="dxa"/>
          </w:tcPr>
          <w:p w14:paraId="100F2155" w14:textId="77777777" w:rsidR="000F134C" w:rsidRDefault="00000000">
            <w:r>
              <w:t>POSIŁEK</w:t>
            </w:r>
          </w:p>
        </w:tc>
        <w:tc>
          <w:tcPr>
            <w:tcW w:w="2160" w:type="dxa"/>
          </w:tcPr>
          <w:p w14:paraId="2F7E827C" w14:textId="77777777" w:rsidR="000F134C" w:rsidRDefault="00000000">
            <w:r>
              <w:t>SKŁAD</w:t>
            </w:r>
          </w:p>
        </w:tc>
        <w:tc>
          <w:tcPr>
            <w:tcW w:w="2160" w:type="dxa"/>
          </w:tcPr>
          <w:p w14:paraId="2360A943" w14:textId="77777777" w:rsidR="000F134C" w:rsidRDefault="00000000">
            <w:r>
              <w:t>WARTOŚCI ODŻYWCZE</w:t>
            </w:r>
          </w:p>
        </w:tc>
      </w:tr>
      <w:tr w:rsidR="000F134C" w:rsidRPr="00B62D31" w14:paraId="32D2B730" w14:textId="77777777">
        <w:tc>
          <w:tcPr>
            <w:tcW w:w="2160" w:type="dxa"/>
            <w:vMerge w:val="restart"/>
          </w:tcPr>
          <w:p w14:paraId="1125CF90" w14:textId="77777777" w:rsidR="000F134C" w:rsidRDefault="00000000">
            <w:r>
              <w:t>02.03.2026</w:t>
            </w:r>
          </w:p>
        </w:tc>
        <w:tc>
          <w:tcPr>
            <w:tcW w:w="2160" w:type="dxa"/>
          </w:tcPr>
          <w:p w14:paraId="7298710B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5D35B9DE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Szynka   </w:t>
            </w:r>
            <w:proofErr w:type="spellStart"/>
            <w:r w:rsidRPr="00B62D31">
              <w:rPr>
                <w:lang w:val="pl-PL"/>
              </w:rPr>
              <w:t>rodzinna-wędzonka</w:t>
            </w:r>
            <w:proofErr w:type="spellEnd"/>
            <w:r w:rsidRPr="00B62D31">
              <w:rPr>
                <w:lang w:val="pl-PL"/>
              </w:rPr>
              <w:t xml:space="preserve">   </w:t>
            </w:r>
            <w:proofErr w:type="spellStart"/>
            <w:r w:rsidRPr="00B62D31">
              <w:rPr>
                <w:lang w:val="pl-PL"/>
              </w:rPr>
              <w:t>wieprzowa,wędzona,parzona</w:t>
            </w:r>
            <w:proofErr w:type="spellEnd"/>
            <w:r w:rsidRPr="00B62D31">
              <w:rPr>
                <w:lang w:val="pl-PL"/>
              </w:rPr>
              <w:t xml:space="preserve">  z wodą dodaną.   55   g   ( SOJ,   może   zawierać:   GLU PSZ, JAJ, MLE, GOR,   ) Pomidor   65  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712851B0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1724.20 kcal;</w:t>
            </w:r>
            <w:r w:rsidRPr="00B62D31">
              <w:rPr>
                <w:lang w:val="pl-PL"/>
              </w:rPr>
              <w:br/>
              <w:t>Białko   ogółem:   77.26   g;</w:t>
            </w:r>
            <w:r w:rsidRPr="00B62D31">
              <w:rPr>
                <w:lang w:val="pl-PL"/>
              </w:rPr>
              <w:br/>
              <w:t xml:space="preserve">  Tłuszcz:   64.52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31.19 g;</w:t>
            </w:r>
            <w:r w:rsidRPr="00B62D31">
              <w:rPr>
                <w:lang w:val="pl-PL"/>
              </w:rPr>
              <w:br/>
              <w:t>Węglowodany ogółem:   219.75   g;</w:t>
            </w:r>
            <w:r w:rsidRPr="00B62D31">
              <w:rPr>
                <w:lang w:val="pl-PL"/>
              </w:rPr>
              <w:br/>
              <w:t xml:space="preserve">  W   tym   cukry:   33.43   g;</w:t>
            </w:r>
            <w:r w:rsidRPr="00B62D31">
              <w:rPr>
                <w:lang w:val="pl-PL"/>
              </w:rPr>
              <w:br/>
              <w:t>Błonnik pok.: 29.77 g;</w:t>
            </w:r>
            <w:r w:rsidRPr="00B62D31">
              <w:rPr>
                <w:lang w:val="pl-PL"/>
              </w:rPr>
              <w:br/>
              <w:t>Sól: 7.77 g;</w:t>
            </w:r>
          </w:p>
        </w:tc>
      </w:tr>
      <w:tr w:rsidR="000F134C" w14:paraId="7BD96A7B" w14:textId="77777777">
        <w:tc>
          <w:tcPr>
            <w:tcW w:w="2160" w:type="dxa"/>
            <w:vMerge/>
          </w:tcPr>
          <w:p w14:paraId="58CA75CB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A15BFEA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5F7065AC" w14:textId="77777777" w:rsidR="000F134C" w:rsidRDefault="00000000">
            <w:r>
              <w:t>Brokułowa   z   ryżem   (bez   mleka)   400   ml  ( SEL, ) Gulasz   warzywny   z   tofu   dieta*   150   g ( GLU PSZ,   SOJ, SEL,   ) Kasza  bulgur   150 g (   GLU PSZ, ) Surówka   z   marchwi   z   olejem   b/c   120   g Surówka z selera i jabłka b/c   120 g ( MLE,   SEL, ) Woda   mineralna   n/g   0,5l   1   szt  Sok pomidorowy   200 ml</w:t>
            </w:r>
          </w:p>
        </w:tc>
        <w:tc>
          <w:tcPr>
            <w:tcW w:w="2160" w:type="dxa"/>
            <w:vMerge/>
          </w:tcPr>
          <w:p w14:paraId="75F96660" w14:textId="77777777" w:rsidR="000F134C" w:rsidRDefault="000F134C"/>
        </w:tc>
      </w:tr>
      <w:tr w:rsidR="000F134C" w:rsidRPr="00B62D31" w14:paraId="4B183C11" w14:textId="77777777">
        <w:tc>
          <w:tcPr>
            <w:tcW w:w="2160" w:type="dxa"/>
            <w:vMerge/>
          </w:tcPr>
          <w:p w14:paraId="5ED6E964" w14:textId="77777777" w:rsidR="000F134C" w:rsidRDefault="000F134C"/>
        </w:tc>
        <w:tc>
          <w:tcPr>
            <w:tcW w:w="2160" w:type="dxa"/>
          </w:tcPr>
          <w:p w14:paraId="75C49324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114DC8E9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Herbata   czarna   ekspresowa   b/c   220   ml Chleb Graham   100 g (   GLU PSZ,   ) Masło 83% tł.   20 g (   MLE, ) Pasta   z   twarogu   i   ryby   </w:t>
            </w:r>
            <w:proofErr w:type="spellStart"/>
            <w:r w:rsidRPr="00B62D31">
              <w:rPr>
                <w:lang w:val="pl-PL"/>
              </w:rPr>
              <w:t>got</w:t>
            </w:r>
            <w:proofErr w:type="spellEnd"/>
            <w:r w:rsidRPr="00B62D31">
              <w:rPr>
                <w:lang w:val="pl-PL"/>
              </w:rPr>
              <w:t xml:space="preserve"> .(morszczuk)   z natką pietruszki   110 g (   RYB, MLE,   ) Pomidor   65 g Sałata   zielona   5   g</w:t>
            </w:r>
          </w:p>
        </w:tc>
        <w:tc>
          <w:tcPr>
            <w:tcW w:w="2160" w:type="dxa"/>
            <w:vMerge/>
          </w:tcPr>
          <w:p w14:paraId="70215DCC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2192C49A" w14:textId="77777777">
        <w:tc>
          <w:tcPr>
            <w:tcW w:w="2160" w:type="dxa"/>
            <w:vMerge/>
          </w:tcPr>
          <w:p w14:paraId="7BC533CF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619205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552BB38A" w14:textId="7BEA79CE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5F99EC49" w14:textId="77777777" w:rsidTr="000F56B2">
              <w:tc>
                <w:tcPr>
                  <w:tcW w:w="2008" w:type="dxa"/>
                </w:tcPr>
                <w:p w14:paraId="3F66A377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</w:t>
                  </w:r>
                  <w:r w:rsidRPr="00A41F06">
                    <w:rPr>
                      <w:lang w:val="pl-PL"/>
                    </w:rPr>
                    <w:lastRenderedPageBreak/>
                    <w:t>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08939A4A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300A5E3" w14:textId="77777777">
        <w:tc>
          <w:tcPr>
            <w:tcW w:w="2160" w:type="dxa"/>
            <w:vMerge w:val="restart"/>
          </w:tcPr>
          <w:p w14:paraId="168D18DF" w14:textId="77777777" w:rsidR="000F134C" w:rsidRDefault="00000000">
            <w:r>
              <w:lastRenderedPageBreak/>
              <w:t>03.03.2026</w:t>
            </w:r>
          </w:p>
        </w:tc>
        <w:tc>
          <w:tcPr>
            <w:tcW w:w="2160" w:type="dxa"/>
          </w:tcPr>
          <w:p w14:paraId="3DFFDD15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1BD13FB4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 Szynkowa   dębowa   drobiowa   kiełbasa  grubo rozdrobniona   55 g Ogórek   kiszony   70  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4585A466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1649.80 kcal;</w:t>
            </w:r>
            <w:r w:rsidRPr="00B62D31">
              <w:rPr>
                <w:lang w:val="pl-PL"/>
              </w:rPr>
              <w:br/>
              <w:t>Białko   ogółem:   83.42   g;</w:t>
            </w:r>
            <w:r w:rsidRPr="00B62D31">
              <w:rPr>
                <w:lang w:val="pl-PL"/>
              </w:rPr>
              <w:br/>
              <w:t xml:space="preserve">  Tłuszcz:   62.60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29.41 g;</w:t>
            </w:r>
            <w:r w:rsidRPr="00B62D31">
              <w:rPr>
                <w:lang w:val="pl-PL"/>
              </w:rPr>
              <w:br/>
              <w:t>Węglowodany ogółem:   197.68   g;</w:t>
            </w:r>
            <w:r w:rsidRPr="00B62D31">
              <w:rPr>
                <w:lang w:val="pl-PL"/>
              </w:rPr>
              <w:br/>
              <w:t xml:space="preserve">  W   tym   cukry:   22.28   g;</w:t>
            </w:r>
            <w:r w:rsidRPr="00B62D31">
              <w:rPr>
                <w:lang w:val="pl-PL"/>
              </w:rPr>
              <w:br/>
              <w:t>Błonnik pok.: 27.58 g;</w:t>
            </w:r>
            <w:r w:rsidRPr="00B62D31">
              <w:rPr>
                <w:lang w:val="pl-PL"/>
              </w:rPr>
              <w:br/>
              <w:t>Sól: 9.67 g;</w:t>
            </w:r>
          </w:p>
        </w:tc>
      </w:tr>
      <w:tr w:rsidR="000F134C" w:rsidRPr="00B62D31" w14:paraId="5D4E1F3F" w14:textId="77777777">
        <w:tc>
          <w:tcPr>
            <w:tcW w:w="2160" w:type="dxa"/>
            <w:vMerge/>
          </w:tcPr>
          <w:p w14:paraId="3AE8BE39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DD6527F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7227980B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Pieczarkowa   z   ziemniakami   (bez   mleka) 400 ml ( GLU PSZ, SEL, S02,   ) Szynka   wieprzowa   gotowana   80   g Makaron   pełnoziarnisty   150   g   (   GLU   PSZ, ) Surówka   z   kapusty   pekińskiej   z   olejem 120 g Ogórek   kiszony   z   cebulką   z   olejem   120  g Sok pomidorowy   200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7400C9E4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49A98BE" w14:textId="77777777">
        <w:tc>
          <w:tcPr>
            <w:tcW w:w="2160" w:type="dxa"/>
            <w:vMerge/>
          </w:tcPr>
          <w:p w14:paraId="191191A0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20C6384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4052A83A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Galaretka   drobiowa   z   udźcem   z   kurczaka 120 g ( SEL, ) Pomidor   65 g Sałata   zielona   5   g</w:t>
            </w:r>
          </w:p>
        </w:tc>
        <w:tc>
          <w:tcPr>
            <w:tcW w:w="2160" w:type="dxa"/>
            <w:vMerge/>
          </w:tcPr>
          <w:p w14:paraId="3E0C9AC7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6CFA8137" w14:textId="77777777">
        <w:tc>
          <w:tcPr>
            <w:tcW w:w="2160" w:type="dxa"/>
            <w:vMerge/>
          </w:tcPr>
          <w:p w14:paraId="39E25956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B8A0771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394C53AA" w14:textId="57071C1C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3BD14C34" w14:textId="77777777" w:rsidTr="000F56B2">
              <w:tc>
                <w:tcPr>
                  <w:tcW w:w="2008" w:type="dxa"/>
                </w:tcPr>
                <w:p w14:paraId="3C91AE1C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</w:r>
                  <w:r w:rsidRPr="00A41F06">
                    <w:rPr>
                      <w:lang w:val="pl-PL"/>
                    </w:rPr>
                    <w:lastRenderedPageBreak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403283E3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333B48B" w14:textId="77777777">
        <w:tc>
          <w:tcPr>
            <w:tcW w:w="2160" w:type="dxa"/>
            <w:vMerge w:val="restart"/>
          </w:tcPr>
          <w:p w14:paraId="613C0E71" w14:textId="77777777" w:rsidR="000F134C" w:rsidRDefault="00000000">
            <w:r>
              <w:lastRenderedPageBreak/>
              <w:t>04.03.2026</w:t>
            </w:r>
          </w:p>
        </w:tc>
        <w:tc>
          <w:tcPr>
            <w:tcW w:w="2160" w:type="dxa"/>
          </w:tcPr>
          <w:p w14:paraId="580301CE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0669263D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Ser   żółty   60   g   ( MLE, ) Sałata zielona   5 g Pomidor   65 g Herbata   ekspresowa   owocowa  Cateringowa b/c   220 ml</w:t>
            </w:r>
          </w:p>
        </w:tc>
        <w:tc>
          <w:tcPr>
            <w:tcW w:w="2160" w:type="dxa"/>
            <w:vMerge w:val="restart"/>
          </w:tcPr>
          <w:p w14:paraId="0AECA2F1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1962.97 kcal;</w:t>
            </w:r>
            <w:r w:rsidRPr="00B62D31">
              <w:rPr>
                <w:lang w:val="pl-PL"/>
              </w:rPr>
              <w:br/>
              <w:t>Białko   ogółem:   92.24   g;</w:t>
            </w:r>
            <w:r w:rsidRPr="00B62D31">
              <w:rPr>
                <w:lang w:val="pl-PL"/>
              </w:rPr>
              <w:br/>
              <w:t xml:space="preserve">  Tłuszcz:   80.13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40.09 g;</w:t>
            </w:r>
            <w:r w:rsidRPr="00B62D31">
              <w:rPr>
                <w:lang w:val="pl-PL"/>
              </w:rPr>
              <w:br/>
              <w:t>Węglowodany ogółem:   234.84   g;</w:t>
            </w:r>
            <w:r w:rsidRPr="00B62D31">
              <w:rPr>
                <w:lang w:val="pl-PL"/>
              </w:rPr>
              <w:br/>
              <w:t xml:space="preserve">  W   tym   cukry:   28.81   g;</w:t>
            </w:r>
            <w:r w:rsidRPr="00B62D31">
              <w:rPr>
                <w:lang w:val="pl-PL"/>
              </w:rPr>
              <w:br/>
              <w:t>Błonnik pok.: 29.57 g;</w:t>
            </w:r>
            <w:r w:rsidRPr="00B62D31">
              <w:rPr>
                <w:lang w:val="pl-PL"/>
              </w:rPr>
              <w:br/>
              <w:t>Sól: 9.52 g;</w:t>
            </w:r>
          </w:p>
        </w:tc>
      </w:tr>
      <w:tr w:rsidR="000F134C" w:rsidRPr="00B62D31" w14:paraId="26479F9B" w14:textId="77777777">
        <w:tc>
          <w:tcPr>
            <w:tcW w:w="2160" w:type="dxa"/>
            <w:vMerge/>
          </w:tcPr>
          <w:p w14:paraId="61A20CCA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D1887D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216DD47E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Zupa   z   soczewicy   i   ziemniakami   ()   400 ml ( GLU PSZ, SEL,   ) Zrazik   drobiowy   z   udźca   gotowany mielony   100 g (   GLU PSZ, JAJ,   ) Kasza   jęczmienna/sypko   150   g   (   GLU   JĘCZ, ) Ogórek   kiszony   z   cebulką   z   olejem    120 g Buraczki   gotowane   drobno   tarte   120   g Woda mineralna n/g 0,5l   1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Sok   pomidorowy    200   ml</w:t>
            </w:r>
          </w:p>
        </w:tc>
        <w:tc>
          <w:tcPr>
            <w:tcW w:w="2160" w:type="dxa"/>
            <w:vMerge/>
          </w:tcPr>
          <w:p w14:paraId="0D7D9847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67CD3D7C" w14:textId="77777777">
        <w:tc>
          <w:tcPr>
            <w:tcW w:w="2160" w:type="dxa"/>
            <w:vMerge/>
          </w:tcPr>
          <w:p w14:paraId="24C2BF8C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3B2736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1E5C3C27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Szynkowa   dębowa   drobiowa   kiełbasa  grubo rozdrobniona   55 g Pomidor   65 g Sałata   zielona   5   g</w:t>
            </w:r>
          </w:p>
        </w:tc>
        <w:tc>
          <w:tcPr>
            <w:tcW w:w="2160" w:type="dxa"/>
            <w:vMerge/>
          </w:tcPr>
          <w:p w14:paraId="537C6F78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42AD587A" w14:textId="77777777">
        <w:tc>
          <w:tcPr>
            <w:tcW w:w="2160" w:type="dxa"/>
            <w:vMerge/>
          </w:tcPr>
          <w:p w14:paraId="47BCB7A8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DE7A4E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4B06C6BF" w14:textId="7255A518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576B6689" w14:textId="77777777" w:rsidTr="000F56B2">
              <w:tc>
                <w:tcPr>
                  <w:tcW w:w="2008" w:type="dxa"/>
                </w:tcPr>
                <w:p w14:paraId="63087B34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</w:r>
                  <w:r w:rsidRPr="00A41F06">
                    <w:rPr>
                      <w:lang w:val="pl-PL"/>
                    </w:rPr>
                    <w:lastRenderedPageBreak/>
                    <w:t xml:space="preserve">  Sól:   0.3   g;</w:t>
                  </w:r>
                </w:p>
              </w:tc>
            </w:tr>
          </w:tbl>
          <w:p w14:paraId="5E036101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F6EF018" w14:textId="77777777">
        <w:tc>
          <w:tcPr>
            <w:tcW w:w="2160" w:type="dxa"/>
            <w:vMerge w:val="restart"/>
          </w:tcPr>
          <w:p w14:paraId="0F28167E" w14:textId="77777777" w:rsidR="000F134C" w:rsidRDefault="00000000">
            <w:r>
              <w:lastRenderedPageBreak/>
              <w:t>05.03.2026</w:t>
            </w:r>
          </w:p>
        </w:tc>
        <w:tc>
          <w:tcPr>
            <w:tcW w:w="2160" w:type="dxa"/>
          </w:tcPr>
          <w:p w14:paraId="0FF38EE8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0DBE176D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Pasta   z   twarogu   z   natką   pietruszki   110 g   ( MLE, ) Ogórek   kiszony   70  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50956C77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2040.11 kcal;</w:t>
            </w:r>
            <w:r w:rsidRPr="00B62D31">
              <w:rPr>
                <w:lang w:val="pl-PL"/>
              </w:rPr>
              <w:br/>
              <w:t>Białko   ogółem:   89.92   g;</w:t>
            </w:r>
            <w:r w:rsidRPr="00B62D31">
              <w:rPr>
                <w:lang w:val="pl-PL"/>
              </w:rPr>
              <w:br/>
              <w:t xml:space="preserve">  Tłuszcz:   87.49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35.97 g;</w:t>
            </w:r>
            <w:r w:rsidRPr="00B62D31">
              <w:rPr>
                <w:lang w:val="pl-PL"/>
              </w:rPr>
              <w:br/>
              <w:t>Węglowodany ogółem:   236.40   g;</w:t>
            </w:r>
            <w:r w:rsidRPr="00B62D31">
              <w:rPr>
                <w:lang w:val="pl-PL"/>
              </w:rPr>
              <w:br/>
              <w:t xml:space="preserve">  W   tym   cukry:   27.26   g;</w:t>
            </w:r>
            <w:r w:rsidRPr="00B62D31">
              <w:rPr>
                <w:lang w:val="pl-PL"/>
              </w:rPr>
              <w:br/>
              <w:t>Błonnik pok.: 34.44 g;</w:t>
            </w:r>
            <w:r w:rsidRPr="00B62D31">
              <w:rPr>
                <w:lang w:val="pl-PL"/>
              </w:rPr>
              <w:br/>
              <w:t>Sól: 8.07 g;</w:t>
            </w:r>
          </w:p>
        </w:tc>
      </w:tr>
      <w:tr w:rsidR="000F134C" w:rsidRPr="00B62D31" w14:paraId="66AF2F45" w14:textId="77777777">
        <w:tc>
          <w:tcPr>
            <w:tcW w:w="2160" w:type="dxa"/>
            <w:vMerge/>
          </w:tcPr>
          <w:p w14:paraId="2DFD7A8C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531EAE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3FCCE08A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Barszcz   biały   z   ziemniakami   (bez   mleka) 400 ml ( GLU PSZ, SEL, GLU ŻYT,   ) Ryż   na   sypko   (brązowy)   150   g Klopsik   wieprzowy   100   g   (   GLU   PSZ,   JAJ, ) Surówka   z   selera   i   jabłka   z   olejem  b/c 120 g   ( SEL, ) Surówka   wykwintna   z   olejem   b/c   120   g Woda mineralna n/g 0,5l   1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Sok   pomidorowy    200   ml</w:t>
            </w:r>
          </w:p>
        </w:tc>
        <w:tc>
          <w:tcPr>
            <w:tcW w:w="2160" w:type="dxa"/>
            <w:vMerge/>
          </w:tcPr>
          <w:p w14:paraId="31CED431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287BB6A8" w14:textId="77777777">
        <w:tc>
          <w:tcPr>
            <w:tcW w:w="2160" w:type="dxa"/>
            <w:vMerge/>
          </w:tcPr>
          <w:p w14:paraId="69B5513E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FA95EE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0756C692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Schab Kruchy z Liszek- wieprzowy, parzony, wędzony   55 g (   SOJ,   może   zawierać:   GLU   PSZ,   MLE,   SEL,   GOR,   S02, ) Sałatka   jarzynowa   60   g   (   JAJ,  MLE, SEL,   GOR, ) Sałata   zielona   5   g</w:t>
            </w:r>
          </w:p>
        </w:tc>
        <w:tc>
          <w:tcPr>
            <w:tcW w:w="2160" w:type="dxa"/>
            <w:vMerge/>
          </w:tcPr>
          <w:p w14:paraId="270C934D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6D329BC" w14:textId="77777777">
        <w:tc>
          <w:tcPr>
            <w:tcW w:w="2160" w:type="dxa"/>
            <w:vMerge/>
          </w:tcPr>
          <w:p w14:paraId="2D1B2206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4F5159A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494A6B1E" w14:textId="718BD7CF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7C0003D4" w14:textId="77777777" w:rsidTr="000F56B2">
              <w:tc>
                <w:tcPr>
                  <w:tcW w:w="2008" w:type="dxa"/>
                </w:tcPr>
                <w:p w14:paraId="41307B89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</w:r>
                  <w:r w:rsidRPr="00A41F06">
                    <w:rPr>
                      <w:lang w:val="pl-PL"/>
                    </w:rPr>
                    <w:lastRenderedPageBreak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46FC4440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1BECD89" w14:textId="77777777">
        <w:tc>
          <w:tcPr>
            <w:tcW w:w="2160" w:type="dxa"/>
            <w:vMerge w:val="restart"/>
          </w:tcPr>
          <w:p w14:paraId="7DF4ED01" w14:textId="77777777" w:rsidR="000F134C" w:rsidRDefault="00000000">
            <w:r>
              <w:lastRenderedPageBreak/>
              <w:t>06.03.2026</w:t>
            </w:r>
          </w:p>
        </w:tc>
        <w:tc>
          <w:tcPr>
            <w:tcW w:w="2160" w:type="dxa"/>
          </w:tcPr>
          <w:p w14:paraId="38354C28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6FB759B1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Ser   żółty   60   g   ( MLE, ) Ogórek kiszony   70 g Sałata zielona   5 g Herbata   czarna   ekspresowa   b/c   220  ml</w:t>
            </w:r>
          </w:p>
        </w:tc>
        <w:tc>
          <w:tcPr>
            <w:tcW w:w="2160" w:type="dxa"/>
            <w:vMerge w:val="restart"/>
          </w:tcPr>
          <w:p w14:paraId="67F8E039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1951.79 kcal;</w:t>
            </w:r>
            <w:r w:rsidRPr="00B62D31">
              <w:rPr>
                <w:lang w:val="pl-PL"/>
              </w:rPr>
              <w:br/>
              <w:t>Białko   ogółem:   89.51   g;</w:t>
            </w:r>
            <w:r w:rsidRPr="00B62D31">
              <w:rPr>
                <w:lang w:val="pl-PL"/>
              </w:rPr>
              <w:br/>
              <w:t xml:space="preserve">  Tłuszcz:   89.40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41.84 g;</w:t>
            </w:r>
            <w:r w:rsidRPr="00B62D31">
              <w:rPr>
                <w:lang w:val="pl-PL"/>
              </w:rPr>
              <w:br/>
              <w:t>Węglowodany ogółem:   211.75   g;</w:t>
            </w:r>
            <w:r w:rsidRPr="00B62D31">
              <w:rPr>
                <w:lang w:val="pl-PL"/>
              </w:rPr>
              <w:br/>
              <w:t xml:space="preserve">  W   tym   cukry:   27.02   g;</w:t>
            </w:r>
            <w:r w:rsidRPr="00B62D31">
              <w:rPr>
                <w:lang w:val="pl-PL"/>
              </w:rPr>
              <w:br/>
              <w:t>Błonnik pok.: 28.82 g;</w:t>
            </w:r>
            <w:r w:rsidRPr="00B62D31">
              <w:rPr>
                <w:lang w:val="pl-PL"/>
              </w:rPr>
              <w:br/>
              <w:t>Sól: 8.79 g;</w:t>
            </w:r>
          </w:p>
        </w:tc>
      </w:tr>
      <w:tr w:rsidR="000F134C" w:rsidRPr="00B62D31" w14:paraId="36661763" w14:textId="77777777">
        <w:tc>
          <w:tcPr>
            <w:tcW w:w="2160" w:type="dxa"/>
            <w:vMerge/>
          </w:tcPr>
          <w:p w14:paraId="1FDFF104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D2DDDAC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139E0AAB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Dyniowa   z   makaronem   (bez   mleka)   400 ml ( GLU PSZ, SEL,   ) Ziemniaki   z   koperkiem   gotowane   150   g Pieczeń   z   ryby   mielonej   ( </w:t>
            </w:r>
            <w:proofErr w:type="spellStart"/>
            <w:r w:rsidRPr="00B62D31">
              <w:rPr>
                <w:lang w:val="pl-PL"/>
              </w:rPr>
              <w:t>Miruna</w:t>
            </w:r>
            <w:proofErr w:type="spellEnd"/>
            <w:r w:rsidRPr="00B62D31">
              <w:rPr>
                <w:lang w:val="pl-PL"/>
              </w:rPr>
              <w:t xml:space="preserve"> )   110   g ( GLU PSZ, JAJ, RYB,   ) Sos   pietruszkowy   50   ml   (   GLU   PSZ,   MLE, SEL, ) Sałatka   z   kapusty   czerwonej   z   olejem   b/c 120   g Surówka   z   kapusty   pekińskiej   z   olejem 120 g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Sok pomidorowy   200 ml</w:t>
            </w:r>
          </w:p>
        </w:tc>
        <w:tc>
          <w:tcPr>
            <w:tcW w:w="2160" w:type="dxa"/>
            <w:vMerge/>
          </w:tcPr>
          <w:p w14:paraId="310C0D47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1FA48500" w14:textId="77777777">
        <w:tc>
          <w:tcPr>
            <w:tcW w:w="2160" w:type="dxa"/>
            <w:vMerge/>
          </w:tcPr>
          <w:p w14:paraId="059C0C75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E968FA9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01123837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Pasta   z   jaj   z   cebulą   i   koperkiem   110   g ( JAJ,   GOR, ) Pomidor   65 g Sałata   zielona   5   g</w:t>
            </w:r>
          </w:p>
        </w:tc>
        <w:tc>
          <w:tcPr>
            <w:tcW w:w="2160" w:type="dxa"/>
            <w:vMerge/>
          </w:tcPr>
          <w:p w14:paraId="33034616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F6730EE" w14:textId="77777777">
        <w:tc>
          <w:tcPr>
            <w:tcW w:w="2160" w:type="dxa"/>
            <w:vMerge/>
          </w:tcPr>
          <w:p w14:paraId="058F092A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B5F35E8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6EA3FCD4" w14:textId="7DFD00C3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30C06775" w14:textId="77777777" w:rsidTr="000F56B2">
              <w:tc>
                <w:tcPr>
                  <w:tcW w:w="2008" w:type="dxa"/>
                </w:tcPr>
                <w:p w14:paraId="593A684E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 xml:space="preserve">Błonnik   pok.:   4 </w:t>
                  </w:r>
                  <w:r w:rsidRPr="00A41F06">
                    <w:rPr>
                      <w:lang w:val="pl-PL"/>
                    </w:rPr>
                    <w:lastRenderedPageBreak/>
                    <w:t>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2427369F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49F8FFE2" w14:textId="77777777">
        <w:tc>
          <w:tcPr>
            <w:tcW w:w="2160" w:type="dxa"/>
            <w:vMerge w:val="restart"/>
          </w:tcPr>
          <w:p w14:paraId="04CCD2A9" w14:textId="77777777" w:rsidR="000F134C" w:rsidRDefault="00000000">
            <w:r>
              <w:lastRenderedPageBreak/>
              <w:t>07.03.2026</w:t>
            </w:r>
          </w:p>
        </w:tc>
        <w:tc>
          <w:tcPr>
            <w:tcW w:w="2160" w:type="dxa"/>
          </w:tcPr>
          <w:p w14:paraId="40BA59B6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48107D6C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Pierś delikatna z kurnej półki produkt drobiowy   z   połączonych   kawałków   fileta   z  </w:t>
            </w:r>
            <w:proofErr w:type="spellStart"/>
            <w:r w:rsidRPr="00B62D31">
              <w:rPr>
                <w:lang w:val="pl-PL"/>
              </w:rPr>
              <w:t>kurczaka,parzona</w:t>
            </w:r>
            <w:proofErr w:type="spellEnd"/>
            <w:r w:rsidRPr="00B62D31">
              <w:rPr>
                <w:lang w:val="pl-PL"/>
              </w:rPr>
              <w:t xml:space="preserve">   w   osłonce   niejadalnej. 55 g   (   może   zawierać:   GLU PSZ,   JAJ,   SOJ, MLE, SEL, GOR,   ) Ogórek   kiszony   70  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3BA87E10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1918.77 kcal;</w:t>
            </w:r>
            <w:r w:rsidRPr="00B62D31">
              <w:rPr>
                <w:lang w:val="pl-PL"/>
              </w:rPr>
              <w:br/>
              <w:t>Białko   ogółem:   95.23   g;</w:t>
            </w:r>
            <w:r w:rsidRPr="00B62D31">
              <w:rPr>
                <w:lang w:val="pl-PL"/>
              </w:rPr>
              <w:br/>
              <w:t xml:space="preserve">  Tłuszcz:   71.45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29.36 g;</w:t>
            </w:r>
            <w:r w:rsidRPr="00B62D31">
              <w:rPr>
                <w:lang w:val="pl-PL"/>
              </w:rPr>
              <w:br/>
              <w:t>Węglowodany ogółem:   240.46   g;</w:t>
            </w:r>
            <w:r w:rsidRPr="00B62D31">
              <w:rPr>
                <w:lang w:val="pl-PL"/>
              </w:rPr>
              <w:br/>
              <w:t xml:space="preserve">  W   tym   cukry:   21.63   g;</w:t>
            </w:r>
            <w:r w:rsidRPr="00B62D31">
              <w:rPr>
                <w:lang w:val="pl-PL"/>
              </w:rPr>
              <w:br/>
              <w:t>Błonnik pok.: 33.83 g;</w:t>
            </w:r>
            <w:r w:rsidRPr="00B62D31">
              <w:rPr>
                <w:lang w:val="pl-PL"/>
              </w:rPr>
              <w:br/>
              <w:t>Sól: 9.96 g;</w:t>
            </w:r>
          </w:p>
        </w:tc>
      </w:tr>
      <w:tr w:rsidR="000F134C" w:rsidRPr="00B62D31" w14:paraId="30CCB4D1" w14:textId="77777777">
        <w:tc>
          <w:tcPr>
            <w:tcW w:w="2160" w:type="dxa"/>
            <w:vMerge/>
          </w:tcPr>
          <w:p w14:paraId="707D534C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2F16E6B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5325B03F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Grochowa   z   ziemniakami   400   ml   (   GLU   PSZ,   SEL,   ) Zrazik   wołowy   mielony   100   g   (   GLU PSZ,   JAJ, ) Kasza   jęczmienna/sypko   150   g   (   GLU   JĘCZ, ) Ogórek   kiszony   z   cebulką   z   olejem    120 g Surówka   z   marchwi   i   jabłka   z   olejem   b/c 120 g Sok pomidorowy   200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67E7559F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5DA5BF0" w14:textId="77777777">
        <w:tc>
          <w:tcPr>
            <w:tcW w:w="2160" w:type="dxa"/>
            <w:vMerge/>
          </w:tcPr>
          <w:p w14:paraId="384179A9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E52A07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6C8A1C04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Herbata   czarna   ekspresowa   b/c   220   ml Chleb Graham   100 g (   GLU PSZ,   ) Masło 83% tł.   20 g (   MLE, ) Serek   homo.   naturalny   110   g   (   MLE,   ) Pasta   z   </w:t>
            </w:r>
            <w:proofErr w:type="spellStart"/>
            <w:r w:rsidRPr="00B62D31">
              <w:rPr>
                <w:lang w:val="pl-PL"/>
              </w:rPr>
              <w:t>brokuła</w:t>
            </w:r>
            <w:proofErr w:type="spellEnd"/>
            <w:r w:rsidRPr="00B62D31">
              <w:rPr>
                <w:lang w:val="pl-PL"/>
              </w:rPr>
              <w:t xml:space="preserve">   *   60   g Sałata zielona   5 g</w:t>
            </w:r>
          </w:p>
        </w:tc>
        <w:tc>
          <w:tcPr>
            <w:tcW w:w="2160" w:type="dxa"/>
            <w:vMerge/>
          </w:tcPr>
          <w:p w14:paraId="0961BE9E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2E078A1E" w14:textId="77777777">
        <w:tc>
          <w:tcPr>
            <w:tcW w:w="2160" w:type="dxa"/>
            <w:vMerge/>
          </w:tcPr>
          <w:p w14:paraId="2505C3EE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3A4EB6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7CEA805E" w14:textId="4D68034E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32E179F3" w14:textId="77777777" w:rsidTr="000F56B2">
              <w:tc>
                <w:tcPr>
                  <w:tcW w:w="2008" w:type="dxa"/>
                </w:tcPr>
                <w:p w14:paraId="6314DFFB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</w:t>
                  </w:r>
                  <w:r w:rsidRPr="00A41F06">
                    <w:rPr>
                      <w:lang w:val="pl-PL"/>
                    </w:rPr>
                    <w:lastRenderedPageBreak/>
                    <w:t>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4B4B97B3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2342069D" w14:textId="77777777">
        <w:tc>
          <w:tcPr>
            <w:tcW w:w="2160" w:type="dxa"/>
            <w:vMerge w:val="restart"/>
          </w:tcPr>
          <w:p w14:paraId="724A5D70" w14:textId="77777777" w:rsidR="000F134C" w:rsidRDefault="00000000">
            <w:r>
              <w:lastRenderedPageBreak/>
              <w:t>08.03.2026</w:t>
            </w:r>
          </w:p>
        </w:tc>
        <w:tc>
          <w:tcPr>
            <w:tcW w:w="2160" w:type="dxa"/>
          </w:tcPr>
          <w:p w14:paraId="29EF88E6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6563B918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Pasztet   drobiowy   z   kurnej   półki   55   g ( GLU PSZ, JAJ, SEL,   ) Sałata   zielona   5   g Pomidor   65   g Jabłko   1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Herbata   czarna   ekspresowa   b/c   220  ml</w:t>
            </w:r>
          </w:p>
        </w:tc>
        <w:tc>
          <w:tcPr>
            <w:tcW w:w="2160" w:type="dxa"/>
            <w:vMerge w:val="restart"/>
          </w:tcPr>
          <w:p w14:paraId="3DC0A9E2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2028.92 kcal;</w:t>
            </w:r>
            <w:r w:rsidRPr="00B62D31">
              <w:rPr>
                <w:lang w:val="pl-PL"/>
              </w:rPr>
              <w:br/>
              <w:t>Białko   ogółem:   105.47   g;</w:t>
            </w:r>
            <w:r w:rsidRPr="00B62D31">
              <w:rPr>
                <w:lang w:val="pl-PL"/>
              </w:rPr>
              <w:br/>
              <w:t xml:space="preserve">  Tłuszcz:   86.63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34.62 g;</w:t>
            </w:r>
            <w:r w:rsidRPr="00B62D31">
              <w:rPr>
                <w:lang w:val="pl-PL"/>
              </w:rPr>
              <w:br/>
              <w:t>Węglowodany ogółem:   221.65   g;</w:t>
            </w:r>
            <w:r w:rsidRPr="00B62D31">
              <w:rPr>
                <w:lang w:val="pl-PL"/>
              </w:rPr>
              <w:br/>
              <w:t xml:space="preserve">  W   tym   cukry:   41.03   g;</w:t>
            </w:r>
            <w:r w:rsidRPr="00B62D31">
              <w:rPr>
                <w:lang w:val="pl-PL"/>
              </w:rPr>
              <w:br/>
              <w:t>Błonnik pok.: 30.47 g;</w:t>
            </w:r>
            <w:r w:rsidRPr="00B62D31">
              <w:rPr>
                <w:lang w:val="pl-PL"/>
              </w:rPr>
              <w:br/>
              <w:t>Sól: 6.88 g;</w:t>
            </w:r>
          </w:p>
        </w:tc>
      </w:tr>
      <w:tr w:rsidR="000F134C" w:rsidRPr="00B62D31" w14:paraId="2495DA13" w14:textId="77777777">
        <w:tc>
          <w:tcPr>
            <w:tcW w:w="2160" w:type="dxa"/>
            <w:vMerge/>
          </w:tcPr>
          <w:p w14:paraId="370481C3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2F2EFAE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7CE1B7E1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Rosół   z   makaronem   400   ml   (   GLU   PSZ,   JAJ,   SEL, ) Kasza   gryczana    150   g udziec   z   kurczaka   pieczony   z/k   z/s   130  g Surówka wielowarzywna z olejem  b/c 120 g   ( SEL, ) Brokuł gotowany*   120 g Sok   pomidorowy   200  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7A58327D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7936B21" w14:textId="77777777">
        <w:tc>
          <w:tcPr>
            <w:tcW w:w="2160" w:type="dxa"/>
            <w:vMerge/>
          </w:tcPr>
          <w:p w14:paraId="23DBDDB3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D4EADA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37428A55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Chleb   Graham   100   g   (   GLU   PSZ,   ) Masło 83% tł.   20 g (   MLE, ) Jajko   gotowane   </w:t>
            </w:r>
            <w:proofErr w:type="spellStart"/>
            <w:r w:rsidRPr="00B62D31">
              <w:rPr>
                <w:lang w:val="pl-PL"/>
              </w:rPr>
              <w:t>kl</w:t>
            </w:r>
            <w:proofErr w:type="spellEnd"/>
            <w:r w:rsidRPr="00B62D31">
              <w:rPr>
                <w:lang w:val="pl-PL"/>
              </w:rPr>
              <w:t xml:space="preserve">   M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JAJ, ) Pierś delikatna z kurnej półki produkt drobiowy   z   połączonych   kawałków   fileta   z  </w:t>
            </w:r>
            <w:proofErr w:type="spellStart"/>
            <w:r w:rsidRPr="00B62D31">
              <w:rPr>
                <w:lang w:val="pl-PL"/>
              </w:rPr>
              <w:t>kurczaka,parzona</w:t>
            </w:r>
            <w:proofErr w:type="spellEnd"/>
            <w:r w:rsidRPr="00B62D31">
              <w:rPr>
                <w:lang w:val="pl-PL"/>
              </w:rPr>
              <w:t xml:space="preserve">   w   osłonce   niejadalnej. 30 g   (   może   zawierać:   GLU PSZ,   JAJ,   SOJ, MLE, SEL, GOR,   ) Sałata   zielona   5   g Papryka   świeża   70   g Herbata   czarna   ekspresowa   b/c   220  ml</w:t>
            </w:r>
          </w:p>
        </w:tc>
        <w:tc>
          <w:tcPr>
            <w:tcW w:w="2160" w:type="dxa"/>
            <w:vMerge/>
          </w:tcPr>
          <w:p w14:paraId="0EC1B041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4642C0C3" w14:textId="77777777">
        <w:tc>
          <w:tcPr>
            <w:tcW w:w="2160" w:type="dxa"/>
            <w:vMerge/>
          </w:tcPr>
          <w:p w14:paraId="2D81AFB3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33E3048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63CF1438" w14:textId="719A706D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394EF38B" w14:textId="77777777" w:rsidTr="000F56B2">
              <w:tc>
                <w:tcPr>
                  <w:tcW w:w="2008" w:type="dxa"/>
                </w:tcPr>
                <w:p w14:paraId="3C44DFEA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 xml:space="preserve">Węglowodany   </w:t>
                  </w:r>
                  <w:r w:rsidRPr="00A41F06">
                    <w:rPr>
                      <w:lang w:val="pl-PL"/>
                    </w:rPr>
                    <w:lastRenderedPageBreak/>
                    <w:t>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1A478EEC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28C78918" w14:textId="77777777">
        <w:tc>
          <w:tcPr>
            <w:tcW w:w="2160" w:type="dxa"/>
            <w:vMerge w:val="restart"/>
          </w:tcPr>
          <w:p w14:paraId="09E9C831" w14:textId="77777777" w:rsidR="000F134C" w:rsidRDefault="00000000">
            <w:r>
              <w:lastRenderedPageBreak/>
              <w:t>09.03.2026</w:t>
            </w:r>
          </w:p>
        </w:tc>
        <w:tc>
          <w:tcPr>
            <w:tcW w:w="2160" w:type="dxa"/>
          </w:tcPr>
          <w:p w14:paraId="68B1C0FC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064584CD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Szynka   delikatesowa-   produkt   dr.   grubo  </w:t>
            </w:r>
            <w:proofErr w:type="spellStart"/>
            <w:r w:rsidRPr="00B62D31">
              <w:rPr>
                <w:lang w:val="pl-PL"/>
              </w:rPr>
              <w:t>rozdr</w:t>
            </w:r>
            <w:proofErr w:type="spellEnd"/>
            <w:r w:rsidRPr="00B62D31">
              <w:rPr>
                <w:lang w:val="pl-PL"/>
              </w:rPr>
              <w:t xml:space="preserve"> . parz   55 g Ogórek   kiszony   70  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34046C9D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1919.31 kcal;</w:t>
            </w:r>
            <w:r w:rsidRPr="00B62D31">
              <w:rPr>
                <w:lang w:val="pl-PL"/>
              </w:rPr>
              <w:br/>
              <w:t>Białko   ogółem:   85.20   g;</w:t>
            </w:r>
            <w:r w:rsidRPr="00B62D31">
              <w:rPr>
                <w:lang w:val="pl-PL"/>
              </w:rPr>
              <w:br/>
              <w:t xml:space="preserve">  Tłuszcz:   76.06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31.67 g;</w:t>
            </w:r>
            <w:r w:rsidRPr="00B62D31">
              <w:rPr>
                <w:lang w:val="pl-PL"/>
              </w:rPr>
              <w:br/>
              <w:t>Węglowodany ogółem:   239.67   g;</w:t>
            </w:r>
            <w:r w:rsidRPr="00B62D31">
              <w:rPr>
                <w:lang w:val="pl-PL"/>
              </w:rPr>
              <w:br/>
              <w:t xml:space="preserve">  W   tym   cukry:   29.68   g;</w:t>
            </w:r>
            <w:r w:rsidRPr="00B62D31">
              <w:rPr>
                <w:lang w:val="pl-PL"/>
              </w:rPr>
              <w:br/>
              <w:t>Błonnik pok.: 37.34 g;</w:t>
            </w:r>
            <w:r w:rsidRPr="00B62D31">
              <w:rPr>
                <w:lang w:val="pl-PL"/>
              </w:rPr>
              <w:br/>
              <w:t>Sól: 7.11 g;</w:t>
            </w:r>
          </w:p>
        </w:tc>
      </w:tr>
      <w:tr w:rsidR="000F134C" w:rsidRPr="00B62D31" w14:paraId="0C27B128" w14:textId="77777777">
        <w:tc>
          <w:tcPr>
            <w:tcW w:w="2160" w:type="dxa"/>
            <w:vMerge/>
          </w:tcPr>
          <w:p w14:paraId="09E33131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BE2E59D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7A8F9671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Barszcz   czerwony   z   ziemniakami   (bez mleka)   400 ml ( GLU PSZ, SEL,   ) Ryż   na   sypko   (brązowy)   150   g Pulpet   wieprzowy   100   g   (   GLU   PSZ,   JAJ, ) Surówka   z   marchwi   i   selera   z   olejem   b/c 120 g ( SEL, ) Surówka   z   kapusty   białej   z   olejem   b/c 120 g Mus z jabłek   ()   b/c   70 g  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718B6828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77E935E" w14:textId="77777777">
        <w:tc>
          <w:tcPr>
            <w:tcW w:w="2160" w:type="dxa"/>
            <w:vMerge/>
          </w:tcPr>
          <w:p w14:paraId="69C4114A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1D821D8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7B972CC3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Pasta   mięsno-warzywna,   z   mięsa drobiowego   udziec   110   g   (   SEL, ) Pomidor   65 g Sałata   zielona   5   g</w:t>
            </w:r>
          </w:p>
        </w:tc>
        <w:tc>
          <w:tcPr>
            <w:tcW w:w="2160" w:type="dxa"/>
            <w:vMerge/>
          </w:tcPr>
          <w:p w14:paraId="719D381D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EF0C406" w14:textId="77777777">
        <w:tc>
          <w:tcPr>
            <w:tcW w:w="2160" w:type="dxa"/>
            <w:vMerge/>
          </w:tcPr>
          <w:p w14:paraId="0DE8471B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2FC9500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4EECF1B2" w14:textId="686609F8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607C4B68" w14:textId="77777777" w:rsidTr="000F56B2">
              <w:tc>
                <w:tcPr>
                  <w:tcW w:w="2008" w:type="dxa"/>
                </w:tcPr>
                <w:p w14:paraId="7D20702C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</w:r>
                  <w:r w:rsidRPr="00A41F06">
                    <w:rPr>
                      <w:lang w:val="pl-PL"/>
                    </w:rPr>
                    <w:lastRenderedPageBreak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73012B8D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107188CC" w14:textId="77777777">
        <w:tc>
          <w:tcPr>
            <w:tcW w:w="2160" w:type="dxa"/>
            <w:vMerge w:val="restart"/>
          </w:tcPr>
          <w:p w14:paraId="459CE123" w14:textId="77777777" w:rsidR="000F134C" w:rsidRDefault="00000000">
            <w:r>
              <w:lastRenderedPageBreak/>
              <w:t>10.03.2026</w:t>
            </w:r>
          </w:p>
        </w:tc>
        <w:tc>
          <w:tcPr>
            <w:tcW w:w="2160" w:type="dxa"/>
          </w:tcPr>
          <w:p w14:paraId="2E75D614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79A29959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Pierś delikatna z kurnej półki produkt drobiowy   z   połączonych   kawałków   fileta   z  </w:t>
            </w:r>
            <w:proofErr w:type="spellStart"/>
            <w:r w:rsidRPr="00B62D31">
              <w:rPr>
                <w:lang w:val="pl-PL"/>
              </w:rPr>
              <w:t>kurczaka,parzona</w:t>
            </w:r>
            <w:proofErr w:type="spellEnd"/>
            <w:r w:rsidRPr="00B62D31">
              <w:rPr>
                <w:lang w:val="pl-PL"/>
              </w:rPr>
              <w:t xml:space="preserve">   w   osłonce   niejadalnej. 55 g   (   może   zawierać:   GLU PSZ,   JAJ,   SOJ, MLE, SEL, GOR,   ) Sałata   zielona   5   g Rzodkiew   biała   65   g Herbata   czarna   ekspresowa   b/c   220  ml</w:t>
            </w:r>
          </w:p>
        </w:tc>
        <w:tc>
          <w:tcPr>
            <w:tcW w:w="2160" w:type="dxa"/>
            <w:vMerge w:val="restart"/>
          </w:tcPr>
          <w:p w14:paraId="6DE1F499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Wartość energetyczna: 1719.69 kcal;</w:t>
            </w:r>
            <w:r w:rsidRPr="00B62D31">
              <w:rPr>
                <w:lang w:val="pl-PL"/>
              </w:rPr>
              <w:br/>
              <w:t>Białko   ogółem:   94.94   g;</w:t>
            </w:r>
            <w:r w:rsidRPr="00B62D31">
              <w:rPr>
                <w:lang w:val="pl-PL"/>
              </w:rPr>
              <w:br/>
              <w:t xml:space="preserve">  Tłuszcz:   63.80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29.50 g;</w:t>
            </w:r>
            <w:r w:rsidRPr="00B62D31">
              <w:rPr>
                <w:lang w:val="pl-PL"/>
              </w:rPr>
              <w:br/>
              <w:t>Węglowodany ogółem:   207.41   g;</w:t>
            </w:r>
            <w:r w:rsidRPr="00B62D31">
              <w:rPr>
                <w:lang w:val="pl-PL"/>
              </w:rPr>
              <w:br/>
              <w:t xml:space="preserve">  W   tym   cukry:   28.38   g;</w:t>
            </w:r>
            <w:r w:rsidRPr="00B62D31">
              <w:rPr>
                <w:lang w:val="pl-PL"/>
              </w:rPr>
              <w:br/>
              <w:t>Błonnik pok.: 32.88 g;</w:t>
            </w:r>
            <w:r w:rsidRPr="00B62D31">
              <w:rPr>
                <w:lang w:val="pl-PL"/>
              </w:rPr>
              <w:br/>
              <w:t>Sól: 8.50 g;</w:t>
            </w:r>
          </w:p>
        </w:tc>
      </w:tr>
      <w:tr w:rsidR="000F134C" w:rsidRPr="00B62D31" w14:paraId="106BD678" w14:textId="77777777">
        <w:tc>
          <w:tcPr>
            <w:tcW w:w="2160" w:type="dxa"/>
            <w:vMerge/>
          </w:tcPr>
          <w:p w14:paraId="6E99AD48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899A5AF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5975EE3C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Jarzynowa   z   zacierką   (bez   mleka)   400 ml ( GLU PSZ, SEL,   ) Kasza   gryczana    150   g Filet   z   kurczaka   pieczony   80   g   (   GLU   PSZ, ) Surówka wielowarzywna z olejem  b/c 120 g   ( SEL, ) Brokuł gotowany*   200 g Sok   pomidorowy   200  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1C414E76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0DB4EDE" w14:textId="77777777">
        <w:tc>
          <w:tcPr>
            <w:tcW w:w="2160" w:type="dxa"/>
            <w:vMerge/>
          </w:tcPr>
          <w:p w14:paraId="140F65A8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DBB8A04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0EAA86D6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Herbata   czarna   ekspresowa   b/c   220   ml Chleb Graham   100 g (   GLU PSZ,   ) Masło 83% tł.   20 g (   MLE, ) Jajko gotowane  </w:t>
            </w:r>
            <w:proofErr w:type="spellStart"/>
            <w:r w:rsidRPr="00B62D31">
              <w:rPr>
                <w:lang w:val="pl-PL"/>
              </w:rPr>
              <w:t>kl</w:t>
            </w:r>
            <w:proofErr w:type="spellEnd"/>
            <w:r w:rsidRPr="00B62D31">
              <w:rPr>
                <w:lang w:val="pl-PL"/>
              </w:rPr>
              <w:t xml:space="preserve">  M   1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(   JAJ, ) Schab   na   maśle   pieczony,   wieprzowy,   z  </w:t>
            </w:r>
            <w:proofErr w:type="spellStart"/>
            <w:r w:rsidRPr="00B62D31">
              <w:rPr>
                <w:lang w:val="pl-PL"/>
              </w:rPr>
              <w:t>dod.wodą</w:t>
            </w:r>
            <w:proofErr w:type="spellEnd"/>
            <w:r w:rsidRPr="00B62D31">
              <w:rPr>
                <w:lang w:val="pl-PL"/>
              </w:rPr>
              <w:t xml:space="preserve"> ,   parzony   30   g (   MLE,   może   zawierać:   GLU   PSZ, SOJ, SEL,   GOR,   S02, ) Pasta   warzywna   65   g   (   SEL, ) Sałata zielona   5 g</w:t>
            </w:r>
          </w:p>
        </w:tc>
        <w:tc>
          <w:tcPr>
            <w:tcW w:w="2160" w:type="dxa"/>
            <w:vMerge/>
          </w:tcPr>
          <w:p w14:paraId="3F0368E1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14:paraId="1A0AE690" w14:textId="77777777">
        <w:tc>
          <w:tcPr>
            <w:tcW w:w="2160" w:type="dxa"/>
            <w:vMerge/>
          </w:tcPr>
          <w:p w14:paraId="786D46EE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46FFB7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25CCDA09" w14:textId="14FC0B77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p w14:paraId="3ED55AD8" w14:textId="77777777" w:rsidR="000F134C" w:rsidRDefault="000F134C"/>
        </w:tc>
      </w:tr>
      <w:tr w:rsidR="000F134C" w:rsidRPr="00B62D31" w14:paraId="2A41D2D2" w14:textId="77777777">
        <w:tc>
          <w:tcPr>
            <w:tcW w:w="2160" w:type="dxa"/>
            <w:vMerge w:val="restart"/>
          </w:tcPr>
          <w:p w14:paraId="2F3BF0D7" w14:textId="77777777" w:rsidR="000F134C" w:rsidRDefault="00000000">
            <w:r>
              <w:t>11.03.2026</w:t>
            </w:r>
          </w:p>
        </w:tc>
        <w:tc>
          <w:tcPr>
            <w:tcW w:w="2160" w:type="dxa"/>
          </w:tcPr>
          <w:p w14:paraId="2993295F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0DA6DD02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Jabłko   1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</w:t>
            </w:r>
            <w:r w:rsidRPr="00B62D31">
              <w:rPr>
                <w:lang w:val="pl-PL"/>
              </w:rPr>
              <w:lastRenderedPageBreak/>
              <w:t>20 g (   MLE, ) Serek   homo.   naturalny   110   g   (   MLE,   ) Pomidor   65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557951BE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lastRenderedPageBreak/>
              <w:t>Wartość energetyczna: 2083.92 kcal;</w:t>
            </w:r>
            <w:r w:rsidRPr="00B62D31">
              <w:rPr>
                <w:lang w:val="pl-PL"/>
              </w:rPr>
              <w:br/>
              <w:t xml:space="preserve">Białko   ogółem:   </w:t>
            </w:r>
            <w:r w:rsidRPr="00B62D31">
              <w:rPr>
                <w:lang w:val="pl-PL"/>
              </w:rPr>
              <w:lastRenderedPageBreak/>
              <w:t>89.87   g;</w:t>
            </w:r>
            <w:r w:rsidRPr="00B62D31">
              <w:rPr>
                <w:lang w:val="pl-PL"/>
              </w:rPr>
              <w:br/>
              <w:t xml:space="preserve">  Tłuszcz:   86.13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32.50 g;</w:t>
            </w:r>
            <w:r w:rsidRPr="00B62D31">
              <w:rPr>
                <w:lang w:val="pl-PL"/>
              </w:rPr>
              <w:br/>
              <w:t>Węglowodany ogółem:   254.05   g;</w:t>
            </w:r>
            <w:r w:rsidRPr="00B62D31">
              <w:rPr>
                <w:lang w:val="pl-PL"/>
              </w:rPr>
              <w:br/>
              <w:t xml:space="preserve">  W   tym   cukry:   39.19   g;</w:t>
            </w:r>
            <w:r w:rsidRPr="00B62D31">
              <w:rPr>
                <w:lang w:val="pl-PL"/>
              </w:rPr>
              <w:br/>
              <w:t>Błonnik pok.: 34.91 g;</w:t>
            </w:r>
            <w:r w:rsidRPr="00B62D31">
              <w:rPr>
                <w:lang w:val="pl-PL"/>
              </w:rPr>
              <w:br/>
              <w:t>Sól: 9.05 g;</w:t>
            </w:r>
          </w:p>
        </w:tc>
      </w:tr>
      <w:tr w:rsidR="000F134C" w:rsidRPr="00B62D31" w14:paraId="57670B65" w14:textId="77777777">
        <w:tc>
          <w:tcPr>
            <w:tcW w:w="2160" w:type="dxa"/>
            <w:vMerge/>
          </w:tcPr>
          <w:p w14:paraId="3A41923D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9400BC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48ECE637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Kapuśniak   z   kapusty   kiszonej   400   ml ( GLU PSZ, SEL, GOR,   ) Pieczeń   rzymska   wieprzowa   100   g ( GLU   PSZ,   JAJ,   ) Kasza   jęczmienna/sypko   150   g   (   GLU   JĘCZ, ) Surówka   z   marchwi   z   olejem   b/c   120   g Surówka   z   kapusty   pekińskiej   z   olejem 120 g Sok pomidorowy   200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4348B57B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03CEB6B9" w14:textId="77777777">
        <w:tc>
          <w:tcPr>
            <w:tcW w:w="2160" w:type="dxa"/>
            <w:vMerge/>
          </w:tcPr>
          <w:p w14:paraId="272D081F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9D4C5B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7E86F048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Paprykarz   szczeciński   110   g   (   RYB,   SOJ, ) Sałata zielona   5 g Ogórek   kiszony   70   g</w:t>
            </w:r>
          </w:p>
        </w:tc>
        <w:tc>
          <w:tcPr>
            <w:tcW w:w="2160" w:type="dxa"/>
            <w:vMerge/>
          </w:tcPr>
          <w:p w14:paraId="19BD0753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498415F3" w14:textId="77777777">
        <w:tc>
          <w:tcPr>
            <w:tcW w:w="2160" w:type="dxa"/>
            <w:vMerge/>
          </w:tcPr>
          <w:p w14:paraId="2C449A32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EDC3279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408942A5" w14:textId="3F2E2B0A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555DC83F" w14:textId="77777777" w:rsidTr="000F56B2">
              <w:tc>
                <w:tcPr>
                  <w:tcW w:w="2008" w:type="dxa"/>
                </w:tcPr>
                <w:p w14:paraId="31BDB1E1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6CCE82FD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63BCD0E" w14:textId="77777777">
        <w:tc>
          <w:tcPr>
            <w:tcW w:w="2160" w:type="dxa"/>
            <w:vMerge w:val="restart"/>
          </w:tcPr>
          <w:p w14:paraId="6B4AF6CC" w14:textId="77777777" w:rsidR="000F134C" w:rsidRDefault="00000000">
            <w:r>
              <w:t>12.03.2026</w:t>
            </w:r>
          </w:p>
        </w:tc>
        <w:tc>
          <w:tcPr>
            <w:tcW w:w="2160" w:type="dxa"/>
          </w:tcPr>
          <w:p w14:paraId="35EAE30D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0F1535C7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Twarożek   110 g (   MLE, ) Pomidor   65   g Sałata   </w:t>
            </w:r>
            <w:r w:rsidRPr="00B62D31">
              <w:rPr>
                <w:lang w:val="pl-PL"/>
              </w:rPr>
              <w:lastRenderedPageBreak/>
              <w:t>zielona   5   g Herbata   czarna   ekspresowa   b/c   220  ml</w:t>
            </w:r>
            <w:r w:rsidRPr="00B62D31">
              <w:rPr>
                <w:lang w:val="pl-PL"/>
              </w:rPr>
              <w:br/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Ser   żółty   60   g   ( MLE, ) Pomidor   65 g Sałata   zielona   5   g Herbata   czarna   ekspresowa   b/c   220  ml</w:t>
            </w:r>
          </w:p>
        </w:tc>
        <w:tc>
          <w:tcPr>
            <w:tcW w:w="2160" w:type="dxa"/>
            <w:vMerge w:val="restart"/>
          </w:tcPr>
          <w:p w14:paraId="3BBCD4C8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lastRenderedPageBreak/>
              <w:t>Wartość energetyczna: 2209.78 kcal;</w:t>
            </w:r>
            <w:r w:rsidRPr="00B62D31">
              <w:rPr>
                <w:lang w:val="pl-PL"/>
              </w:rPr>
              <w:br/>
              <w:t>Białko   ogółem:   86.88   g;</w:t>
            </w:r>
            <w:r w:rsidRPr="00B62D31">
              <w:rPr>
                <w:lang w:val="pl-PL"/>
              </w:rPr>
              <w:br/>
              <w:t xml:space="preserve">  Tłuszcz:   97.90   </w:t>
            </w:r>
            <w:r w:rsidRPr="00B62D31">
              <w:rPr>
                <w:lang w:val="pl-PL"/>
              </w:rPr>
              <w:lastRenderedPageBreak/>
              <w:t>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34.01 g;</w:t>
            </w:r>
            <w:r w:rsidRPr="00B62D31">
              <w:rPr>
                <w:lang w:val="pl-PL"/>
              </w:rPr>
              <w:br/>
              <w:t>Węglowodany ogółem:   261.59   g;</w:t>
            </w:r>
            <w:r w:rsidRPr="00B62D31">
              <w:rPr>
                <w:lang w:val="pl-PL"/>
              </w:rPr>
              <w:br/>
              <w:t xml:space="preserve">  W   tym   cukry:   41.38   g;</w:t>
            </w:r>
            <w:r w:rsidRPr="00B62D31">
              <w:rPr>
                <w:lang w:val="pl-PL"/>
              </w:rPr>
              <w:br/>
              <w:t>Błonnik pok.: 41.87 g;</w:t>
            </w:r>
            <w:r w:rsidRPr="00B62D31">
              <w:rPr>
                <w:lang w:val="pl-PL"/>
              </w:rPr>
              <w:br/>
              <w:t>Sól: 5.05 g;</w:t>
            </w:r>
          </w:p>
        </w:tc>
      </w:tr>
      <w:tr w:rsidR="000F134C" w:rsidRPr="00B62D31" w14:paraId="0B499E1D" w14:textId="77777777">
        <w:tc>
          <w:tcPr>
            <w:tcW w:w="2160" w:type="dxa"/>
            <w:vMerge/>
          </w:tcPr>
          <w:p w14:paraId="4F36681A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5449B5D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64092A88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Szpinakowa   z   ziemniakami   (bez   mleka) 400 ml ( GLU PSZ, SEL,   ) Sos   boloński   z   mięsa   </w:t>
            </w:r>
            <w:proofErr w:type="spellStart"/>
            <w:r w:rsidRPr="00B62D31">
              <w:rPr>
                <w:lang w:val="pl-PL"/>
              </w:rPr>
              <w:t>wp</w:t>
            </w:r>
            <w:proofErr w:type="spellEnd"/>
            <w:r w:rsidRPr="00B62D31">
              <w:rPr>
                <w:lang w:val="pl-PL"/>
              </w:rPr>
              <w:t xml:space="preserve">   -dieta   150   g ( GLU   PSZ,   SEL,   ) Makaron   pełnoziarnisty   150   g   (   GLU   PSZ, ) Surówka   z   rzepy   białej   i   jabłka   z   olejem() 120   g Surówka   z   kapusty   czerwonej   z   olejem 120 g Sok pomidorowy   200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4EB1850A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7148376" w14:textId="77777777">
        <w:tc>
          <w:tcPr>
            <w:tcW w:w="2160" w:type="dxa"/>
            <w:vMerge/>
          </w:tcPr>
          <w:p w14:paraId="22436AF8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F6B7AEC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29576682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Pasztet   z   fasoli   100   g   (   GLU   PSZ,   JAJ,   ) Sałata   zielona   5   g Pomidor   65 g</w:t>
            </w:r>
          </w:p>
        </w:tc>
        <w:tc>
          <w:tcPr>
            <w:tcW w:w="2160" w:type="dxa"/>
            <w:vMerge/>
          </w:tcPr>
          <w:p w14:paraId="19045A9A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D6AB373" w14:textId="77777777">
        <w:tc>
          <w:tcPr>
            <w:tcW w:w="2160" w:type="dxa"/>
            <w:vMerge/>
          </w:tcPr>
          <w:p w14:paraId="49042494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FC0C05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6665F5E1" w14:textId="5744E339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44FC6EA3" w14:textId="77777777" w:rsidTr="000F56B2">
              <w:tc>
                <w:tcPr>
                  <w:tcW w:w="2008" w:type="dxa"/>
                </w:tcPr>
                <w:p w14:paraId="76480BDF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70969F50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44B32F5" w14:textId="77777777">
        <w:tc>
          <w:tcPr>
            <w:tcW w:w="2160" w:type="dxa"/>
            <w:vMerge w:val="restart"/>
          </w:tcPr>
          <w:p w14:paraId="6173387D" w14:textId="77777777" w:rsidR="000F134C" w:rsidRDefault="00000000">
            <w:r>
              <w:t>13.03.2026</w:t>
            </w:r>
          </w:p>
        </w:tc>
        <w:tc>
          <w:tcPr>
            <w:tcW w:w="2160" w:type="dxa"/>
          </w:tcPr>
          <w:p w14:paraId="1C4AFAF7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038A8A42" w14:textId="77777777" w:rsidR="000F134C" w:rsidRDefault="00000000">
            <w:r>
              <w:t>-</w:t>
            </w:r>
          </w:p>
        </w:tc>
        <w:tc>
          <w:tcPr>
            <w:tcW w:w="2160" w:type="dxa"/>
            <w:vMerge w:val="restart"/>
          </w:tcPr>
          <w:p w14:paraId="74E6C61D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Wartość </w:t>
            </w:r>
            <w:r w:rsidRPr="00B62D31">
              <w:rPr>
                <w:lang w:val="pl-PL"/>
              </w:rPr>
              <w:lastRenderedPageBreak/>
              <w:t>energetyczna: 1948.15 kcal;</w:t>
            </w:r>
            <w:r w:rsidRPr="00B62D31">
              <w:rPr>
                <w:lang w:val="pl-PL"/>
              </w:rPr>
              <w:br/>
              <w:t>Białko   ogółem:   89.41   g;</w:t>
            </w:r>
            <w:r w:rsidRPr="00B62D31">
              <w:rPr>
                <w:lang w:val="pl-PL"/>
              </w:rPr>
              <w:br/>
              <w:t xml:space="preserve">  Tłuszcz:   93.30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42.66 g;</w:t>
            </w:r>
            <w:r w:rsidRPr="00B62D31">
              <w:rPr>
                <w:lang w:val="pl-PL"/>
              </w:rPr>
              <w:br/>
              <w:t>Węglowodany ogółem:   203.31   g;</w:t>
            </w:r>
            <w:r w:rsidRPr="00B62D31">
              <w:rPr>
                <w:lang w:val="pl-PL"/>
              </w:rPr>
              <w:br/>
              <w:t xml:space="preserve">  W   tym   cukry:   27.82   g;</w:t>
            </w:r>
            <w:r w:rsidRPr="00B62D31">
              <w:rPr>
                <w:lang w:val="pl-PL"/>
              </w:rPr>
              <w:br/>
              <w:t>Błonnik pok.: 28.86 g;</w:t>
            </w:r>
            <w:r w:rsidRPr="00B62D31">
              <w:rPr>
                <w:lang w:val="pl-PL"/>
              </w:rPr>
              <w:br/>
              <w:t>Sól: 8.09 g;</w:t>
            </w:r>
          </w:p>
        </w:tc>
      </w:tr>
      <w:tr w:rsidR="000F134C" w:rsidRPr="00B62D31" w14:paraId="1DA1160C" w14:textId="77777777">
        <w:tc>
          <w:tcPr>
            <w:tcW w:w="2160" w:type="dxa"/>
            <w:vMerge/>
          </w:tcPr>
          <w:p w14:paraId="63EEB48C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7914D01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7C43F9A6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Krupnik   jęczmienny (bez   mleka)   400   ml ( SEL, GLU JĘCZ,   ) Ziemniaki   z   koperkiem   gotowane   150   g Ryba   pieczona   ( </w:t>
            </w:r>
            <w:proofErr w:type="spellStart"/>
            <w:r w:rsidRPr="00B62D31">
              <w:rPr>
                <w:lang w:val="pl-PL"/>
              </w:rPr>
              <w:t>Miruna</w:t>
            </w:r>
            <w:proofErr w:type="spellEnd"/>
            <w:r w:rsidRPr="00B62D31">
              <w:rPr>
                <w:lang w:val="pl-PL"/>
              </w:rPr>
              <w:t xml:space="preserve"> )   100   g   (   RYB, ) Sos   koperkowy *   50 ml (   GLU PSZ,   MLE, ) Surówka   z   kapusty   kiszonej   z   olejem   b/c 120   g Warzywa   po   grecku   120   g   (   GLU   PSZ,   SEL, ) Sok pomidorowy   200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56CD50C9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5C8B836" w14:textId="77777777">
        <w:tc>
          <w:tcPr>
            <w:tcW w:w="2160" w:type="dxa"/>
            <w:vMerge/>
          </w:tcPr>
          <w:p w14:paraId="47D79AD5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55BBA5E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1B096B96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Chleb   Graham   100   g   (   GLU   PSZ,   ) Masło 83% tł.   20 g (   MLE, ) Pasta   z   jaj   z   natką   pietruszki   i   cebulą 110 g ( JAJ, MLE, GOR,   ) Papryka   świeża   70   g Sałata   zielona   5   g Herbata   czarna   ekspresowa   b/c   220  ml</w:t>
            </w:r>
          </w:p>
        </w:tc>
        <w:tc>
          <w:tcPr>
            <w:tcW w:w="2160" w:type="dxa"/>
            <w:vMerge/>
          </w:tcPr>
          <w:p w14:paraId="53711F40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905F227" w14:textId="77777777">
        <w:tc>
          <w:tcPr>
            <w:tcW w:w="2160" w:type="dxa"/>
            <w:vMerge/>
          </w:tcPr>
          <w:p w14:paraId="704FC0E9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EA8ADEB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6824F333" w14:textId="6400D5F1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702BCC84" w14:textId="77777777" w:rsidTr="000F56B2">
              <w:tc>
                <w:tcPr>
                  <w:tcW w:w="2008" w:type="dxa"/>
                </w:tcPr>
                <w:p w14:paraId="064DC283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6C92DBC4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4037F3FA" w14:textId="77777777">
        <w:tc>
          <w:tcPr>
            <w:tcW w:w="2160" w:type="dxa"/>
            <w:vMerge w:val="restart"/>
          </w:tcPr>
          <w:p w14:paraId="54279710" w14:textId="77777777" w:rsidR="000F134C" w:rsidRDefault="00000000">
            <w:r>
              <w:t>14.03.2026</w:t>
            </w:r>
          </w:p>
        </w:tc>
        <w:tc>
          <w:tcPr>
            <w:tcW w:w="2160" w:type="dxa"/>
          </w:tcPr>
          <w:p w14:paraId="0DDB12F0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287237AA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Schab Kruchy z Liszek- wieprzowy, parzony, wędzony   50 g (   SOJ,   może   zawierać:   GLU   PSZ,   MLE,   SEL,   GOR,   S02, ) Pomidor   65   g Sałata   zielona   5   g Herbata   </w:t>
            </w:r>
            <w:r w:rsidRPr="00B62D31">
              <w:rPr>
                <w:lang w:val="pl-PL"/>
              </w:rPr>
              <w:lastRenderedPageBreak/>
              <w:t>czarna   ekspresowa   b/c   220  ml</w:t>
            </w:r>
          </w:p>
        </w:tc>
        <w:tc>
          <w:tcPr>
            <w:tcW w:w="2160" w:type="dxa"/>
            <w:vMerge w:val="restart"/>
          </w:tcPr>
          <w:p w14:paraId="40CE2A42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lastRenderedPageBreak/>
              <w:t>Wartość energetyczna: 1697.20 kcal;</w:t>
            </w:r>
            <w:r w:rsidRPr="00B62D31">
              <w:rPr>
                <w:lang w:val="pl-PL"/>
              </w:rPr>
              <w:br/>
              <w:t>Białko   ogółem:   79.76   g;</w:t>
            </w:r>
            <w:r w:rsidRPr="00B62D31">
              <w:rPr>
                <w:lang w:val="pl-PL"/>
              </w:rPr>
              <w:br/>
              <w:t xml:space="preserve">  Tłuszcz:   62.65  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31.01 g;</w:t>
            </w:r>
            <w:r w:rsidRPr="00B62D31">
              <w:rPr>
                <w:lang w:val="pl-PL"/>
              </w:rPr>
              <w:br/>
              <w:t xml:space="preserve">Węglowodany </w:t>
            </w:r>
            <w:r w:rsidRPr="00B62D31">
              <w:rPr>
                <w:lang w:val="pl-PL"/>
              </w:rPr>
              <w:lastRenderedPageBreak/>
              <w:t>ogółem:   219.32   g;</w:t>
            </w:r>
            <w:r w:rsidRPr="00B62D31">
              <w:rPr>
                <w:lang w:val="pl-PL"/>
              </w:rPr>
              <w:br/>
              <w:t xml:space="preserve">  W   tym   cukry:   26.51   g;</w:t>
            </w:r>
            <w:r w:rsidRPr="00B62D31">
              <w:rPr>
                <w:lang w:val="pl-PL"/>
              </w:rPr>
              <w:br/>
              <w:t>Błonnik pok.: 31.90 g;</w:t>
            </w:r>
            <w:r w:rsidRPr="00B62D31">
              <w:rPr>
                <w:lang w:val="pl-PL"/>
              </w:rPr>
              <w:br/>
              <w:t>Sól: 9.29 g;</w:t>
            </w:r>
          </w:p>
        </w:tc>
      </w:tr>
      <w:tr w:rsidR="000F134C" w:rsidRPr="00B62D31" w14:paraId="3307BA18" w14:textId="77777777">
        <w:tc>
          <w:tcPr>
            <w:tcW w:w="2160" w:type="dxa"/>
            <w:vMerge/>
          </w:tcPr>
          <w:p w14:paraId="3D979B08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C235A3E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734A02A4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Koperkowa   z   ziemniakami   (bez   mleka) 400 ml ( GLU PSZ, SEL,   ) Kasza   jęczmienna/sypko   150   g   (   GLU JĘCZ, ) Potrawka   drobiowa   z   warzywami   150   g ( GLU PSZ, SEL,   ) Surówka   z   selera   i   jabłka   z   olejem  b/c 120 g   ( SEL, ) Ogórek   kiszony   z   cebulką   z   olejem   120  g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Sok pomidorowy   200 ml</w:t>
            </w:r>
          </w:p>
        </w:tc>
        <w:tc>
          <w:tcPr>
            <w:tcW w:w="2160" w:type="dxa"/>
            <w:vMerge/>
          </w:tcPr>
          <w:p w14:paraId="7954532C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A06462D" w14:textId="77777777">
        <w:tc>
          <w:tcPr>
            <w:tcW w:w="2160" w:type="dxa"/>
            <w:vMerge/>
          </w:tcPr>
          <w:p w14:paraId="4A7AEEFA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92ED8DD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454293A4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>Herbata   czarna   ekspresowa   b/c   220   ml Chleb Graham   100 g (   GLU PSZ,   ) Masło 83% tł.   20 g (   MLE, ) Twarożek   110   g   (   MLE, ) Ogórek   kiszony   70   g Sałata zielona   5 g</w:t>
            </w:r>
          </w:p>
        </w:tc>
        <w:tc>
          <w:tcPr>
            <w:tcW w:w="2160" w:type="dxa"/>
            <w:vMerge/>
          </w:tcPr>
          <w:p w14:paraId="2626D000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34036D95" w14:textId="77777777">
        <w:tc>
          <w:tcPr>
            <w:tcW w:w="2160" w:type="dxa"/>
            <w:vMerge/>
          </w:tcPr>
          <w:p w14:paraId="1DBEEC57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07D7DBA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294D2449" w14:textId="5C74FB24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41E72672" w14:textId="77777777" w:rsidTr="000F56B2">
              <w:tc>
                <w:tcPr>
                  <w:tcW w:w="2008" w:type="dxa"/>
                </w:tcPr>
                <w:p w14:paraId="3F6C8996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0F75C496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685CC264" w14:textId="77777777">
        <w:tc>
          <w:tcPr>
            <w:tcW w:w="2160" w:type="dxa"/>
            <w:vMerge w:val="restart"/>
          </w:tcPr>
          <w:p w14:paraId="028FC4B9" w14:textId="77777777" w:rsidR="000F134C" w:rsidRDefault="00000000">
            <w:r>
              <w:t>15.03.2026</w:t>
            </w:r>
          </w:p>
        </w:tc>
        <w:tc>
          <w:tcPr>
            <w:tcW w:w="2160" w:type="dxa"/>
          </w:tcPr>
          <w:p w14:paraId="607AADA5" w14:textId="77777777" w:rsidR="000F134C" w:rsidRDefault="00000000">
            <w:r>
              <w:t>ŚNIADANIE</w:t>
            </w:r>
          </w:p>
        </w:tc>
        <w:tc>
          <w:tcPr>
            <w:tcW w:w="2160" w:type="dxa"/>
          </w:tcPr>
          <w:p w14:paraId="5D6474E0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Jogurt   naturalny   100g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  <w:r w:rsidRPr="00B62D31">
              <w:rPr>
                <w:lang w:val="pl-PL"/>
              </w:rPr>
              <w:t xml:space="preserve">   (   MLE, ) Chleb Graham   100 g (   GLU PSZ,   ) Masło 83% tł.   20 g (   MLE, )  Szynkowa   dębowa   drobiowa   kiełbasa  grubo rozdrobniona   110 g   Rzodkiew biała   70 g Sałata   zielona   5   g Herbata   czarna   ekspresowa   b/c   </w:t>
            </w:r>
            <w:r w:rsidRPr="00B62D31">
              <w:rPr>
                <w:lang w:val="pl-PL"/>
              </w:rPr>
              <w:lastRenderedPageBreak/>
              <w:t>220  ml</w:t>
            </w:r>
          </w:p>
        </w:tc>
        <w:tc>
          <w:tcPr>
            <w:tcW w:w="2160" w:type="dxa"/>
            <w:vMerge w:val="restart"/>
          </w:tcPr>
          <w:p w14:paraId="71E48F5C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lastRenderedPageBreak/>
              <w:t>Wartość energetyczna: 1726.18 kcal;</w:t>
            </w:r>
            <w:r w:rsidRPr="00B62D31">
              <w:rPr>
                <w:lang w:val="pl-PL"/>
              </w:rPr>
              <w:br/>
              <w:t>Białko   ogółem:   101.32   g;</w:t>
            </w:r>
            <w:r w:rsidRPr="00B62D31">
              <w:rPr>
                <w:lang w:val="pl-PL"/>
              </w:rPr>
              <w:br/>
              <w:t xml:space="preserve">  Tłuszcz:   62.07 g;</w:t>
            </w:r>
            <w:r w:rsidRPr="00B62D31">
              <w:rPr>
                <w:lang w:val="pl-PL"/>
              </w:rPr>
              <w:br/>
              <w:t xml:space="preserve">Kw. tł.  </w:t>
            </w:r>
            <w:proofErr w:type="spellStart"/>
            <w:r w:rsidRPr="00B62D31">
              <w:rPr>
                <w:lang w:val="pl-PL"/>
              </w:rPr>
              <w:t>nasy</w:t>
            </w:r>
            <w:proofErr w:type="spellEnd"/>
            <w:r w:rsidRPr="00B62D31">
              <w:rPr>
                <w:lang w:val="pl-PL"/>
              </w:rPr>
              <w:t xml:space="preserve"> .: 28.62 g;</w:t>
            </w:r>
            <w:r w:rsidRPr="00B62D31">
              <w:rPr>
                <w:lang w:val="pl-PL"/>
              </w:rPr>
              <w:br/>
              <w:t xml:space="preserve">Węglowodany ogółem:   206.42   </w:t>
            </w:r>
            <w:r w:rsidRPr="00B62D31">
              <w:rPr>
                <w:lang w:val="pl-PL"/>
              </w:rPr>
              <w:lastRenderedPageBreak/>
              <w:t>g;</w:t>
            </w:r>
            <w:r w:rsidRPr="00B62D31">
              <w:rPr>
                <w:lang w:val="pl-PL"/>
              </w:rPr>
              <w:br/>
              <w:t xml:space="preserve">  W   tym   cukry:   31.73   g;</w:t>
            </w:r>
            <w:r w:rsidRPr="00B62D31">
              <w:rPr>
                <w:lang w:val="pl-PL"/>
              </w:rPr>
              <w:br/>
              <w:t>Błonnik pok.: 31.79 g;</w:t>
            </w:r>
            <w:r w:rsidRPr="00B62D31">
              <w:rPr>
                <w:lang w:val="pl-PL"/>
              </w:rPr>
              <w:br/>
              <w:t>Sól: 8.33 g;</w:t>
            </w:r>
          </w:p>
        </w:tc>
      </w:tr>
      <w:tr w:rsidR="000F134C" w:rsidRPr="00B62D31" w14:paraId="313E34ED" w14:textId="77777777">
        <w:tc>
          <w:tcPr>
            <w:tcW w:w="2160" w:type="dxa"/>
            <w:vMerge/>
          </w:tcPr>
          <w:p w14:paraId="499A6DD7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474A014" w14:textId="77777777" w:rsidR="000F134C" w:rsidRDefault="00000000">
            <w:r>
              <w:t>OBIAD</w:t>
            </w:r>
          </w:p>
        </w:tc>
        <w:tc>
          <w:tcPr>
            <w:tcW w:w="2160" w:type="dxa"/>
          </w:tcPr>
          <w:p w14:paraId="492E0A57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Pomidorowa   z   zacierką   (bez   mleka)   400 ml ( GLU PSZ, SEL,   ) Ziemniaki   z   koperkiem   gotowane   150   g Schab   gotowany   80   g Surówka   z   kapusty   pekińskiej   z   olejem 120 g Bukiet   jarzyn   gotowany   z   olejem   120   g  ( SEL, ) Sok pomidorowy   200 ml Woda   mineralna   n/g   0,5l   1   </w:t>
            </w:r>
            <w:proofErr w:type="spellStart"/>
            <w:r w:rsidRPr="00B62D31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064F74BD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5B2A4DEF" w14:textId="77777777">
        <w:tc>
          <w:tcPr>
            <w:tcW w:w="2160" w:type="dxa"/>
            <w:vMerge/>
          </w:tcPr>
          <w:p w14:paraId="3A813FC4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78099D" w14:textId="77777777" w:rsidR="000F134C" w:rsidRDefault="00000000">
            <w:r>
              <w:t>KOLACJA</w:t>
            </w:r>
          </w:p>
        </w:tc>
        <w:tc>
          <w:tcPr>
            <w:tcW w:w="2160" w:type="dxa"/>
          </w:tcPr>
          <w:p w14:paraId="1715837C" w14:textId="77777777" w:rsidR="000F134C" w:rsidRPr="00B62D31" w:rsidRDefault="00000000">
            <w:pPr>
              <w:rPr>
                <w:lang w:val="pl-PL"/>
              </w:rPr>
            </w:pPr>
            <w:r w:rsidRPr="00B62D31">
              <w:rPr>
                <w:lang w:val="pl-PL"/>
              </w:rPr>
              <w:t xml:space="preserve">Herbata   czarna   ekspresowa   b/c   220   ml Chleb Graham   100 g (   GLU PSZ,   ) Masło 83% tł.   20 g (   MLE, ) Serek   </w:t>
            </w:r>
            <w:proofErr w:type="spellStart"/>
            <w:r w:rsidRPr="00B62D31">
              <w:rPr>
                <w:lang w:val="pl-PL"/>
              </w:rPr>
              <w:t>homo.o</w:t>
            </w:r>
            <w:proofErr w:type="spellEnd"/>
            <w:r w:rsidRPr="00B62D31">
              <w:rPr>
                <w:lang w:val="pl-PL"/>
              </w:rPr>
              <w:t xml:space="preserve">   smaku   naturalnym   z ziołami   110 g ( MLE,   ) Sałata   zielona   5   g Pomidor   65 g</w:t>
            </w:r>
          </w:p>
        </w:tc>
        <w:tc>
          <w:tcPr>
            <w:tcW w:w="2160" w:type="dxa"/>
            <w:vMerge/>
          </w:tcPr>
          <w:p w14:paraId="2F61EF69" w14:textId="77777777" w:rsidR="000F134C" w:rsidRPr="00B62D31" w:rsidRDefault="000F134C">
            <w:pPr>
              <w:rPr>
                <w:lang w:val="pl-PL"/>
              </w:rPr>
            </w:pPr>
          </w:p>
        </w:tc>
      </w:tr>
      <w:tr w:rsidR="000F134C" w:rsidRPr="00B62D31" w14:paraId="2989691C" w14:textId="77777777">
        <w:tc>
          <w:tcPr>
            <w:tcW w:w="2160" w:type="dxa"/>
            <w:vMerge/>
          </w:tcPr>
          <w:p w14:paraId="00FCABE9" w14:textId="77777777" w:rsidR="000F134C" w:rsidRPr="00B62D31" w:rsidRDefault="000F134C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5BB433" w14:textId="77777777" w:rsidR="000F134C" w:rsidRDefault="00000000">
            <w:r>
              <w:t>II KOLACJA</w:t>
            </w:r>
          </w:p>
        </w:tc>
        <w:tc>
          <w:tcPr>
            <w:tcW w:w="2160" w:type="dxa"/>
          </w:tcPr>
          <w:p w14:paraId="711D0F52" w14:textId="4F85CE55" w:rsidR="000F134C" w:rsidRDefault="00B62D31">
            <w:proofErr w:type="spellStart"/>
            <w:r>
              <w:t>Fresubin</w:t>
            </w:r>
            <w:proofErr w:type="spellEnd"/>
            <w:r>
              <w:t xml:space="preserve"> Diben Drink</w:t>
            </w:r>
          </w:p>
        </w:tc>
        <w:tc>
          <w:tcPr>
            <w:tcW w:w="2160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29"/>
            </w:tblGrid>
            <w:tr w:rsidR="00B62D31" w:rsidRPr="00D379F3" w14:paraId="5CDAEAC3" w14:textId="77777777" w:rsidTr="000F56B2">
              <w:tc>
                <w:tcPr>
                  <w:tcW w:w="2008" w:type="dxa"/>
                </w:tcPr>
                <w:p w14:paraId="6C4637E3" w14:textId="77777777" w:rsidR="00B62D31" w:rsidRPr="00D379F3" w:rsidRDefault="00B62D31" w:rsidP="00B62D31">
                  <w:pPr>
                    <w:rPr>
                      <w:lang w:val="pl-PL"/>
                    </w:rPr>
                  </w:pPr>
                  <w:r w:rsidRPr="00A41F06">
                    <w:rPr>
                      <w:lang w:val="pl-PL"/>
                    </w:rPr>
                    <w:t>Wartość   energetyczna:   300 kcal;</w:t>
                  </w:r>
                  <w:r w:rsidRPr="00A41F06">
                    <w:rPr>
                      <w:lang w:val="pl-PL"/>
                    </w:rPr>
                    <w:br/>
                    <w:t>Białko   ogółem:   15g;</w:t>
                  </w:r>
                  <w:r w:rsidRPr="00A41F06">
                    <w:rPr>
                      <w:lang w:val="pl-PL"/>
                    </w:rPr>
                    <w:br/>
                    <w:t xml:space="preserve">  Tłuszcz: 14   g;</w:t>
                  </w:r>
                  <w:r w:rsidRPr="00A41F06">
                    <w:rPr>
                      <w:lang w:val="pl-PL"/>
                    </w:rPr>
                    <w:br/>
                    <w:t xml:space="preserve">  Kw.   tł.   </w:t>
                  </w:r>
                  <w:proofErr w:type="spellStart"/>
                  <w:r w:rsidRPr="00A41F06">
                    <w:rPr>
                      <w:lang w:val="pl-PL"/>
                    </w:rPr>
                    <w:t>nasy</w:t>
                  </w:r>
                  <w:proofErr w:type="spellEnd"/>
                  <w:r w:rsidRPr="00A41F06">
                    <w:rPr>
                      <w:lang w:val="pl-PL"/>
                    </w:rPr>
                    <w:t>.: 3.4 g;</w:t>
                  </w:r>
                  <w:r w:rsidRPr="00A41F06">
                    <w:rPr>
                      <w:lang w:val="pl-PL"/>
                    </w:rPr>
                    <w:br/>
                    <w:t>Węglowodany   ogółem:   26,2   g;</w:t>
                  </w:r>
                  <w:r w:rsidRPr="00A41F06">
                    <w:rPr>
                      <w:lang w:val="pl-PL"/>
                    </w:rPr>
                    <w:br/>
                    <w:t xml:space="preserve">  W   tym   cukry: 5 g;</w:t>
                  </w:r>
                  <w:r w:rsidRPr="00A41F06">
                    <w:rPr>
                      <w:lang w:val="pl-PL"/>
                    </w:rPr>
                    <w:br/>
                    <w:t>Błonnik   pok.:   4 g;</w:t>
                  </w:r>
                  <w:r w:rsidRPr="00A41F06">
                    <w:rPr>
                      <w:lang w:val="pl-PL"/>
                    </w:rPr>
                    <w:br/>
                    <w:t xml:space="preserve">  Sól:   0.3   g;</w:t>
                  </w:r>
                </w:p>
              </w:tc>
            </w:tr>
          </w:tbl>
          <w:p w14:paraId="02E1BFD8" w14:textId="77777777" w:rsidR="000F134C" w:rsidRPr="00B62D31" w:rsidRDefault="000F134C">
            <w:pPr>
              <w:rPr>
                <w:lang w:val="pl-PL"/>
              </w:rPr>
            </w:pPr>
          </w:p>
        </w:tc>
      </w:tr>
    </w:tbl>
    <w:p w14:paraId="17920E06" w14:textId="77777777" w:rsidR="00132A3E" w:rsidRPr="00B62D31" w:rsidRDefault="00132A3E">
      <w:pPr>
        <w:rPr>
          <w:lang w:val="pl-PL"/>
        </w:rPr>
      </w:pPr>
    </w:p>
    <w:sectPr w:rsidR="00132A3E" w:rsidRPr="00B62D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974124">
    <w:abstractNumId w:val="8"/>
  </w:num>
  <w:num w:numId="2" w16cid:durableId="1450658009">
    <w:abstractNumId w:val="6"/>
  </w:num>
  <w:num w:numId="3" w16cid:durableId="578297902">
    <w:abstractNumId w:val="5"/>
  </w:num>
  <w:num w:numId="4" w16cid:durableId="391739074">
    <w:abstractNumId w:val="4"/>
  </w:num>
  <w:num w:numId="5" w16cid:durableId="518199979">
    <w:abstractNumId w:val="7"/>
  </w:num>
  <w:num w:numId="6" w16cid:durableId="2012370756">
    <w:abstractNumId w:val="3"/>
  </w:num>
  <w:num w:numId="7" w16cid:durableId="499738622">
    <w:abstractNumId w:val="2"/>
  </w:num>
  <w:num w:numId="8" w16cid:durableId="815681635">
    <w:abstractNumId w:val="1"/>
  </w:num>
  <w:num w:numId="9" w16cid:durableId="15145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134C"/>
    <w:rsid w:val="00132A3E"/>
    <w:rsid w:val="0015074B"/>
    <w:rsid w:val="0029639D"/>
    <w:rsid w:val="00326F90"/>
    <w:rsid w:val="00AA1D8D"/>
    <w:rsid w:val="00B47730"/>
    <w:rsid w:val="00B62D31"/>
    <w:rsid w:val="00B75E5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1D413"/>
  <w14:defaultImageDpi w14:val="300"/>
  <w15:docId w15:val="{8FADCAE5-4B96-475F-99CE-F84F8F8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2823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2</cp:revision>
  <dcterms:created xsi:type="dcterms:W3CDTF">2013-12-23T23:15:00Z</dcterms:created>
  <dcterms:modified xsi:type="dcterms:W3CDTF">2026-03-06T11:25:00Z</dcterms:modified>
  <cp:category/>
</cp:coreProperties>
</file>