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7"/>
        <w:gridCol w:w="1383"/>
        <w:gridCol w:w="3780"/>
        <w:gridCol w:w="2603"/>
      </w:tblGrid>
      <w:tr>
        <w:trPr/>
        <w:tc>
          <w:tcPr>
            <w:tcW w:w="13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  ( MLE,   ) Chleb   mieszany pszenno-żytni   50   g   (   GLU   PSZ, GLU ŻYT,   ) Bułka   pszenno-żytnia   50g   1 szt   ( GLU   PSZ,   GLU   ŻYT,   ) Masło 83% tł.   20 g   (   MLE, )   Pierś   delikatna   z   kurnej   półki   produkt drobiowy z   połączonych   kawałków   fileta   z kurczaka,parzona w osłonce   niejadalnej.   55   g   (   może   zawierać:   GLU   PSZ,   JAJ, SOJ, MLE, SEL,   GOR,   ) Pomidor   65 g   Sałata   zielona   5   g Kawa   zbożowa   z  mlekiem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2102.05   kcal;</w:t>
              <w:br/>
              <w:t xml:space="preserve">  Białko   ogółem: 77.25   g;</w:t>
              <w:br/>
              <w:t xml:space="preserve">  Tłuszcz:   65.69   g;</w:t>
              <w:br/>
              <w:t xml:space="preserve">  Kw. tł. nasy.: 26.70 g;</w:t>
              <w:br/>
              <w:t xml:space="preserve">  Węglowodany   ogółem: 317.25   g;</w:t>
              <w:br/>
              <w:t xml:space="preserve">  W   tym   cukry: 89.11   g;</w:t>
              <w:br/>
              <w:t xml:space="preserve">  Błonnik   pok.:   28.44   g;</w:t>
              <w:br/>
              <w:t>Sód: 2801.58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SEL,   ) Ziemniaki   z   koperkiem gotowane   250 g   Gulasz   warzywny   z  tofu dieta*   150   g   (   GLU   PSZ,   SOJ,   SEL,   ) Surówka   z   marchwi   z   olejem   200   g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szt   ( GLU   PSZ,   GLU   ŻYT,   ) Margaryna   o   zaw.   tłuszczu   80% 10g   2 szt Pasta z twarogu i ryby   got.(morszczuk)   z   natką   pietruszki   110   g   (   RYB,   MLE,   ) Pomidor   65 g  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  naturalny   100g   1   szt ( MLE,   ) Bułka   pszenno-żytnia   50g   1   szt ( GLU PSZ, GLU ŻYT,   ) Chleb   mieszany pszenno-żytni   50   g   (   GLU   PSZ, GLU ŻYT,   ) Masło   83% tł.   20 g   (   MLE, )   Szynkowa   dębowa   drobiowa   kiełbasa   grubo   rozdrobniona   55   g Sałata   zielona   5   g Pomidor   65   g Herbata   czarna   ekspresowa   b/c   220   ml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2097.02   kcal;</w:t>
              <w:br/>
              <w:t xml:space="preserve">  Białko   ogółem: 92.04   g;</w:t>
              <w:br/>
              <w:t xml:space="preserve">  Tłuszcz:   62.62   g;</w:t>
              <w:br/>
              <w:t xml:space="preserve">  Kw. tł. nasy.: 24.56 g;</w:t>
              <w:br/>
              <w:t xml:space="preserve">  Węglowodany   ogółem: 280.46   g;</w:t>
              <w:br/>
              <w:t xml:space="preserve">  W   tym   cukry: 30.96   g;</w:t>
              <w:br/>
              <w:t xml:space="preserve">  Błonnik   pok.:   19.94   g;</w:t>
              <w:br/>
              <w:t>Sód: 3197.90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200   g   (   GLU   PSZ,   ) Szynka   wieprzowa   gotowana   80   g Sos   pietruszkowy   50   ml   ( GLU   PSZ,   MLE,   SEL,   ) Dynia duszona* z   marchewką   200   g   (   GLU   PSZ, )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  80% 10g   2 szt Szynka pieczona na   ogniu   wieprzowa z   dod.wodą,   wędzona,   pieczona, parzona   55 g (   może   zawierać:   GLU   PSZ,   SOJ,   MLE,   SEL,   GOR,   S02,   ) Pomidor   65   g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Drożdżówka   mini   50g   50   g ( GLU   PSZ,   JAJ,   MLE,   ) Chleb   mieszany pszenno-żytni   50   g   (   GLU   PSZ, GLU ŻYT,   ) Bułka   pszenno-żytnia   50g   1   szt ( GLU PSZ, GLU ŻYT,   ) Masło   83%   tł.   20   g   (   MLE, )   Serek   wiejski   ziarnisty   200g   1 szt   ( MLE,   ) Sałata   zielona   5   g   Pomidor   65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2135.32   kcal;</w:t>
              <w:br/>
              <w:t xml:space="preserve">  Białko   ogółem: 96.00   g;</w:t>
              <w:br/>
              <w:t xml:space="preserve">  Tłuszcz:   70.95   g;</w:t>
              <w:br/>
              <w:t xml:space="preserve">  Kw. tł. nasy.: 28.59 g;</w:t>
              <w:br/>
              <w:t xml:space="preserve">  Węglowodany   ogółem: 288.49   g;</w:t>
              <w:br/>
              <w:t xml:space="preserve">  W   tym   cukry: 40.81   g;</w:t>
              <w:br/>
              <w:t xml:space="preserve">  Błonnik   pok.:   19.00   g;</w:t>
              <w:br/>
              <w:t>Sód: 3498.40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  ) Ziemniaki z   koperkiem   gotowane   250 g Zrazik   drobiowy   z   udźca gotowany   mielony   100   g   ( GLU PSZ, JAJ,   ) Sos   jarzynowy   50   ml   (   GLU PSZ,   SEL,   ) Buraczki   podprawiane -drobno   tarte   200   g   (   GLU   PSZ, )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  10g   2   szt Szynkowa   dębowa   drobiowa   kiełbasa   grubo   rozdrobniona   55   g Pomidor   65 g  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mieszany pszenno-żytni   50   g   (   GLU   PSZ, GLU ŻYT,   ) Bułka   pszenno-żytnia   50g   1 szt   ( GLU   PSZ,   GLU   ŻYT,   ) Masło   83%   tł.   20   g   (   MLE, )   Pasta z   twarogu z natką   pietruszki   110 g (   MLE, )   Pomidor   65 g Sałata   zielona   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2113.30   kcal;</w:t>
              <w:br/>
              <w:t xml:space="preserve">  Białko   ogółem: 94.93   g;</w:t>
              <w:br/>
              <w:t xml:space="preserve">  Tłuszcz:   73.46   g;</w:t>
              <w:br/>
              <w:t xml:space="preserve">  Kw. tł. nasy.: 29.99 g;</w:t>
              <w:br/>
              <w:t xml:space="preserve">  Węglowodany   ogółem: 280.88   g;</w:t>
              <w:br/>
              <w:t xml:space="preserve">  W   tym   cukry: 29.07   g;</w:t>
              <w:br/>
              <w:t xml:space="preserve">  Błonnik   pok.:   19.79   g;</w:t>
              <w:br/>
              <w:t>Sód: 2627.41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( GLU   PSZ, JAJ,   ) Sos   pomidorowy   50   ml   ( GLU PSZ,   ) Ryż na sypko   200 g   Brokuł   gotowany*   200   g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  80% 10g   2 szt Schab Kruchy   z Liszek-   wieprzowy,   parzony,   wędzony   55   g   (   SOJ,   może   zawierać: GLU   PSZ, MLE,   SEL, GOR, S02,   ) Sałatka   jarzynowa   -   dieta   60 g ( MLE, SEL,   )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Ciasto   drożdżowe   40   g   ( GLU   PSZ,   JAJ,   MLE,   ) Chleb   mieszany pszenno-żytni   50   g   (   GLU   PSZ, GLU ŻYT,   ) Bułka   pszenno-żytnia   50g   1   szt ( GLU PSZ, GLU ŻYT,   ) Masło   83%   tł.   20   g   (   MLE, ) Dżem   80   g Pomidor   65 g   Sałata   zielona   5   g Kawa   zbożowa   z  mlekiem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2198.02   kcal;</w:t>
              <w:br/>
              <w:t xml:space="preserve">  Białko   ogółem: 82.05   g;</w:t>
              <w:br/>
              <w:t xml:space="preserve">  Tłuszcz:   69.98   g;</w:t>
              <w:br/>
              <w:t xml:space="preserve">  Kw. tł. nasy.: 26.43 g;</w:t>
              <w:br/>
              <w:t xml:space="preserve">  Węglowodany   ogółem: 301.24   g;</w:t>
              <w:br/>
              <w:t xml:space="preserve">  W   tym   cukry: 58.32   g;</w:t>
              <w:br/>
              <w:t xml:space="preserve">  Błonnik   pok.:   21.13   g;</w:t>
              <w:br/>
              <w:t>Sód: 2536.32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wiosenna z cukinią i   makaronem*   400   ml   (   GLU   PSZ, MLE, SEL,   ) Ziemniaki z   koperkiem   gotowane   250 g   Pieczeń   z   ryby   mielonej (Miruna)   110   g   (   GLU   PSZ,   JAJ,   RYB,   ) Sos   pietruszkowy   50   ml   ( GLU   PSZ,   MLE,   SEL,   ) Szpinak gotowany z  olejem*   200 g ( GLU   PSZ,   )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  10g   2   szt Pasta z   jaj   z   koperkiem -dieta   110   g   (   JAJ,   MLE,   )   Pomidor   65 g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Chleb   mieszany pszenno-żytni   50   g   (   GLU   PSZ, GLU ŻYT,   ) Bułka   pszenno-żytnia   50g   1   szt ( GLU PSZ, GLU ŻYT,   ) Masło 83% tł.   20 g   (   MLE, )   Pierś   delikatna   z   kurnej   półki   produkt drobiowy z   połączonych   kawałków   fileta z kurczaka,parzona w   osłonce   niejadalnej.   55   g   (   może   zawierać:   GLU   PSZ,   JAJ, SOJ, MLE, SEL,   GOR,   ) Sałata   zielona   5   g Pomidor   65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2024.69   kcal;</w:t>
              <w:br/>
              <w:t xml:space="preserve">  Białko   ogółem: 87.66   g;</w:t>
              <w:br/>
              <w:t xml:space="preserve">  Tłuszcz:   64.12   g;</w:t>
              <w:br/>
              <w:t xml:space="preserve">  Kw. tł. nasy.: 25.43 g;</w:t>
              <w:br/>
              <w:t xml:space="preserve">  Węglowodany   ogółem: 291.41   g;</w:t>
              <w:br/>
              <w:t xml:space="preserve">  W   tym   cukry: 44.44   g;</w:t>
              <w:br/>
              <w:t xml:space="preserve">  Błonnik   pok.:   26.29   g;</w:t>
              <w:br/>
              <w:t>Sód: 2574.10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  MLE, SEL,   ) Zrazik   wołowy   mielony   100 g   ( GLU   PSZ,   JAJ,   ) Sos   pomidorowy   50   ml   ( GLU PSZ,   ) Kasza   jęczmienna/sypko 220   g   (   GLU   JĘCZ,   ) Surówka   z   marchwi   i   jabłka   z   olejem   200 g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50   g   (   GLU   PSZ, GLU ŻYT,   ) Bułka   pszenno-żytnia   50g   1   szt ( GLU PSZ, GLU ŻYT,   ) Margaryna   o   zaw.   tłuszczu   80% 10g   2 szt Serek   homo.   naturalny   110 g   ( MLE, ) Pasta z buraka   60 g   Herbata   czarna   ekspresowa   b/c   220   ml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Chleb   mieszany pszenno-żytni   50   g   (   GLU   PSZ, GLU ŻYT,   ) Bułka   pszenno-żytnia   50g   1   szt ( GLU PSZ, GLU ŻYT,   ) Masło   83% tł.   20   g   (   MLE, )   Schab Kruchy   z Liszek-   wieprzowy,   parzony,   wędzony   55   g   (   SOJ,   może zawierać:   GLU   PSZ,   MLE,   SEL, GOR, S02,   ) Pomidor   65   g Sałata   zielona   5   g Kakao   z   mlekiem   b/c   220   ml   ( MLE,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2049.47   kcal;</w:t>
              <w:br/>
              <w:t xml:space="preserve">  Białko   ogółem: 106.10   g;</w:t>
              <w:br/>
              <w:t xml:space="preserve">  Tłuszcz:   78.98   g;</w:t>
              <w:br/>
              <w:t xml:space="preserve">  Kw. tł. nasy.: 32.26 g;</w:t>
              <w:br/>
              <w:t xml:space="preserve">  Węglowodany   ogółem: 240.93   g;</w:t>
              <w:br/>
              <w:t xml:space="preserve">  W   tym   cukry: 27.81   g;</w:t>
              <w:br/>
              <w:t xml:space="preserve">  Błonnik   pok.:   19.27   g;</w:t>
              <w:br/>
              <w:t>Sód: 3120.59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JAJ,   SEL,   ) Ziemniaki   z   koperkiem gotowane   250   g udziec   z   kurczaka   pieczony   z/k z/s   130 g Sos   jarzynowy   50   ml   (   GLU PSZ,   SEL,   ) Brokuł gotowany*   200 g  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  80% 10g   2 szt Jajko   gotowane   kl   M   1   szt   ( JAJ, ) Pierś   delikatna   z   kurnej   półki   produkt drobiowy z   połączonych   kawałków   fileta   z kurczaka,parzona w   osłonce niejadalnej.   30 g   (   może   zawierać:   GLU   PSZ,   JAJ, SOJ, MLE, SEL,   GOR,   ) Pomidor   65 g  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naturalny   100g   1   szt   ( MLE,   ) Ciasto   drożdżowe   40   g   ( GLU   PSZ,   JAJ,   MLE,   ) Chleb   mieszany pszenno-żytni   50   g   (   GLU   PSZ, GLU ŻYT,   ) Bułka   pszenno-żytnia   50g   1   szt ( GLU PSZ, GLU ŻYT,   ) Masło 83% tł.   20 g   (   MLE, )   Szynka   delikatesowa-   produkt   dr.   grubo   rozdr.   parz   55   g Sałata   zielona   5   g Pomidor   65   g Kawa   zbożowa   z   mlekiem   b/c   220   ml   (   MLE,   GLU ŻYT,   GLU  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2402.95   kcal;</w:t>
              <w:br/>
              <w:t xml:space="preserve">  Białko   ogółem: 71.92   g;</w:t>
              <w:br/>
              <w:t xml:space="preserve">  Tłuszcz:   64.39   g;</w:t>
              <w:br/>
              <w:t xml:space="preserve">  Kw. tł. nasy.: 25.99 g;</w:t>
              <w:br/>
              <w:t xml:space="preserve">  Węglowodany   ogółem: 380.04   g;</w:t>
              <w:br/>
              <w:t xml:space="preserve">  W   tym   cukry: 94.06   g;</w:t>
              <w:br/>
              <w:t xml:space="preserve">  Błonnik   pok.:   23.24   g;</w:t>
              <w:br/>
              <w:t>Sód: 2482.01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Ryż na sypko   200 g   Mus   z   jabłek   ()   z/c   100   g Budyń   śmietankowy   z/c   150 ml ( GLU   PSZ,   MLE,   ) Kompot   owocowy   z   jabłkami*   z/c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  10g   2   szt Pasta   mięsno-warzywna,   z   mięsa   drobiowego   udziec   110 g ( SEL, ) Pomidor   65 g  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  ) Chleb   mieszany pszenno-żytni   50   g   (   GLU   PSZ, GLU ŻYT,   ) Bułka   pszenno-żytnia   50g   1   szt ( GLU PSZ, GLU ŻYT,   ) Masło 83% tł.   20 g   (   MLE, )   Pierś   delikatna   z   kurnej   półki   produkt drobiowy z   połączonych   kawałków   fileta z kurczaka,parzona w   osłonce   niejadalnej.   55   g   (   może   zawierać:   GLU   PSZ,   JAJ, SOJ, MLE, SEL,   GOR,   ) Sałata   zielona   5   g Pomidor   65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1872.73   kcal;</w:t>
              <w:br/>
              <w:t xml:space="preserve">  Białko   ogółem: 90.76   g;</w:t>
              <w:br/>
              <w:t xml:space="preserve">  Tłuszcz:   60.70   g;</w:t>
              <w:br/>
              <w:t xml:space="preserve">  Kw. tł. nasy.: 24.83 g;</w:t>
              <w:br/>
              <w:t xml:space="preserve">  Węglowodany   ogółem: 254.34   g;</w:t>
              <w:br/>
              <w:t xml:space="preserve">  W   tym   cukry: 29.59   g;</w:t>
              <w:br/>
              <w:t xml:space="preserve">  Błonnik   pok.:   22.42   g;</w:t>
              <w:br/>
              <w:t>Sód: 3137.58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zacierką  dieta   400 ml (   GLU   PSZ, MLE,   SEL, ) Ziemniaki z   koperkiem   gotowane   250 g Filet   z   kurczaka   pieczony   80 g ( GLU PSZ,   ) Sos   pietruszkowy   50   ml   ( GLU   PSZ,   MLE,   SEL,   ) Brokuł   gotowany*   200   g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  80% 10g   2 szt Jajko   gotowane   kl   M   1   szt   ( JAJ, ) Schab   na   maśle   pieczony, wieprzowy, z   dod.wodą,   parzony   30   g   (   MLE,   może   zawierać:   GLU   PSZ,   SOJ,   SEL, GOR, S02,   ) Pasta   warzywna   65   g ( SEL,   )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naturalny   100g   1   szt   ( MLE,   ) Chleb   mieszany pszenno-żytni   50   g   (   GLU   PSZ, GLU ŻYT,   ) Bułka   pszenno-żytnia   50g   1 szt   ( GLU   PSZ,   GLU   ŻYT,   ) Masło   83%   tł.   20   g   (   MLE, )   Pasta   z   twarogu   z   dżemem   brzoskwiniowym   110 g   ( MLE,   ) Pomidor   65 g   Sałata   zielona   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2474.41   kcal;</w:t>
              <w:br/>
              <w:t xml:space="preserve">  Białko   ogółem: 92.43   g;</w:t>
              <w:br/>
              <w:t xml:space="preserve">  Tłuszcz:   74.68   g;</w:t>
              <w:br/>
              <w:t xml:space="preserve">  Kw. tł. nasy.: 28.68 g;</w:t>
              <w:br/>
              <w:t xml:space="preserve">  Węglowodany   ogółem: 379.12   g;</w:t>
              <w:br/>
              <w:t xml:space="preserve">  W   tym   cukry: 77.72   g;</w:t>
              <w:br/>
              <w:t xml:space="preserve">  Błonnik   pok.:   35.05   g;</w:t>
              <w:br/>
              <w:t>Sód: 2453.61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Pieczeń   rzymska   wieprzowa 100   g   (   GLU   PSZ,   JAJ,   ) Sos   koperkowy   *   50   ml   ( GLU PSZ, MLE,   ) Kasza   jęczmienna/sypko 220   g   (   GLU   JĘCZ,   ) Bukiet jarzyn gotowany z   olejem   200 g (   SEL, )  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10g   2 szt   Paprykarz   rybno (morszczuk)-warzywny   110   g   ( RYB, ) Sałata   zielona   5   g   Pomidor   65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Drożdżówka   mini   50g   50   g   ( GLU   PSZ, JAJ,   MLE,   ) Chleb   mieszany pszenno-żytni   50   g   (   GLU   PSZ, GLU ŻYT,   ) Bułka   pszenno-żytnia   50g   1   szt ( GLU PSZ, GLU ŻYT,   ) Masło   83%   tł.   20   g   (   MLE, ) Twarożek   110   g   (   MLE, )   Pomidor   65 g Sałata   zielona   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2126.22   kcal;</w:t>
              <w:br/>
              <w:t xml:space="preserve">  Białko   ogółem: 93.98   g;</w:t>
              <w:br/>
              <w:t xml:space="preserve">  Tłuszcz:   70.93   g;</w:t>
              <w:br/>
              <w:t xml:space="preserve">  Kw. tł. nasy.: 28.04 g;</w:t>
              <w:br/>
              <w:t xml:space="preserve">  Węglowodany   ogółem: 278.49   g;</w:t>
              <w:br/>
              <w:t xml:space="preserve">  W   tym   cukry: 28.77   g;</w:t>
              <w:br/>
              <w:t xml:space="preserve">  Błonnik   pok.:   15.93   g;</w:t>
              <w:br/>
              <w:t>Sód: 2617.94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z ziemniakami   400 ml (   GLU   PSZ, MLE,   SEL, ) Sos   boloński   z   mięsa   wp -dieta   150   g   (   GLU   PSZ,   SEL, ) Makaron   200   g   (   GLU   PSZ,   ) Bukiet   warzyw   gotowanych   królewski*   200 g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  80% 10g   2 szt Szynka pieczona na   ogniu   wieprzowa z   dod.wodą,   wędzona,   pieczona, parzona   55 g (   może   zawierać:   GLU   PSZ,   SOJ,   MLE,   SEL,   GOR,   S02,   ) Sałata   zielona   5   g Pomidor   65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Ciasto   drożdżowe   40   g ( GLU   PSZ,   JAJ,   MLE,   ) Chleb   mieszany pszenno-żytni   50   g   (   GLU   PSZ, GLU ŻYT,   ) Bułka   pszenno-żytnia   50g   1   szt ( GLU PSZ, GLU ŻYT,   ) Masło   83%   tł.   20   g   (   MLE, )   Dżem   50 g Serek   homo.   naturalny   50   g   ( MLE,   ) Pomidor   65   g Sałata   zielona   5   g Kawa   zbożowa   z   mlekiem   b/c   220   ml   (   MLE,   GLU ŻYT,   GLU  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2126.40   kcal;</w:t>
              <w:br/>
              <w:t xml:space="preserve">  Białko   ogółem: 80.45   g;</w:t>
              <w:br/>
              <w:t xml:space="preserve">  Tłuszcz:   64.83   g;</w:t>
              <w:br/>
              <w:t xml:space="preserve">  Kw. tł. nasy.: 24.29 g;</w:t>
              <w:br/>
              <w:t xml:space="preserve">  Węglowodany   ogółem: 297.62   g;</w:t>
              <w:br/>
              <w:t xml:space="preserve">  W   tym   cukry: 54.85   g;</w:t>
              <w:br/>
              <w:t xml:space="preserve">  Błonnik   pok.:   22.79   g;</w:t>
              <w:br/>
              <w:t>Sód: 2401.93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SEL, GLU   JĘCZ,   ) Ziemniaki   z   koperkiem gotowane   250   g Ryba   pieczona   (Miruna)   100 g ( RYB, ) Sos   koperkowy   *   50   ml ( GLU   PSZ,   MLE,   ) Warzywa   po   grecku   200   g   ( GLU PSZ, SEL,   )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  10g   2   szt Pasta   jajeczno-brokułowa   60 g ( JAJ, MLE,   ) Sałata   zielona   5   g   Pomidor   65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  ( MLE,   ) Chleb   mieszany pszenno-żytni   50   g   (   GLU   PSZ, GLU ŻYT,   ) Bułka   pszenno-żytnia   50g   1   szt ( GLU PSZ, GLU ŻYT,   ) Masło   83% tł.   20   g   (   MLE, )   Schab Kruchy   z Liszek-   wieprzowy,   parzony,   wędzony   50   g   (   SOJ,   może zawierać:   GLU   PSZ,   MLE,   SEL, GOR, S02,   ) Pomidor   65   g Sałata   zielona   5   g Kawa   zbożowa   z   mlekiem   b/c   220 ml   (   MLE,   GLU   ŻYT, GLU JĘCZ,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1889.72   kcal;</w:t>
              <w:br/>
              <w:t xml:space="preserve">  Białko   ogółem: 74.52   g;</w:t>
              <w:br/>
              <w:t xml:space="preserve">  Tłuszcz:   58.66   g;</w:t>
              <w:br/>
              <w:t xml:space="preserve">  Kw. tł. nasy.: 25.94 g;</w:t>
              <w:br/>
              <w:t xml:space="preserve">  Węglowodany   ogółem: 279.29   g;</w:t>
              <w:br/>
              <w:t xml:space="preserve">  W   tym   cukry: 46.05   g;</w:t>
              <w:br/>
              <w:t xml:space="preserve">  Błonnik   pok.:   23.31   g;</w:t>
              <w:br/>
              <w:t>Sód: 2861.59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ml (   GLU   PSZ, MLE,   SEL, ) Ziemniaki z   koperkiem   gotowane   250 g   Potrawka drobiowa z   warzywami   150   g   (   GLU   PSZ, SEL,   ) Buraczki   podprawiane -drobno   tarte   200   g   (   GLU   PSZ, )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szt   ( GLU   PSZ,   GLU   ŻYT,   ) Margaryna   o   zaw.   tłuszczu   80% 10g   2 szt Jajko   gotowane   kl   M   1   szt ( JAJ, ) Polędwica   premium-   wędlina   dr. średnio rozd.   30 g   ( SOJ, ) Pomidor   65 g   Sałata   zielona   5  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  ) Ciasto   drożdżowe   40   g ( GLU   PSZ,   JAJ,   MLE,   ) Chleb   mieszany pszenno-żytni   50   g   (   GLU   PSZ, GLU ŻYT,   ) Bułka   pszenno-żytnia   50g   1   szt ( GLU PSZ, GLU ŻYT,   ) Masło   83% tł.   20 g   (   MLE, )   Szynkowa   dębowa   drobiowa   kiełbasa   grubo   rozdrobniona   55   g Pomidor   65   g Sałata   zielona   5   g Kakao   z   mlekiem   b/c   220   ml   ( MLE,   )</w:t>
            </w:r>
          </w:p>
        </w:tc>
        <w:tc>
          <w:tcPr>
            <w:tcW w:w="260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2177.17   kcal;</w:t>
              <w:br/>
              <w:t xml:space="preserve">  Białko   ogółem: 99.90   g;</w:t>
              <w:br/>
              <w:t xml:space="preserve">  Tłuszcz:   68.35   g;</w:t>
              <w:br/>
              <w:t xml:space="preserve">  Kw. tł. nasy.: 25.91 g;</w:t>
              <w:br/>
              <w:t xml:space="preserve">  Węglowodany   ogółem: 284.47   g;</w:t>
              <w:br/>
              <w:t xml:space="preserve">  W   tym   cukry: 44.38   g;</w:t>
              <w:br/>
              <w:t xml:space="preserve">  Błonnik   pok.:   26.25   g;</w:t>
              <w:br/>
              <w:t>Sód: 2982.69 mg;</w:t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z zacierką   400   ml   (   GLU   PSZ,   MLE,   SEL, ) Ziemniaki   z   koperkiem   gotowane   250 g   Schab   gotowany   80   g Sos   własny   50   ml   (   GLU PSZ,   SEL,   ) Bukiet jarzyn gotowany z   olejem   200 g (   SEL, )   Kompot   owocowy   z   jabłkami*   b/c   220 ml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mieszany pszenno-żytni   50   g   (   GLU   PSZ, GLU ŻYT,   ) Bułka   pszenno-żytnia   50g   1   szt ( GLU PSZ, GLU ŻYT,   ) Margaryna   o   zaw.   tłuszczu 80% 10g   2 szt   Serek   homo.o   smaku naturalnym   z   ziołami   110   g   ( MLE,   ) Sałata   zielona   5   g   Pomidor   65 g</w:t>
            </w:r>
          </w:p>
        </w:tc>
        <w:tc>
          <w:tcPr>
            <w:tcW w:w="260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12</Pages>
  <Words>3550</Words>
  <Characters>15390</Characters>
  <CharactersWithSpaces>22735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2026-04-23T10:22:04Z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