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2B53" w14:textId="77777777" w:rsidR="00EA35A2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bogatobiałkowa – D07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7"/>
        <w:gridCol w:w="2071"/>
        <w:gridCol w:w="2621"/>
        <w:gridCol w:w="2097"/>
      </w:tblGrid>
      <w:tr w:rsidR="00EA35A2" w14:paraId="2BCFB453" w14:textId="77777777" w:rsidTr="00574A0B">
        <w:tc>
          <w:tcPr>
            <w:tcW w:w="2067" w:type="dxa"/>
          </w:tcPr>
          <w:p w14:paraId="3B9AEF23" w14:textId="77777777" w:rsidR="00EA35A2" w:rsidRDefault="00000000">
            <w:r>
              <w:t>DATA</w:t>
            </w:r>
          </w:p>
        </w:tc>
        <w:tc>
          <w:tcPr>
            <w:tcW w:w="2071" w:type="dxa"/>
          </w:tcPr>
          <w:p w14:paraId="41D4DF57" w14:textId="77777777" w:rsidR="00EA35A2" w:rsidRDefault="00000000">
            <w:r>
              <w:t>POSIŁEK</w:t>
            </w:r>
          </w:p>
        </w:tc>
        <w:tc>
          <w:tcPr>
            <w:tcW w:w="2621" w:type="dxa"/>
          </w:tcPr>
          <w:p w14:paraId="1E88ED57" w14:textId="77777777" w:rsidR="00EA35A2" w:rsidRDefault="00000000">
            <w:r>
              <w:t>SKŁAD</w:t>
            </w:r>
          </w:p>
        </w:tc>
        <w:tc>
          <w:tcPr>
            <w:tcW w:w="2097" w:type="dxa"/>
          </w:tcPr>
          <w:p w14:paraId="0605E931" w14:textId="77777777" w:rsidR="00EA35A2" w:rsidRDefault="00000000">
            <w:r>
              <w:t>WARTOŚCI ODŻYWCZE</w:t>
            </w:r>
          </w:p>
        </w:tc>
      </w:tr>
      <w:tr w:rsidR="00EA35A2" w14:paraId="0EEA67B0" w14:textId="77777777" w:rsidTr="00574A0B">
        <w:tc>
          <w:tcPr>
            <w:tcW w:w="2067" w:type="dxa"/>
            <w:vMerge w:val="restart"/>
          </w:tcPr>
          <w:p w14:paraId="5A459E7B" w14:textId="77777777" w:rsidR="00EA35A2" w:rsidRDefault="00000000">
            <w:r>
              <w:t>30.03.2026</w:t>
            </w:r>
          </w:p>
        </w:tc>
        <w:tc>
          <w:tcPr>
            <w:tcW w:w="2071" w:type="dxa"/>
          </w:tcPr>
          <w:p w14:paraId="3BDDB5B7" w14:textId="77777777" w:rsidR="00EA35A2" w:rsidRDefault="00000000">
            <w:r>
              <w:t>ŚNIADANIE</w:t>
            </w:r>
          </w:p>
        </w:tc>
        <w:tc>
          <w:tcPr>
            <w:tcW w:w="2621" w:type="dxa"/>
          </w:tcPr>
          <w:p w14:paraId="43910FF0" w14:textId="77777777" w:rsidR="00EA35A2" w:rsidRDefault="00000000">
            <w:r>
              <w:t>Banan   1szt.   1   szt   Serek   wiejski   lekki   3%   tł   150g   1 szt (   MLE, ) Chleb   mieszany   pszenno-żytni   75 g   ( GLU   PSZ,   GLU   ŻYT,   ) Masło   83%   tł.   20   g ( MLE,   ) Szynka rodzinna-wędzonka   wieprzowa,wędzona,parz   ona   z   wodą   dodaną.   55   g   ( SOJ,   może   zawierać: GLU   PSZ,   JAJ,   MLE,   GOR,   ) Pomidor   65 g   Sałata   zielona   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2F1D3797" w14:textId="77777777" w:rsidR="00EA35A2" w:rsidRDefault="00000000">
            <w:r>
              <w:t>Wartość   energetyczna:   2252.36 kcal;</w:t>
            </w:r>
            <w:r>
              <w:br/>
              <w:t>Białko   ogółem:   97.09   g;</w:t>
            </w:r>
            <w:r>
              <w:br/>
              <w:t xml:space="preserve">  Tłuszcz: 76.97   g;</w:t>
            </w:r>
            <w:r>
              <w:br/>
              <w:t xml:space="preserve">  Kw.   tł.   nasy.: 36.89 g;</w:t>
            </w:r>
            <w:r>
              <w:br/>
              <w:t>Węglowodany   ogółem:   313.83   g;</w:t>
            </w:r>
            <w:r>
              <w:br/>
              <w:t xml:space="preserve">  W   tym   cukry: 111.57 g;</w:t>
            </w:r>
            <w:r>
              <w:br/>
              <w:t>Błonnik   pok.:   28.19   g;</w:t>
            </w:r>
            <w:r>
              <w:br/>
              <w:t xml:space="preserve">  Sól:   8.50   g;</w:t>
            </w:r>
          </w:p>
        </w:tc>
      </w:tr>
      <w:tr w:rsidR="00EA35A2" w14:paraId="2922C34A" w14:textId="77777777" w:rsidTr="00574A0B">
        <w:tc>
          <w:tcPr>
            <w:tcW w:w="2067" w:type="dxa"/>
            <w:vMerge/>
          </w:tcPr>
          <w:p w14:paraId="51987785" w14:textId="77777777" w:rsidR="00EA35A2" w:rsidRDefault="00EA35A2"/>
        </w:tc>
        <w:tc>
          <w:tcPr>
            <w:tcW w:w="2071" w:type="dxa"/>
          </w:tcPr>
          <w:p w14:paraId="612E0613" w14:textId="77777777" w:rsidR="00EA35A2" w:rsidRDefault="00000000">
            <w:r>
              <w:t>OBIAD</w:t>
            </w:r>
          </w:p>
        </w:tc>
        <w:tc>
          <w:tcPr>
            <w:tcW w:w="2621" w:type="dxa"/>
          </w:tcPr>
          <w:p w14:paraId="3DAC0229" w14:textId="77777777" w:rsidR="00EA35A2" w:rsidRDefault="00000000">
            <w:r>
              <w:t>Brokułowa   z   ryżem   400   ml   ( MLE, SEL,   ) Ziemniaki   z   koperkiem gotowane   250 g   Gulasz   warzywny   z  tofu dieta*   150   g   (   GLU   PSZ,   SOJ,   SEL,   ) Surówka   z   marchwi   z   olejem   200 g   Kompot owocowy z   jabłkami*   b/c   220   ml</w:t>
            </w:r>
          </w:p>
        </w:tc>
        <w:tc>
          <w:tcPr>
            <w:tcW w:w="2097" w:type="dxa"/>
            <w:vMerge/>
          </w:tcPr>
          <w:p w14:paraId="0ADBB105" w14:textId="77777777" w:rsidR="00EA35A2" w:rsidRDefault="00EA35A2"/>
        </w:tc>
      </w:tr>
      <w:tr w:rsidR="00EA35A2" w14:paraId="05B382B3" w14:textId="77777777" w:rsidTr="00574A0B">
        <w:tc>
          <w:tcPr>
            <w:tcW w:w="2067" w:type="dxa"/>
            <w:vMerge/>
          </w:tcPr>
          <w:p w14:paraId="35AAC9BF" w14:textId="77777777" w:rsidR="00EA35A2" w:rsidRDefault="00EA35A2"/>
        </w:tc>
        <w:tc>
          <w:tcPr>
            <w:tcW w:w="2071" w:type="dxa"/>
          </w:tcPr>
          <w:p w14:paraId="740A7262" w14:textId="77777777" w:rsidR="00EA35A2" w:rsidRDefault="00000000">
            <w:r>
              <w:t>KOLACJA</w:t>
            </w:r>
          </w:p>
        </w:tc>
        <w:tc>
          <w:tcPr>
            <w:tcW w:w="2621" w:type="dxa"/>
          </w:tcPr>
          <w:p w14:paraId="4FD31D2D" w14:textId="77777777" w:rsidR="00EA35A2" w:rsidRDefault="00000000">
            <w:r>
              <w:t>Herbata   czarna   ekspresowa   z/c   220   ml   Chleb   mieszany   pszenno-żytni   75 g   ( GLU   PSZ,   GLU   ŻYT,   ) Masło   83%   tł.   20   g   ( MLE,   ) Pasta   z   twarogu   i  ryby got.(morszczuk)   z   natką   pietruszki   110   g   (   RYB,   MLE,   ) Sałata   zielona   5   g   Pomidor   65 g</w:t>
            </w:r>
          </w:p>
        </w:tc>
        <w:tc>
          <w:tcPr>
            <w:tcW w:w="2097" w:type="dxa"/>
            <w:vMerge/>
          </w:tcPr>
          <w:p w14:paraId="71131FAF" w14:textId="77777777" w:rsidR="00EA35A2" w:rsidRDefault="00EA35A2"/>
        </w:tc>
      </w:tr>
      <w:tr w:rsidR="00574A0B" w14:paraId="2F3AF195" w14:textId="77777777" w:rsidTr="00574A0B">
        <w:tc>
          <w:tcPr>
            <w:tcW w:w="2067" w:type="dxa"/>
            <w:vMerge/>
          </w:tcPr>
          <w:p w14:paraId="52A9C5E6" w14:textId="77777777" w:rsidR="00574A0B" w:rsidRDefault="00574A0B"/>
        </w:tc>
        <w:tc>
          <w:tcPr>
            <w:tcW w:w="2071" w:type="dxa"/>
          </w:tcPr>
          <w:p w14:paraId="5619DD39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3948B74A" w14:textId="5B3582BE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35AC54B8" w14:textId="77777777" w:rsidR="00574A0B" w:rsidRDefault="00574A0B"/>
        </w:tc>
      </w:tr>
      <w:tr w:rsidR="00EA35A2" w14:paraId="4DDCE631" w14:textId="77777777" w:rsidTr="00574A0B">
        <w:tc>
          <w:tcPr>
            <w:tcW w:w="2067" w:type="dxa"/>
            <w:vMerge w:val="restart"/>
          </w:tcPr>
          <w:p w14:paraId="0352B9B3" w14:textId="77777777" w:rsidR="00EA35A2" w:rsidRDefault="00000000">
            <w:r>
              <w:t>31.03.2026</w:t>
            </w:r>
          </w:p>
        </w:tc>
        <w:tc>
          <w:tcPr>
            <w:tcW w:w="2071" w:type="dxa"/>
          </w:tcPr>
          <w:p w14:paraId="17AAAFF8" w14:textId="77777777" w:rsidR="00EA35A2" w:rsidRDefault="00000000">
            <w:r>
              <w:t>ŚNIADANIE</w:t>
            </w:r>
          </w:p>
        </w:tc>
        <w:tc>
          <w:tcPr>
            <w:tcW w:w="2621" w:type="dxa"/>
          </w:tcPr>
          <w:p w14:paraId="0A2D6975" w14:textId="77777777" w:rsidR="00EA35A2" w:rsidRDefault="00000000">
            <w:r>
              <w:t xml:space="preserve">Jogurt   typu   </w:t>
            </w:r>
            <w:r>
              <w:lastRenderedPageBreak/>
              <w:t>islandzkiego   naturalny Skyr 150g   1   szt   ( MLE,   ) Ciasto   drożdżowe   40   g   ( GLU PSZ, JAJ, MLE,   S02, ) Chleb   mieszany   pszenno-żytni   75 g   ( GLU   PSZ,   GLU   ŻYT,   ) Masło   83%   tł.   20   g   ( MLE,   ) Szynkowa   dębowa drobiowa   kiełbasa   grubo   rozdrobniona   55 g   Sałata   zielona   5 g   Pomidor   65 g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0B336601" w14:textId="77777777" w:rsidR="00EA35A2" w:rsidRDefault="00000000">
            <w:r>
              <w:lastRenderedPageBreak/>
              <w:t xml:space="preserve">Wartość   </w:t>
            </w:r>
            <w:r>
              <w:lastRenderedPageBreak/>
              <w:t>energetyczna:   2262.55 kcal;</w:t>
            </w:r>
            <w:r>
              <w:br/>
              <w:t>Białko ogółem: 127.65 g;</w:t>
            </w:r>
            <w:r>
              <w:br/>
              <w:t xml:space="preserve">  Tłuszcz:   75.36   g;</w:t>
            </w:r>
            <w:r>
              <w:br/>
              <w:t xml:space="preserve">  Kw.   tł.   nasy.: 33.54 g;</w:t>
            </w:r>
            <w:r>
              <w:br/>
              <w:t xml:space="preserve">  Węglowodany   ogółem: 283.17   g;</w:t>
            </w:r>
            <w:r>
              <w:br/>
              <w:t xml:space="preserve">  W   tym   cukry: 58.15   g;</w:t>
            </w:r>
            <w:r>
              <w:br/>
              <w:t xml:space="preserve">  Błonnik   pok.: 20.93   g;</w:t>
            </w:r>
            <w:r>
              <w:br/>
              <w:t xml:space="preserve">  Sól:   6.85   g;</w:t>
            </w:r>
          </w:p>
        </w:tc>
      </w:tr>
      <w:tr w:rsidR="00EA35A2" w14:paraId="1F78BB1C" w14:textId="77777777" w:rsidTr="00574A0B">
        <w:tc>
          <w:tcPr>
            <w:tcW w:w="2067" w:type="dxa"/>
            <w:vMerge/>
          </w:tcPr>
          <w:p w14:paraId="2E77B7A0" w14:textId="77777777" w:rsidR="00EA35A2" w:rsidRDefault="00EA35A2"/>
        </w:tc>
        <w:tc>
          <w:tcPr>
            <w:tcW w:w="2071" w:type="dxa"/>
          </w:tcPr>
          <w:p w14:paraId="41CC3617" w14:textId="77777777" w:rsidR="00EA35A2" w:rsidRDefault="00000000">
            <w:r>
              <w:t>OBIAD</w:t>
            </w:r>
          </w:p>
        </w:tc>
        <w:tc>
          <w:tcPr>
            <w:tcW w:w="2621" w:type="dxa"/>
          </w:tcPr>
          <w:p w14:paraId="5243D656" w14:textId="77777777" w:rsidR="00EA35A2" w:rsidRDefault="00000000">
            <w:r>
              <w:t>Solferino   400   ml   (   GLU   PSZ, MLE, SEL,   ) Makaron   150   g   (   GLU   PSZ, ) Szynka   wieprzowa gotowana   100   g Sos   pietruszkowy   100   ml ( GLU PSZ, MLE,   SEL, ) Dynia duszona* z   marchewką   200   g   (   GLU   PSZ, ) Kompot owocowy z   jabłkami*   b/c   220   ml</w:t>
            </w:r>
          </w:p>
        </w:tc>
        <w:tc>
          <w:tcPr>
            <w:tcW w:w="2097" w:type="dxa"/>
            <w:vMerge/>
          </w:tcPr>
          <w:p w14:paraId="0F82941C" w14:textId="77777777" w:rsidR="00EA35A2" w:rsidRDefault="00EA35A2"/>
        </w:tc>
      </w:tr>
      <w:tr w:rsidR="00EA35A2" w14:paraId="531AA4AA" w14:textId="77777777" w:rsidTr="00574A0B">
        <w:tc>
          <w:tcPr>
            <w:tcW w:w="2067" w:type="dxa"/>
            <w:vMerge/>
          </w:tcPr>
          <w:p w14:paraId="75AED8D7" w14:textId="77777777" w:rsidR="00EA35A2" w:rsidRDefault="00EA35A2"/>
        </w:tc>
        <w:tc>
          <w:tcPr>
            <w:tcW w:w="2071" w:type="dxa"/>
          </w:tcPr>
          <w:p w14:paraId="4FC1AEBC" w14:textId="77777777" w:rsidR="00EA35A2" w:rsidRDefault="00000000">
            <w:r>
              <w:t>KOLACJA</w:t>
            </w:r>
          </w:p>
        </w:tc>
        <w:tc>
          <w:tcPr>
            <w:tcW w:w="2621" w:type="dxa"/>
          </w:tcPr>
          <w:p w14:paraId="54593B3C" w14:textId="77777777" w:rsidR="00EA35A2" w:rsidRDefault="00000000">
            <w:r>
              <w:t>Herbata   czarna   ekspresowa   z/c   220   ml   Chleb   mieszany   pszenno-żytni   75 g   ( GLU   PSZ,   GLU   ŻYT,   ) Masło   83%   tł.   20   g   ( MLE,   ) Galaretka drobiowa z   udźcem   z   kurczaka   120   g   ( SEL, ) Pomidor   65 g   Sałata   zielona   5   g</w:t>
            </w:r>
          </w:p>
        </w:tc>
        <w:tc>
          <w:tcPr>
            <w:tcW w:w="2097" w:type="dxa"/>
            <w:vMerge/>
          </w:tcPr>
          <w:p w14:paraId="7E425DEF" w14:textId="77777777" w:rsidR="00EA35A2" w:rsidRDefault="00EA35A2"/>
        </w:tc>
      </w:tr>
      <w:tr w:rsidR="00574A0B" w14:paraId="7D388570" w14:textId="77777777" w:rsidTr="00574A0B">
        <w:tc>
          <w:tcPr>
            <w:tcW w:w="2067" w:type="dxa"/>
            <w:vMerge/>
          </w:tcPr>
          <w:p w14:paraId="402BFDED" w14:textId="77777777" w:rsidR="00574A0B" w:rsidRDefault="00574A0B"/>
        </w:tc>
        <w:tc>
          <w:tcPr>
            <w:tcW w:w="2071" w:type="dxa"/>
          </w:tcPr>
          <w:p w14:paraId="72B943B6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48679C6C" w14:textId="1DD837C9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49E8A616" w14:textId="77777777" w:rsidR="00574A0B" w:rsidRDefault="00574A0B"/>
        </w:tc>
      </w:tr>
      <w:tr w:rsidR="00574A0B" w14:paraId="76E7C24D" w14:textId="77777777" w:rsidTr="00574A0B">
        <w:tc>
          <w:tcPr>
            <w:tcW w:w="2067" w:type="dxa"/>
            <w:vMerge w:val="restart"/>
          </w:tcPr>
          <w:p w14:paraId="7C6405A8" w14:textId="77777777" w:rsidR="00574A0B" w:rsidRDefault="00574A0B">
            <w:r>
              <w:t>01.04.2026</w:t>
            </w:r>
          </w:p>
        </w:tc>
        <w:tc>
          <w:tcPr>
            <w:tcW w:w="2071" w:type="dxa"/>
          </w:tcPr>
          <w:p w14:paraId="2439F47F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5E65665B" w14:textId="77777777" w:rsidR="00574A0B" w:rsidRDefault="00574A0B">
            <w:r>
              <w:t xml:space="preserve">Jogurt   typu   islandzkiego   rożne smaki Skyr 150g   1 szt   ( MLE,   )   Drożdżówka mini 50g 50   g   ( GLU   PSZ,   JAJ ,   MLE,   ) Chleb   mieszany pszenno-żytni   </w:t>
            </w:r>
            <w:r>
              <w:lastRenderedPageBreak/>
              <w:t>75 g   ( GLU   PSZ,   GLU   ŻYT,   ) Masło   83%   tł.   20   g   ( MLE,   ) Serek   wiejski   ziarnisty 200g   1   szt (   MLE, ) Sałata   zielona   5 g   Pomidor   65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73149011" w14:textId="77777777" w:rsidR="00574A0B" w:rsidRDefault="00574A0B">
            <w:r>
              <w:lastRenderedPageBreak/>
              <w:t>Wartość   energetyczna:   2296.10 kcal;</w:t>
            </w:r>
            <w:r>
              <w:br/>
              <w:t>Białko ogółem: 120.84 g;</w:t>
            </w:r>
            <w:r>
              <w:br/>
              <w:t xml:space="preserve">  Tłuszcz:   77.78   g;</w:t>
            </w:r>
            <w:r>
              <w:br/>
              <w:t xml:space="preserve">  Kw.   tł.   nasy.: </w:t>
            </w:r>
            <w:r>
              <w:lastRenderedPageBreak/>
              <w:t>36.87 g;</w:t>
            </w:r>
            <w:r>
              <w:br/>
              <w:t xml:space="preserve">  Węglowodany   ogółem: 289.73   g;</w:t>
            </w:r>
            <w:r>
              <w:br/>
              <w:t xml:space="preserve">  W   tym   cukry: 73.55   g;</w:t>
            </w:r>
            <w:r>
              <w:br/>
              <w:t xml:space="preserve">  Błonnik   pok.: 17.80   g;</w:t>
            </w:r>
            <w:r>
              <w:br/>
              <w:t xml:space="preserve">  Sól:   8.48   g;</w:t>
            </w:r>
          </w:p>
        </w:tc>
      </w:tr>
      <w:tr w:rsidR="00574A0B" w14:paraId="41B26B03" w14:textId="77777777" w:rsidTr="00574A0B">
        <w:tc>
          <w:tcPr>
            <w:tcW w:w="2067" w:type="dxa"/>
            <w:vMerge/>
          </w:tcPr>
          <w:p w14:paraId="3415F3FE" w14:textId="77777777" w:rsidR="00574A0B" w:rsidRDefault="00574A0B"/>
        </w:tc>
        <w:tc>
          <w:tcPr>
            <w:tcW w:w="2071" w:type="dxa"/>
          </w:tcPr>
          <w:p w14:paraId="493E2007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6F5F94B1" w14:textId="77777777" w:rsidR="00574A0B" w:rsidRDefault="00574A0B">
            <w:r>
              <w:t>Grysikowa   400   ml   (   GLU   PSZ, SEL,   ) Ziemniaki   gotowane   200   g Zrazik   drobiowy   z   udźca gotowany   mielony   100   g ( GLU PSZ,   JAJ,   ) Sos   jarzynowy   100   ml ( GLU   PSZ, SEL,   ) Buraczki   podprawiane -drobno   tarte   200   g   ( GLU PSZ,   ) Kompot owocowy z   jabłkami*   b/c   220   ml</w:t>
            </w:r>
          </w:p>
        </w:tc>
        <w:tc>
          <w:tcPr>
            <w:tcW w:w="2097" w:type="dxa"/>
            <w:vMerge/>
          </w:tcPr>
          <w:p w14:paraId="40D83693" w14:textId="77777777" w:rsidR="00574A0B" w:rsidRDefault="00574A0B"/>
        </w:tc>
      </w:tr>
      <w:tr w:rsidR="00574A0B" w14:paraId="119D228F" w14:textId="77777777" w:rsidTr="00574A0B">
        <w:tc>
          <w:tcPr>
            <w:tcW w:w="2067" w:type="dxa"/>
            <w:vMerge/>
          </w:tcPr>
          <w:p w14:paraId="74C0221C" w14:textId="77777777" w:rsidR="00574A0B" w:rsidRDefault="00574A0B"/>
        </w:tc>
        <w:tc>
          <w:tcPr>
            <w:tcW w:w="2071" w:type="dxa"/>
          </w:tcPr>
          <w:p w14:paraId="09E98C14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5FAF9123" w14:textId="77777777" w:rsidR="00574A0B" w:rsidRDefault="00574A0B">
            <w:r>
              <w:t>Herbata   czarna   ekspresowa   z/c   220   ml   Chleb   mieszany   pszenno-żytni   75 g   ( GLU   PSZ,   GLU   ŻYT,   ) Masło   83%   tł.   20   g   ( MLE,   ) Szynkowa   dębowa   drobiowa   kiełbasa   grubo   rozdrobniona   55 g Pomidor   35 g   Sałata   zielona   5   g</w:t>
            </w:r>
          </w:p>
        </w:tc>
        <w:tc>
          <w:tcPr>
            <w:tcW w:w="2097" w:type="dxa"/>
            <w:vMerge/>
          </w:tcPr>
          <w:p w14:paraId="6D5FDC8E" w14:textId="77777777" w:rsidR="00574A0B" w:rsidRDefault="00574A0B"/>
        </w:tc>
      </w:tr>
      <w:tr w:rsidR="00574A0B" w14:paraId="15F9F9E7" w14:textId="77777777" w:rsidTr="00574A0B">
        <w:tc>
          <w:tcPr>
            <w:tcW w:w="2067" w:type="dxa"/>
            <w:vMerge/>
          </w:tcPr>
          <w:p w14:paraId="54437BE0" w14:textId="77777777" w:rsidR="00574A0B" w:rsidRDefault="00574A0B"/>
        </w:tc>
        <w:tc>
          <w:tcPr>
            <w:tcW w:w="2071" w:type="dxa"/>
          </w:tcPr>
          <w:p w14:paraId="3BF4157E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1DE969CD" w14:textId="09DEBCBE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1E8CADF3" w14:textId="77777777" w:rsidR="00574A0B" w:rsidRDefault="00574A0B"/>
        </w:tc>
      </w:tr>
      <w:tr w:rsidR="00574A0B" w14:paraId="5FF01BC0" w14:textId="77777777" w:rsidTr="00574A0B">
        <w:tc>
          <w:tcPr>
            <w:tcW w:w="2067" w:type="dxa"/>
            <w:vMerge w:val="restart"/>
          </w:tcPr>
          <w:p w14:paraId="31F4D65B" w14:textId="77777777" w:rsidR="00574A0B" w:rsidRDefault="00574A0B">
            <w:r>
              <w:t>02.04.2026</w:t>
            </w:r>
          </w:p>
        </w:tc>
        <w:tc>
          <w:tcPr>
            <w:tcW w:w="2071" w:type="dxa"/>
          </w:tcPr>
          <w:p w14:paraId="18D026D2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046DFDE4" w14:textId="77777777" w:rsidR="00574A0B" w:rsidRDefault="00574A0B">
            <w:r>
              <w:t xml:space="preserve">Jogurt   typu   islandzkiego   naturalny Skyr 150g   1   szt   ( MLE,   ) Chleb   mieszany   pszenno-żytni   75 g   ( GLU   PSZ,   GLU   ŻYT,   ) Masło   83%   tł.   20   g   ( MLE,   ) Pasta z   twarogu z natką   pietruszki   110   g   (   MLE, )   Pomidor   65 g Sałata   zielona   5 g   Kawa zbożowa z   </w:t>
            </w:r>
            <w:r>
              <w:lastRenderedPageBreak/>
              <w:t>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0AB1BEC4" w14:textId="77777777" w:rsidR="00574A0B" w:rsidRDefault="00574A0B">
            <w:r>
              <w:lastRenderedPageBreak/>
              <w:t>Wartość   energetyczna:   2236.78 kcal;</w:t>
            </w:r>
            <w:r>
              <w:br/>
              <w:t>Białko ogółem: 123.16 g;</w:t>
            </w:r>
            <w:r>
              <w:br/>
              <w:t xml:space="preserve">  Tłuszcz:   77.15   g;</w:t>
            </w:r>
            <w:r>
              <w:br/>
              <w:t xml:space="preserve">  Kw.   tł.   nasy.: 36.25 g;</w:t>
            </w:r>
            <w:r>
              <w:br/>
              <w:t xml:space="preserve">  Węglowodany   ogółem: 279.42   g;</w:t>
            </w:r>
            <w:r>
              <w:br/>
              <w:t xml:space="preserve">  W   tym   cukry: 51.96   g;</w:t>
            </w:r>
            <w:r>
              <w:br/>
            </w:r>
            <w:r>
              <w:lastRenderedPageBreak/>
              <w:t xml:space="preserve">  Błonnik   pok.: 18.31   g;</w:t>
            </w:r>
            <w:r>
              <w:br/>
              <w:t xml:space="preserve">  Sól:   6.28   g;</w:t>
            </w:r>
          </w:p>
        </w:tc>
      </w:tr>
      <w:tr w:rsidR="00574A0B" w14:paraId="0D674D42" w14:textId="77777777" w:rsidTr="00574A0B">
        <w:tc>
          <w:tcPr>
            <w:tcW w:w="2067" w:type="dxa"/>
            <w:vMerge/>
          </w:tcPr>
          <w:p w14:paraId="19657795" w14:textId="77777777" w:rsidR="00574A0B" w:rsidRDefault="00574A0B"/>
        </w:tc>
        <w:tc>
          <w:tcPr>
            <w:tcW w:w="2071" w:type="dxa"/>
          </w:tcPr>
          <w:p w14:paraId="64A95902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4FC87F50" w14:textId="77777777" w:rsidR="00574A0B" w:rsidRDefault="00574A0B">
            <w:r>
              <w:t>Ziemniaczana   400   ml   ( GLU   PSZ,   MLE,   SEL,   ) Klopsik   wieprzowy   100 g   ( GLU   PSZ,   JAJ,   ) Sos   pomidorowy   50   ml   ( GLU PSZ,   ) Ryż na sypko   200 g   Brokuł   gotowany*   150   g   Kompot owocowy z   jabłkami* b/c   220   ml</w:t>
            </w:r>
          </w:p>
        </w:tc>
        <w:tc>
          <w:tcPr>
            <w:tcW w:w="2097" w:type="dxa"/>
            <w:vMerge/>
          </w:tcPr>
          <w:p w14:paraId="59C8F4E1" w14:textId="77777777" w:rsidR="00574A0B" w:rsidRDefault="00574A0B"/>
        </w:tc>
      </w:tr>
      <w:tr w:rsidR="00574A0B" w14:paraId="6E13D574" w14:textId="77777777" w:rsidTr="00574A0B">
        <w:tc>
          <w:tcPr>
            <w:tcW w:w="2067" w:type="dxa"/>
            <w:vMerge/>
          </w:tcPr>
          <w:p w14:paraId="4F0B9792" w14:textId="77777777" w:rsidR="00574A0B" w:rsidRDefault="00574A0B"/>
        </w:tc>
        <w:tc>
          <w:tcPr>
            <w:tcW w:w="2071" w:type="dxa"/>
          </w:tcPr>
          <w:p w14:paraId="0AC29788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663BE790" w14:textId="77777777" w:rsidR="00574A0B" w:rsidRDefault="00574A0B">
            <w:r>
              <w:t>Herbata   czarna   ekspresowa   z/c   220   ml   Chleb   mieszany   pszenno-żytni   75 g   ( GLU   PSZ,   GLU   ŻYT,   ) Masło   83%   tł.   20   g ( MLE,   ) Schab   Kruchy   z   Liszek-   wieprzowy,   parzony,   wędzony   55 g (   SOJ,   może zawierać:   GLU PSZ,   MLE,   SEL,   GOR,   S02, ) Sałatka   jarzynowa   -   dieta 60   g   ( MLE,   SEL,   ) Sałata   zielona   5   g</w:t>
            </w:r>
          </w:p>
        </w:tc>
        <w:tc>
          <w:tcPr>
            <w:tcW w:w="2097" w:type="dxa"/>
            <w:vMerge/>
          </w:tcPr>
          <w:p w14:paraId="232F7121" w14:textId="77777777" w:rsidR="00574A0B" w:rsidRDefault="00574A0B"/>
        </w:tc>
      </w:tr>
      <w:tr w:rsidR="00574A0B" w14:paraId="5661EEAF" w14:textId="77777777" w:rsidTr="00574A0B">
        <w:tc>
          <w:tcPr>
            <w:tcW w:w="2067" w:type="dxa"/>
            <w:vMerge/>
          </w:tcPr>
          <w:p w14:paraId="09F0B483" w14:textId="77777777" w:rsidR="00574A0B" w:rsidRDefault="00574A0B"/>
        </w:tc>
        <w:tc>
          <w:tcPr>
            <w:tcW w:w="2071" w:type="dxa"/>
          </w:tcPr>
          <w:p w14:paraId="7249B252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104ADE7D" w14:textId="7F15BC65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23462E10" w14:textId="77777777" w:rsidR="00574A0B" w:rsidRDefault="00574A0B"/>
        </w:tc>
      </w:tr>
      <w:tr w:rsidR="00574A0B" w14:paraId="57D1962E" w14:textId="77777777" w:rsidTr="00574A0B">
        <w:tc>
          <w:tcPr>
            <w:tcW w:w="2067" w:type="dxa"/>
            <w:vMerge w:val="restart"/>
          </w:tcPr>
          <w:p w14:paraId="060E855F" w14:textId="77777777" w:rsidR="00574A0B" w:rsidRDefault="00574A0B">
            <w:r>
              <w:t>03.04.2026</w:t>
            </w:r>
          </w:p>
        </w:tc>
        <w:tc>
          <w:tcPr>
            <w:tcW w:w="2071" w:type="dxa"/>
          </w:tcPr>
          <w:p w14:paraId="761F4029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27ED5D02" w14:textId="77777777" w:rsidR="00574A0B" w:rsidRDefault="00574A0B">
            <w:r>
              <w:t>Drożdżówka   mini   50g   50   g   ( GLU   PSZ,   JAJ,   MLE,   ) Jogurt   typu   islandzkiego   naturalny Skyr 150g   1   szt   ( MLE,   ) Chleb   mieszany pszenno-żytni   75 g   ( GLU   PSZ,   GLU   ŻYT,   ) Masło   83%   tł.   20   g   ( MLE,   ) Serek   homo.   naturalny 110   g   ( MLE, ) Kawa zbożowa z   mlekiem z/c   220 ml   ( MLE,   GLU   ŻYT,   GLU   JĘCZ, ) Pomidor   65 g   Sałata   zielona   5   g</w:t>
            </w:r>
          </w:p>
        </w:tc>
        <w:tc>
          <w:tcPr>
            <w:tcW w:w="2097" w:type="dxa"/>
            <w:vMerge w:val="restart"/>
          </w:tcPr>
          <w:p w14:paraId="5815CFCB" w14:textId="77777777" w:rsidR="00574A0B" w:rsidRDefault="00574A0B">
            <w:r>
              <w:t>Wartość   energetyczna:   2289.37 kcal;</w:t>
            </w:r>
            <w:r>
              <w:br/>
              <w:t>Białko ogółem: 125.75 g;</w:t>
            </w:r>
            <w:r>
              <w:br/>
              <w:t xml:space="preserve">  Tłuszcz:   81.91   g;</w:t>
            </w:r>
            <w:r>
              <w:br/>
              <w:t xml:space="preserve">  Kw.   tł.   nasy.: 34.32 g;</w:t>
            </w:r>
            <w:r>
              <w:br/>
              <w:t xml:space="preserve">  Węglowodany   ogółem: 268.38   g;</w:t>
            </w:r>
            <w:r>
              <w:br/>
              <w:t xml:space="preserve">  W   tym   cukry: 51.31   g;</w:t>
            </w:r>
            <w:r>
              <w:br/>
              <w:t xml:space="preserve">  Błonnik   pok.: 20.04   g;</w:t>
            </w:r>
            <w:r>
              <w:br/>
              <w:t xml:space="preserve">  Sól:   6.02   g;</w:t>
            </w:r>
          </w:p>
        </w:tc>
      </w:tr>
      <w:tr w:rsidR="00574A0B" w14:paraId="4096DBC9" w14:textId="77777777" w:rsidTr="00574A0B">
        <w:tc>
          <w:tcPr>
            <w:tcW w:w="2067" w:type="dxa"/>
            <w:vMerge/>
          </w:tcPr>
          <w:p w14:paraId="1E7B5115" w14:textId="77777777" w:rsidR="00574A0B" w:rsidRDefault="00574A0B"/>
        </w:tc>
        <w:tc>
          <w:tcPr>
            <w:tcW w:w="2071" w:type="dxa"/>
          </w:tcPr>
          <w:p w14:paraId="7BE25B75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35DB86A0" w14:textId="77777777" w:rsidR="00574A0B" w:rsidRDefault="00574A0B">
            <w:r>
              <w:t xml:space="preserve">Dyniowa z makaronem   400   ml   (   GLU   PSZ,   MLE,   SEL, ) Ziemniaki z   </w:t>
            </w:r>
            <w:r>
              <w:lastRenderedPageBreak/>
              <w:t>koperkiem   gotowane   200 g   Pieczeń   z   ryby   mielonej   (Miruna)   110 g (   GLU   PSZ, JAJ, RYB,   ) Szpinak   gotowany   z olejem*   200   g   (   GLU   PSZ, ) Kompot owocowy z   jabłkami* b/c   220   ml   Sos   pietruszkowy   50   ml   ( GLU   PSZ,   MLE,   SEL,   )</w:t>
            </w:r>
          </w:p>
        </w:tc>
        <w:tc>
          <w:tcPr>
            <w:tcW w:w="2097" w:type="dxa"/>
            <w:vMerge/>
          </w:tcPr>
          <w:p w14:paraId="41C869FD" w14:textId="77777777" w:rsidR="00574A0B" w:rsidRDefault="00574A0B"/>
        </w:tc>
      </w:tr>
      <w:tr w:rsidR="00574A0B" w14:paraId="016337F2" w14:textId="77777777" w:rsidTr="00574A0B">
        <w:tc>
          <w:tcPr>
            <w:tcW w:w="2067" w:type="dxa"/>
            <w:vMerge/>
          </w:tcPr>
          <w:p w14:paraId="767A95CB" w14:textId="77777777" w:rsidR="00574A0B" w:rsidRDefault="00574A0B"/>
        </w:tc>
        <w:tc>
          <w:tcPr>
            <w:tcW w:w="2071" w:type="dxa"/>
          </w:tcPr>
          <w:p w14:paraId="57D17C8A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1AA39446" w14:textId="77777777" w:rsidR="00574A0B" w:rsidRDefault="00574A0B">
            <w:r>
              <w:t>Chleb   mieszany   pszenno-żytni   75 g   ( GLU   PSZ,   GLU   ŻYT,   ) Masło   83%   tł.   20   g   ( MLE,   ) Pasta z   jaj   z   koperkiem -dieta   110   g   (   JAJ,   MLE,   ) Pomidor   65 g   Sałata   zielona   5   g   Herbata   czarna ekspresowa   z/c   220   ml</w:t>
            </w:r>
          </w:p>
        </w:tc>
        <w:tc>
          <w:tcPr>
            <w:tcW w:w="2097" w:type="dxa"/>
            <w:vMerge/>
          </w:tcPr>
          <w:p w14:paraId="107C089D" w14:textId="77777777" w:rsidR="00574A0B" w:rsidRDefault="00574A0B"/>
        </w:tc>
      </w:tr>
      <w:tr w:rsidR="00574A0B" w14:paraId="75D924CB" w14:textId="77777777" w:rsidTr="00574A0B">
        <w:tc>
          <w:tcPr>
            <w:tcW w:w="2067" w:type="dxa"/>
            <w:vMerge/>
          </w:tcPr>
          <w:p w14:paraId="5665E846" w14:textId="77777777" w:rsidR="00574A0B" w:rsidRDefault="00574A0B"/>
        </w:tc>
        <w:tc>
          <w:tcPr>
            <w:tcW w:w="2071" w:type="dxa"/>
          </w:tcPr>
          <w:p w14:paraId="1E8CA976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154DE59E" w14:textId="306DD820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86E9864" w14:textId="77777777" w:rsidR="00574A0B" w:rsidRDefault="00574A0B"/>
        </w:tc>
      </w:tr>
      <w:tr w:rsidR="00574A0B" w14:paraId="5292948F" w14:textId="77777777" w:rsidTr="00574A0B">
        <w:tc>
          <w:tcPr>
            <w:tcW w:w="2067" w:type="dxa"/>
            <w:vMerge w:val="restart"/>
          </w:tcPr>
          <w:p w14:paraId="2665723D" w14:textId="77777777" w:rsidR="00574A0B" w:rsidRDefault="00574A0B">
            <w:r>
              <w:t>04.04.2026</w:t>
            </w:r>
          </w:p>
        </w:tc>
        <w:tc>
          <w:tcPr>
            <w:tcW w:w="2071" w:type="dxa"/>
          </w:tcPr>
          <w:p w14:paraId="1CDC569E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4BF3B7AD" w14:textId="77777777" w:rsidR="00574A0B" w:rsidRDefault="00574A0B">
            <w:r>
              <w:t>Jogurt   typu   islandzkiego   naturalny Skyr 150g   1   szt   ( MLE,   ) Bułka   okrągła   z kruszonką 40g   1   szt   ( GLU   PSZ,   JAJ,   MLE,   ) Chleb   mieszany   pszenno-żytni   75 g   ( GLU   PSZ,   GLU   ŻYT,   ) Masło   83%   tł.   20   g   ( MLE,   ) Pierś delikatna z kurnej   półki   produkt   drobiowy   z   połączonych   kawałków   fileta   z   kurczaka,parzona   w osłonce   niejadalnej. 55 g   (   może   zawierać: GLU   PSZ,   JAJ,   SOJ,   MLE, SEL, GOR,   ) Pomidor   65   g Sałata   zielona   5 g  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5FDA3E3D" w14:textId="77777777" w:rsidR="00574A0B" w:rsidRDefault="00574A0B">
            <w:r>
              <w:t>Wartość   energetyczna:   2254.52 kcal;</w:t>
            </w:r>
            <w:r>
              <w:br/>
              <w:t>Białko ogółem: 112.61 g;</w:t>
            </w:r>
            <w:r>
              <w:br/>
              <w:t xml:space="preserve">  Tłuszcz:   82.53   g;</w:t>
            </w:r>
            <w:r>
              <w:br/>
              <w:t xml:space="preserve">  Kw.   tł.   nasy.: 32.13 g;</w:t>
            </w:r>
            <w:r>
              <w:br/>
              <w:t xml:space="preserve">  Węglowodany   ogółem: 282.42   g;</w:t>
            </w:r>
            <w:r>
              <w:br/>
              <w:t xml:space="preserve">  W   tym   cukry: 62.78   g;</w:t>
            </w:r>
            <w:r>
              <w:br/>
              <w:t xml:space="preserve">  Błonnik   pok.: 23.01   g;</w:t>
            </w:r>
            <w:r>
              <w:br/>
              <w:t xml:space="preserve">  Sól:   6.55   g;</w:t>
            </w:r>
          </w:p>
        </w:tc>
      </w:tr>
      <w:tr w:rsidR="00574A0B" w14:paraId="2037EB55" w14:textId="77777777" w:rsidTr="00574A0B">
        <w:tc>
          <w:tcPr>
            <w:tcW w:w="2067" w:type="dxa"/>
            <w:vMerge/>
          </w:tcPr>
          <w:p w14:paraId="5C5A0917" w14:textId="77777777" w:rsidR="00574A0B" w:rsidRDefault="00574A0B"/>
        </w:tc>
        <w:tc>
          <w:tcPr>
            <w:tcW w:w="2071" w:type="dxa"/>
          </w:tcPr>
          <w:p w14:paraId="051B9AB7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0F0B0C6A" w14:textId="77777777" w:rsidR="00574A0B" w:rsidRDefault="00574A0B">
            <w:r>
              <w:t xml:space="preserve">Selerowa   z   </w:t>
            </w:r>
            <w:r>
              <w:lastRenderedPageBreak/>
              <w:t>ziemniakami   400 ml (   MLE, SEL,   ) Makaron   150   g   (   GLU   PSZ, ) Zrazik   drobiowy   z   udźca gotowany   mielony   100   g ( GLU PSZ,   JAJ,   ) Sos   pomidorowy   50   ml ( GLU PSZ,   ) Surówka   z   marchwi   z   olejem   200 g   Kompot owocowy z   jabłkami*   b/c   220   ml</w:t>
            </w:r>
          </w:p>
        </w:tc>
        <w:tc>
          <w:tcPr>
            <w:tcW w:w="2097" w:type="dxa"/>
            <w:vMerge/>
          </w:tcPr>
          <w:p w14:paraId="35E7FF3F" w14:textId="77777777" w:rsidR="00574A0B" w:rsidRDefault="00574A0B"/>
        </w:tc>
      </w:tr>
      <w:tr w:rsidR="00574A0B" w14:paraId="055B4533" w14:textId="77777777" w:rsidTr="00574A0B">
        <w:tc>
          <w:tcPr>
            <w:tcW w:w="2067" w:type="dxa"/>
            <w:vMerge/>
          </w:tcPr>
          <w:p w14:paraId="1C4BCE62" w14:textId="77777777" w:rsidR="00574A0B" w:rsidRDefault="00574A0B"/>
        </w:tc>
        <w:tc>
          <w:tcPr>
            <w:tcW w:w="2071" w:type="dxa"/>
          </w:tcPr>
          <w:p w14:paraId="2339496A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67C229BE" w14:textId="77777777" w:rsidR="00574A0B" w:rsidRDefault="00574A0B">
            <w:r>
              <w:t>Herbata   czarna   ekspresowa   z/c   220   ml   Chleb   mieszany   pszenno-żytni   75 g   ( GLU   PSZ,   GLU   ŻYT,   ) Masło   83%   tł.   20   g   ( MLE,   ) Pasta z   tofu,   brokuła i   szpinaku   110   g   (   SOJ, )   Sałata   zielona   5 g   Pomidor   60 g</w:t>
            </w:r>
          </w:p>
        </w:tc>
        <w:tc>
          <w:tcPr>
            <w:tcW w:w="2097" w:type="dxa"/>
            <w:vMerge/>
          </w:tcPr>
          <w:p w14:paraId="1EC84DBE" w14:textId="77777777" w:rsidR="00574A0B" w:rsidRDefault="00574A0B"/>
        </w:tc>
      </w:tr>
      <w:tr w:rsidR="00574A0B" w14:paraId="604039EE" w14:textId="77777777" w:rsidTr="00574A0B">
        <w:tc>
          <w:tcPr>
            <w:tcW w:w="2067" w:type="dxa"/>
            <w:vMerge/>
          </w:tcPr>
          <w:p w14:paraId="197A5A78" w14:textId="77777777" w:rsidR="00574A0B" w:rsidRDefault="00574A0B"/>
        </w:tc>
        <w:tc>
          <w:tcPr>
            <w:tcW w:w="2071" w:type="dxa"/>
          </w:tcPr>
          <w:p w14:paraId="05ED7621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01D97CE0" w14:textId="5635B47C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0F984949" w14:textId="77777777" w:rsidR="00574A0B" w:rsidRDefault="00574A0B"/>
        </w:tc>
      </w:tr>
      <w:tr w:rsidR="00574A0B" w14:paraId="10588438" w14:textId="77777777" w:rsidTr="00574A0B">
        <w:tc>
          <w:tcPr>
            <w:tcW w:w="2067" w:type="dxa"/>
            <w:vMerge w:val="restart"/>
          </w:tcPr>
          <w:p w14:paraId="1AFB4A16" w14:textId="77777777" w:rsidR="00574A0B" w:rsidRDefault="00574A0B">
            <w:r>
              <w:t>05.04.2026</w:t>
            </w:r>
          </w:p>
        </w:tc>
        <w:tc>
          <w:tcPr>
            <w:tcW w:w="2071" w:type="dxa"/>
          </w:tcPr>
          <w:p w14:paraId="3555F3AD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3D720AD7" w14:textId="77777777" w:rsidR="00574A0B" w:rsidRDefault="00574A0B">
            <w:r>
              <w:t>Jogurt   typu   islandzkiego   naturalny Skyr 150g   1   szt   ( MLE,   ) Babka   piaskowa   60   g   ( GLU PSZ, JAJ,   ) Chleb   mieszany   pszenno-żytni   75 g   ( GLU   PSZ,   GLU   ŻYT,   ) Masło   83%   tł.   20   g   ( MLE,   ) Szynka pieczona na   ogniu wieprzowa z   dod.wodą,   wędzona,   pieczona,   parzona   30   g   (   może   zawierać:   GLU PSZ,   SOJ,   MLE,   SEL,   GOR,   S02,   ) Jajko   gotowane kl M   1 szt   ( JAJ, )   Pomidor   65 g   Sałata   zielona   5   g Kakao   z   mlekiem   z/c   220 ml (   MLE, )</w:t>
            </w:r>
          </w:p>
        </w:tc>
        <w:tc>
          <w:tcPr>
            <w:tcW w:w="2097" w:type="dxa"/>
            <w:vMerge w:val="restart"/>
          </w:tcPr>
          <w:p w14:paraId="5B16AF86" w14:textId="77777777" w:rsidR="00574A0B" w:rsidRDefault="00574A0B">
            <w:r>
              <w:t>Wartość   energetyczna:   2498.70 kcal;</w:t>
            </w:r>
            <w:r>
              <w:br/>
              <w:t>Białko ogółem: 134.24 g;</w:t>
            </w:r>
            <w:r>
              <w:br/>
              <w:t xml:space="preserve">  Tłuszcz:   73.46   g;</w:t>
            </w:r>
            <w:r>
              <w:br/>
              <w:t xml:space="preserve">  Kw.   tł.   nasy.: 33.91 g;</w:t>
            </w:r>
            <w:r>
              <w:br/>
              <w:t xml:space="preserve">  Węglowodany   ogółem: 342.15   g;</w:t>
            </w:r>
            <w:r>
              <w:br/>
              <w:t xml:space="preserve">  W   tym   cukry: 122.61   g;</w:t>
            </w:r>
            <w:r>
              <w:br/>
              <w:t xml:space="preserve">  Błonnik   pok.: 23.02   g;</w:t>
            </w:r>
            <w:r>
              <w:br/>
              <w:t xml:space="preserve">  Sól:   7.71   g;</w:t>
            </w:r>
          </w:p>
        </w:tc>
      </w:tr>
      <w:tr w:rsidR="00574A0B" w14:paraId="7A30F1C3" w14:textId="77777777" w:rsidTr="00574A0B">
        <w:tc>
          <w:tcPr>
            <w:tcW w:w="2067" w:type="dxa"/>
            <w:vMerge/>
          </w:tcPr>
          <w:p w14:paraId="2ED51855" w14:textId="77777777" w:rsidR="00574A0B" w:rsidRDefault="00574A0B"/>
        </w:tc>
        <w:tc>
          <w:tcPr>
            <w:tcW w:w="2071" w:type="dxa"/>
          </w:tcPr>
          <w:p w14:paraId="4013535D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4071F27F" w14:textId="77777777" w:rsidR="00574A0B" w:rsidRDefault="00574A0B">
            <w:r>
              <w:t xml:space="preserve">Ziemniaczana   400   ml   ( GLU   PSZ,   MLE,   SEL,   ) Schab   gotowany   100   g Sos   własny   100   ml   ( GLU PSZ, SEL,   ) </w:t>
            </w:r>
            <w:r>
              <w:lastRenderedPageBreak/>
              <w:t>Ziemniaki z   koperkiem   gotowane   200 g Buraczki   gotowane   200   g Kompot   owocowy   z jabłkami*   b/c   220   ml   Banan   1szt.   1   szt</w:t>
            </w:r>
          </w:p>
        </w:tc>
        <w:tc>
          <w:tcPr>
            <w:tcW w:w="2097" w:type="dxa"/>
            <w:vMerge/>
          </w:tcPr>
          <w:p w14:paraId="6E70D890" w14:textId="77777777" w:rsidR="00574A0B" w:rsidRDefault="00574A0B"/>
        </w:tc>
      </w:tr>
      <w:tr w:rsidR="00574A0B" w14:paraId="21A02C8D" w14:textId="77777777" w:rsidTr="00574A0B">
        <w:tc>
          <w:tcPr>
            <w:tcW w:w="2067" w:type="dxa"/>
            <w:vMerge/>
          </w:tcPr>
          <w:p w14:paraId="42B7C3F2" w14:textId="77777777" w:rsidR="00574A0B" w:rsidRDefault="00574A0B"/>
        </w:tc>
        <w:tc>
          <w:tcPr>
            <w:tcW w:w="2071" w:type="dxa"/>
          </w:tcPr>
          <w:p w14:paraId="1EE4E95E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4ED97571" w14:textId="77777777" w:rsidR="00574A0B" w:rsidRDefault="00574A0B">
            <w:r>
              <w:t>Herbata   czarna   ekspresowa   z/c   220   ml   Chleb   mieszany   pszenno-żytni   75 g   ( GLU   PSZ,   GLU   ŻYT,   ) Masło   83%   tł.   20   g   ( MLE,   ) Szynkowa   dębowa   drobiowa   kiełbasa   grubo   rozdrobniona   55 g Pomidor   65 g   Sałata   zielona   5   g</w:t>
            </w:r>
          </w:p>
        </w:tc>
        <w:tc>
          <w:tcPr>
            <w:tcW w:w="2097" w:type="dxa"/>
            <w:vMerge/>
          </w:tcPr>
          <w:p w14:paraId="077B5608" w14:textId="77777777" w:rsidR="00574A0B" w:rsidRDefault="00574A0B"/>
        </w:tc>
      </w:tr>
      <w:tr w:rsidR="00574A0B" w14:paraId="097EF868" w14:textId="77777777" w:rsidTr="00574A0B">
        <w:tc>
          <w:tcPr>
            <w:tcW w:w="2067" w:type="dxa"/>
            <w:vMerge/>
          </w:tcPr>
          <w:p w14:paraId="18D9E72E" w14:textId="77777777" w:rsidR="00574A0B" w:rsidRDefault="00574A0B"/>
        </w:tc>
        <w:tc>
          <w:tcPr>
            <w:tcW w:w="2071" w:type="dxa"/>
          </w:tcPr>
          <w:p w14:paraId="7A868DE6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16FEA79E" w14:textId="738C20E6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42712400" w14:textId="77777777" w:rsidR="00574A0B" w:rsidRDefault="00574A0B"/>
        </w:tc>
      </w:tr>
      <w:tr w:rsidR="00574A0B" w14:paraId="7DFCE2DA" w14:textId="77777777" w:rsidTr="00574A0B">
        <w:tc>
          <w:tcPr>
            <w:tcW w:w="2067" w:type="dxa"/>
            <w:vMerge w:val="restart"/>
          </w:tcPr>
          <w:p w14:paraId="670C708A" w14:textId="77777777" w:rsidR="00574A0B" w:rsidRDefault="00574A0B">
            <w:r>
              <w:t>06.04.2026</w:t>
            </w:r>
          </w:p>
        </w:tc>
        <w:tc>
          <w:tcPr>
            <w:tcW w:w="2071" w:type="dxa"/>
          </w:tcPr>
          <w:p w14:paraId="63465844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1CB50564" w14:textId="77777777" w:rsidR="00574A0B" w:rsidRDefault="00574A0B">
            <w:r>
              <w:t>Ciasto   drożdżowe   40   g   ( GLU PSZ, JAJ, MLE,   S02, ) Jogurt   typu   islandzkiego   naturalny Skyr 150g   1   szt   ( MLE,   ) Chleb   mieszany pszenno-żytni   75 g   ( GLU   PSZ,   GLU   ŻYT,   ) Masło   83%   tł.   20   g   ( MLE,   ) Pasta z   twarogu z natką   pietruszki   110   g   (   MLE, )   Pomidor   65 g Sałata   zielona   5 g   Kakao   z   mlekiem   z/c   220 ml (   MLE, )</w:t>
            </w:r>
          </w:p>
        </w:tc>
        <w:tc>
          <w:tcPr>
            <w:tcW w:w="2097" w:type="dxa"/>
            <w:vMerge w:val="restart"/>
          </w:tcPr>
          <w:p w14:paraId="679C9B40" w14:textId="77777777" w:rsidR="00574A0B" w:rsidRDefault="00574A0B">
            <w:r>
              <w:t>Wartość   energetyczna:   2496.84 kcal;</w:t>
            </w:r>
            <w:r>
              <w:br/>
              <w:t>Białko ogółem: 145.80 g;</w:t>
            </w:r>
            <w:r>
              <w:br/>
              <w:t xml:space="preserve">  Tłuszcz:   91.87   g;</w:t>
            </w:r>
            <w:r>
              <w:br/>
              <w:t xml:space="preserve">  Kw.   tł.   nasy.: 43.02 g;</w:t>
            </w:r>
            <w:r>
              <w:br/>
              <w:t xml:space="preserve">  Węglowodany   ogółem: 286.68   g;</w:t>
            </w:r>
            <w:r>
              <w:br/>
              <w:t xml:space="preserve">  W   tym   cukry: 72.61   g;</w:t>
            </w:r>
            <w:r>
              <w:br/>
              <w:t xml:space="preserve">  Błonnik   pok.: 22.93   g;</w:t>
            </w:r>
            <w:r>
              <w:br/>
              <w:t xml:space="preserve">  Sól:   7.86   g;</w:t>
            </w:r>
          </w:p>
        </w:tc>
      </w:tr>
      <w:tr w:rsidR="00574A0B" w14:paraId="44045308" w14:textId="77777777" w:rsidTr="00574A0B">
        <w:tc>
          <w:tcPr>
            <w:tcW w:w="2067" w:type="dxa"/>
            <w:vMerge/>
          </w:tcPr>
          <w:p w14:paraId="6997C805" w14:textId="77777777" w:rsidR="00574A0B" w:rsidRDefault="00574A0B"/>
        </w:tc>
        <w:tc>
          <w:tcPr>
            <w:tcW w:w="2071" w:type="dxa"/>
          </w:tcPr>
          <w:p w14:paraId="7EE14759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237B11E0" w14:textId="77777777" w:rsidR="00574A0B" w:rsidRDefault="00574A0B">
            <w:r>
              <w:t>Rosół   z   makaronem   400   ml ( GLU PSZ, JAJ,   SEL, ) Ziemniaki z   koperkiem   gotowane   200 g   udziec z kurczaka   pieczony   z/k   z/s   130   g   Sos jarzynowy   50 ml   ( GLU PSZ, SEL,   ) Brokuł   gotowany*   200   g   Kompot owocowy z   jabłkami* b/c   220   ml   Jabłko   1 szt   1   szt</w:t>
            </w:r>
          </w:p>
        </w:tc>
        <w:tc>
          <w:tcPr>
            <w:tcW w:w="2097" w:type="dxa"/>
            <w:vMerge/>
          </w:tcPr>
          <w:p w14:paraId="4369919F" w14:textId="77777777" w:rsidR="00574A0B" w:rsidRDefault="00574A0B"/>
        </w:tc>
      </w:tr>
      <w:tr w:rsidR="00574A0B" w14:paraId="26408807" w14:textId="77777777" w:rsidTr="00574A0B">
        <w:tc>
          <w:tcPr>
            <w:tcW w:w="2067" w:type="dxa"/>
            <w:vMerge/>
          </w:tcPr>
          <w:p w14:paraId="74F244AD" w14:textId="77777777" w:rsidR="00574A0B" w:rsidRDefault="00574A0B"/>
        </w:tc>
        <w:tc>
          <w:tcPr>
            <w:tcW w:w="2071" w:type="dxa"/>
          </w:tcPr>
          <w:p w14:paraId="0D419AD6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28DDAC21" w14:textId="77777777" w:rsidR="00574A0B" w:rsidRDefault="00574A0B">
            <w:r>
              <w:t xml:space="preserve">Herbata   czarna   </w:t>
            </w:r>
            <w:r>
              <w:lastRenderedPageBreak/>
              <w:t>ekspresowa   z/c   220   ml   Chleb   mieszany   pszenno-żytni   75 g   ( GLU   PSZ,   GLU   ŻYT,   ) Masło   83%   tł.   20   g ( MLE,   ) Schab na maśle   pieczony, wieprzowy, z   dod.wodą,   parzony   55   g   ( MLE, może zawierać:   GLU   PSZ, SOJ, SEL,   GOR,   S02,   ) Sałatka   jarzynowa   -   dieta 65   g   ( MLE,   SEL,   ) Sałata   zielona   5   g</w:t>
            </w:r>
          </w:p>
        </w:tc>
        <w:tc>
          <w:tcPr>
            <w:tcW w:w="2097" w:type="dxa"/>
            <w:vMerge/>
          </w:tcPr>
          <w:p w14:paraId="5B214428" w14:textId="77777777" w:rsidR="00574A0B" w:rsidRDefault="00574A0B"/>
        </w:tc>
      </w:tr>
      <w:tr w:rsidR="00574A0B" w14:paraId="4E9A8461" w14:textId="77777777" w:rsidTr="00574A0B">
        <w:tc>
          <w:tcPr>
            <w:tcW w:w="2067" w:type="dxa"/>
            <w:vMerge/>
          </w:tcPr>
          <w:p w14:paraId="14AF31B0" w14:textId="77777777" w:rsidR="00574A0B" w:rsidRDefault="00574A0B"/>
        </w:tc>
        <w:tc>
          <w:tcPr>
            <w:tcW w:w="2071" w:type="dxa"/>
          </w:tcPr>
          <w:p w14:paraId="2011E8CF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6A1D05B1" w14:textId="7FE396E3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767055DA" w14:textId="77777777" w:rsidR="00574A0B" w:rsidRDefault="00574A0B"/>
        </w:tc>
      </w:tr>
      <w:tr w:rsidR="00574A0B" w14:paraId="3220E072" w14:textId="77777777" w:rsidTr="00574A0B">
        <w:tc>
          <w:tcPr>
            <w:tcW w:w="2067" w:type="dxa"/>
            <w:vMerge w:val="restart"/>
          </w:tcPr>
          <w:p w14:paraId="18D56491" w14:textId="77777777" w:rsidR="00574A0B" w:rsidRDefault="00574A0B">
            <w:r>
              <w:t>07.04.2026</w:t>
            </w:r>
          </w:p>
        </w:tc>
        <w:tc>
          <w:tcPr>
            <w:tcW w:w="2071" w:type="dxa"/>
          </w:tcPr>
          <w:p w14:paraId="4D7FD4A9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3C0E23E6" w14:textId="77777777" w:rsidR="00574A0B" w:rsidRDefault="00574A0B">
            <w:r>
              <w:t>Serek   wiejski   lekki   3%   tł   150g   1 szt (   MLE, ) Chleb   mieszany pszenno-żytni   75 g   ( GLU   PSZ,   GLU   ŻYT,   ) Masło   83%   tł.   20   g   ( MLE,   ) Pierś delikatna z kurnej   półki   produkt   drobiowy   z   połączonych   kawałków   fileta   z   kurczaka,parzona   w osłonce   niejadalnej. 55 g   (   może   zawierać: GLU   PSZ,   JAJ,   SOJ,   MLE, SEL, GOR,   ) Sałata   zielona   5 g   Pomidor   65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0583F37E" w14:textId="77777777" w:rsidR="00574A0B" w:rsidRDefault="00574A0B">
            <w:r>
              <w:t>Wartość   energetyczna:   2383.39 kcal;</w:t>
            </w:r>
            <w:r>
              <w:br/>
              <w:t>Białko ogółem: 115.62 g;</w:t>
            </w:r>
            <w:r>
              <w:br/>
              <w:t xml:space="preserve">  Tłuszcz:   91.27   g;</w:t>
            </w:r>
            <w:r>
              <w:br/>
              <w:t xml:space="preserve">  Kw.   tł.   nasy.: 38.07 g;</w:t>
            </w:r>
            <w:r>
              <w:br/>
              <w:t xml:space="preserve">  Węglowodany   ogółem: 294.81   g;</w:t>
            </w:r>
            <w:r>
              <w:br/>
              <w:t xml:space="preserve">  W   tym   cukry: 72.88   g;</w:t>
            </w:r>
            <w:r>
              <w:br/>
              <w:t xml:space="preserve">  Błonnik   pok.: 25.83   g;</w:t>
            </w:r>
            <w:r>
              <w:br/>
              <w:t xml:space="preserve">  Sól:   8.56   g;</w:t>
            </w:r>
          </w:p>
        </w:tc>
      </w:tr>
      <w:tr w:rsidR="00574A0B" w14:paraId="31657F04" w14:textId="77777777" w:rsidTr="00574A0B">
        <w:tc>
          <w:tcPr>
            <w:tcW w:w="2067" w:type="dxa"/>
            <w:vMerge/>
          </w:tcPr>
          <w:p w14:paraId="324F4DAE" w14:textId="77777777" w:rsidR="00574A0B" w:rsidRDefault="00574A0B"/>
        </w:tc>
        <w:tc>
          <w:tcPr>
            <w:tcW w:w="2071" w:type="dxa"/>
          </w:tcPr>
          <w:p w14:paraId="2763E501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3E551435" w14:textId="77777777" w:rsidR="00574A0B" w:rsidRDefault="00574A0B">
            <w:r>
              <w:t>Barszcz czerwony z   ziemniakami   400 ml   ( GLU   PSZ,   MLE,   SEL,   ) Ryż na sypko   150 g   Pulpet   wieprzowy   100   g   ( GLU PSZ, JAJ,   ) Sos   pomidorowy   100   ml   ( GLU PSZ,   ) Surówka z marchwi i   selera   z   olejem   200   g   ( SEL,   ) Mus   z   jabłek   ()   z/c   70   g Kompot owocowy z   jabłkami*   z/c   220   ml</w:t>
            </w:r>
          </w:p>
        </w:tc>
        <w:tc>
          <w:tcPr>
            <w:tcW w:w="2097" w:type="dxa"/>
            <w:vMerge/>
          </w:tcPr>
          <w:p w14:paraId="60F4FB9C" w14:textId="77777777" w:rsidR="00574A0B" w:rsidRDefault="00574A0B"/>
        </w:tc>
      </w:tr>
      <w:tr w:rsidR="00574A0B" w14:paraId="3669D96E" w14:textId="77777777" w:rsidTr="00574A0B">
        <w:tc>
          <w:tcPr>
            <w:tcW w:w="2067" w:type="dxa"/>
            <w:vMerge/>
          </w:tcPr>
          <w:p w14:paraId="1DC69326" w14:textId="77777777" w:rsidR="00574A0B" w:rsidRDefault="00574A0B"/>
        </w:tc>
        <w:tc>
          <w:tcPr>
            <w:tcW w:w="2071" w:type="dxa"/>
          </w:tcPr>
          <w:p w14:paraId="6607D259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551D8D5A" w14:textId="77777777" w:rsidR="00574A0B" w:rsidRDefault="00574A0B">
            <w:r>
              <w:t>Herbata   czarna   ekspresowa   z/c   220   ml   Chleb   mieszany   pszenno-żytni   75 g   ( GLU   PSZ,   GLU   ŻYT,   ) Masło   83%   tł.   20   g   ( MLE,   ) Jajko   gotowane   kl   M   1   szt   ( JAJ, ) Schab na maśle   pieczony, wieprzowy, z   dod.wodą,   parzony   30   g   ( MLE, może zawierać:   GLU   PSZ, SOJ, SEL,   GOR,   S02,   ) Pasta   warzywna   65   g ( SEL,   ) Sałata   zielona   5   g</w:t>
            </w:r>
          </w:p>
        </w:tc>
        <w:tc>
          <w:tcPr>
            <w:tcW w:w="2097" w:type="dxa"/>
            <w:vMerge/>
          </w:tcPr>
          <w:p w14:paraId="69C49A8C" w14:textId="77777777" w:rsidR="00574A0B" w:rsidRDefault="00574A0B"/>
        </w:tc>
      </w:tr>
      <w:tr w:rsidR="00574A0B" w14:paraId="1FBBB368" w14:textId="77777777" w:rsidTr="00574A0B">
        <w:tc>
          <w:tcPr>
            <w:tcW w:w="2067" w:type="dxa"/>
            <w:vMerge/>
          </w:tcPr>
          <w:p w14:paraId="15C7325F" w14:textId="77777777" w:rsidR="00574A0B" w:rsidRDefault="00574A0B"/>
        </w:tc>
        <w:tc>
          <w:tcPr>
            <w:tcW w:w="2071" w:type="dxa"/>
          </w:tcPr>
          <w:p w14:paraId="15E41F16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6B8947C9" w14:textId="56330211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0C93DE16" w14:textId="77777777" w:rsidR="00574A0B" w:rsidRDefault="00574A0B"/>
        </w:tc>
      </w:tr>
      <w:tr w:rsidR="00574A0B" w14:paraId="03BB4BBE" w14:textId="77777777" w:rsidTr="00574A0B">
        <w:tc>
          <w:tcPr>
            <w:tcW w:w="2067" w:type="dxa"/>
            <w:vMerge w:val="restart"/>
          </w:tcPr>
          <w:p w14:paraId="7EDE6635" w14:textId="77777777" w:rsidR="00574A0B" w:rsidRDefault="00574A0B">
            <w:r>
              <w:t>08.04.2026</w:t>
            </w:r>
          </w:p>
        </w:tc>
        <w:tc>
          <w:tcPr>
            <w:tcW w:w="2071" w:type="dxa"/>
          </w:tcPr>
          <w:p w14:paraId="3503FFC2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75777CBB" w14:textId="77777777" w:rsidR="00574A0B" w:rsidRDefault="00574A0B">
            <w:r>
              <w:t>Banan   1szt.   1   szt   Jogurt   typu   islandzkiego   naturalny Skyr 150g   1   szt   ( MLE,   ) Chleb   mieszany   pszenno-żytni   75 g   ( GLU   PSZ,   GLU   ŻYT,   ) Masło   83%   tł.   20   g   ( MLE,   ) Pasta z twarogu z   dżemem   brzoskwiniowym 110   g   ( MLE, ) Pomidor   65 g   Sałata   zielona   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03F9082D" w14:textId="77777777" w:rsidR="00574A0B" w:rsidRDefault="00574A0B">
            <w:r>
              <w:t>Wartość   energetyczna:   2521.80 kcal;</w:t>
            </w:r>
            <w:r>
              <w:br/>
              <w:t>Białko ogółem: 120.15 g;</w:t>
            </w:r>
            <w:r>
              <w:br/>
              <w:t xml:space="preserve">  Tłuszcz:   77.65   g;</w:t>
            </w:r>
            <w:r>
              <w:br/>
              <w:t xml:space="preserve">  Kw.   tł.   nasy.: 34.84 g;</w:t>
            </w:r>
            <w:r>
              <w:br/>
              <w:t xml:space="preserve">  Węglowodany   ogółem: 360.49   g;</w:t>
            </w:r>
            <w:r>
              <w:br/>
              <w:t xml:space="preserve">  W   tym   cukry: 101.61   g;</w:t>
            </w:r>
            <w:r>
              <w:br/>
              <w:t xml:space="preserve">  Błonnik   pok.: 33.18   g;</w:t>
            </w:r>
            <w:r>
              <w:br/>
              <w:t xml:space="preserve">  Sól:   5.85   g;</w:t>
            </w:r>
          </w:p>
        </w:tc>
      </w:tr>
      <w:tr w:rsidR="00574A0B" w14:paraId="5D15EEEF" w14:textId="77777777" w:rsidTr="00574A0B">
        <w:tc>
          <w:tcPr>
            <w:tcW w:w="2067" w:type="dxa"/>
            <w:vMerge/>
          </w:tcPr>
          <w:p w14:paraId="43555DA3" w14:textId="77777777" w:rsidR="00574A0B" w:rsidRDefault="00574A0B"/>
        </w:tc>
        <w:tc>
          <w:tcPr>
            <w:tcW w:w="2071" w:type="dxa"/>
          </w:tcPr>
          <w:p w14:paraId="3CF61719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47E0EE9A" w14:textId="77777777" w:rsidR="00574A0B" w:rsidRDefault="00574A0B">
            <w:r>
              <w:t>Ziemniaczana   400   ml   ( GLU   PSZ,   MLE,   SEL,   ) Pieczeń   rzymska   wieprzowa   100   g   (   GLU   PSZ,   JAJ,   ) Sos   koperkowy   *   50   ml   ( GLU PSZ, MLE,   ) Kasza   jęczmienna/sypko 150   g   ( GLU   JĘCZ,   ) Bukiet   jarzyn   gotowany   z   olejem   200 g (   SEL, )   Kompot owocowy z   jabłkami* b/c   220   ml</w:t>
            </w:r>
          </w:p>
        </w:tc>
        <w:tc>
          <w:tcPr>
            <w:tcW w:w="2097" w:type="dxa"/>
            <w:vMerge/>
          </w:tcPr>
          <w:p w14:paraId="1B2E5F97" w14:textId="77777777" w:rsidR="00574A0B" w:rsidRDefault="00574A0B"/>
        </w:tc>
      </w:tr>
      <w:tr w:rsidR="00574A0B" w14:paraId="1B510E3A" w14:textId="77777777" w:rsidTr="00574A0B">
        <w:tc>
          <w:tcPr>
            <w:tcW w:w="2067" w:type="dxa"/>
            <w:vMerge/>
          </w:tcPr>
          <w:p w14:paraId="2D7C20D1" w14:textId="77777777" w:rsidR="00574A0B" w:rsidRDefault="00574A0B"/>
        </w:tc>
        <w:tc>
          <w:tcPr>
            <w:tcW w:w="2071" w:type="dxa"/>
          </w:tcPr>
          <w:p w14:paraId="0E03AB2D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3DCA8822" w14:textId="77777777" w:rsidR="00574A0B" w:rsidRDefault="00574A0B">
            <w:r>
              <w:t xml:space="preserve">Herbata   czarna   ekspresowa   z/c   220   </w:t>
            </w:r>
            <w:r>
              <w:lastRenderedPageBreak/>
              <w:t>ml   Chleb   mieszany   pszenno-żytni   75 g   ( GLU   PSZ,   GLU   ŻYT,   ) Masło   83%   tł.   20   g   ( MLE,   ) Paprykarz   rybno   (morszczuk)- warzywny   110 g ( RYB, ) Sałata   zielona   5   g   Pomidor   65 g</w:t>
            </w:r>
          </w:p>
        </w:tc>
        <w:tc>
          <w:tcPr>
            <w:tcW w:w="2097" w:type="dxa"/>
            <w:vMerge/>
          </w:tcPr>
          <w:p w14:paraId="1DD54F54" w14:textId="77777777" w:rsidR="00574A0B" w:rsidRDefault="00574A0B"/>
        </w:tc>
      </w:tr>
      <w:tr w:rsidR="00574A0B" w14:paraId="1FA4D0A3" w14:textId="77777777" w:rsidTr="00574A0B">
        <w:tc>
          <w:tcPr>
            <w:tcW w:w="2067" w:type="dxa"/>
            <w:vMerge/>
          </w:tcPr>
          <w:p w14:paraId="0F9B9034" w14:textId="77777777" w:rsidR="00574A0B" w:rsidRDefault="00574A0B"/>
        </w:tc>
        <w:tc>
          <w:tcPr>
            <w:tcW w:w="2071" w:type="dxa"/>
          </w:tcPr>
          <w:p w14:paraId="5DF7D928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0852AB33" w14:textId="1950793C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67E8AEF" w14:textId="77777777" w:rsidR="00574A0B" w:rsidRDefault="00574A0B"/>
        </w:tc>
      </w:tr>
      <w:tr w:rsidR="00574A0B" w14:paraId="71F2206D" w14:textId="77777777" w:rsidTr="00574A0B">
        <w:tc>
          <w:tcPr>
            <w:tcW w:w="2067" w:type="dxa"/>
            <w:vMerge w:val="restart"/>
          </w:tcPr>
          <w:p w14:paraId="10E4C094" w14:textId="77777777" w:rsidR="00574A0B" w:rsidRDefault="00574A0B">
            <w:r>
              <w:t>09.04.2026</w:t>
            </w:r>
          </w:p>
        </w:tc>
        <w:tc>
          <w:tcPr>
            <w:tcW w:w="2071" w:type="dxa"/>
          </w:tcPr>
          <w:p w14:paraId="32BCAC8F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0B34A5AC" w14:textId="77777777" w:rsidR="00574A0B" w:rsidRDefault="00574A0B">
            <w:r>
              <w:t>Drożdżówka   mini   50g   50   g   ( GLU   PSZ,   JAJ,   MLE,   ) Jogurt   typu   islandzkiego   naturalny Skyr 150g   1   szt   ( MLE,   ) Chleb   mieszany pszenno-żytni   75 g   ( GLU   PSZ,   GLU   ŻYT,   ) Masło   83%   tł.   20   g   ( MLE,   ) Twarożek   110   g   (   MLE, )   Pomidor   65 g Sałata   zielona   5   g Kawa zbożowa z   mlekiem z/c   220 ml   ( MLE,   GLU   ŻYT,   GLU   JĘCZ, )</w:t>
            </w:r>
          </w:p>
        </w:tc>
        <w:tc>
          <w:tcPr>
            <w:tcW w:w="2097" w:type="dxa"/>
            <w:vMerge w:val="restart"/>
          </w:tcPr>
          <w:p w14:paraId="7DC4620A" w14:textId="77777777" w:rsidR="00574A0B" w:rsidRDefault="00574A0B">
            <w:r>
              <w:t>Wartość   energetyczna:   2222.87 kcal;</w:t>
            </w:r>
            <w:r>
              <w:br/>
              <w:t>Białko ogółem: 121.03 g;</w:t>
            </w:r>
            <w:r>
              <w:br/>
              <w:t xml:space="preserve">  Tłuszcz:   76.76   g;</w:t>
            </w:r>
            <w:r>
              <w:br/>
              <w:t xml:space="preserve">  Kw.   tł.   nasy.: 36.23 g;</w:t>
            </w:r>
            <w:r>
              <w:br/>
              <w:t xml:space="preserve">  Węglowodany   ogółem: 264.05   g;</w:t>
            </w:r>
            <w:r>
              <w:br/>
              <w:t xml:space="preserve">  W   tym   cukry: 53.89   g;</w:t>
            </w:r>
            <w:r>
              <w:br/>
              <w:t xml:space="preserve">  Błonnik   pok.: 15.20   g;</w:t>
            </w:r>
            <w:r>
              <w:br/>
              <w:t xml:space="preserve">  Sól:   6.37   g;</w:t>
            </w:r>
          </w:p>
        </w:tc>
      </w:tr>
      <w:tr w:rsidR="00574A0B" w14:paraId="66459959" w14:textId="77777777" w:rsidTr="00574A0B">
        <w:tc>
          <w:tcPr>
            <w:tcW w:w="2067" w:type="dxa"/>
            <w:vMerge/>
          </w:tcPr>
          <w:p w14:paraId="70D2ED1B" w14:textId="77777777" w:rsidR="00574A0B" w:rsidRDefault="00574A0B"/>
        </w:tc>
        <w:tc>
          <w:tcPr>
            <w:tcW w:w="2071" w:type="dxa"/>
          </w:tcPr>
          <w:p w14:paraId="66DF1A38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17FDC876" w14:textId="77777777" w:rsidR="00574A0B" w:rsidRDefault="00574A0B">
            <w:r>
              <w:t>Szpinakowa   z   ziemniakami   400 ml   ( GLU   PSZ,   MLE,   SEL,   ) Sos   boloński z   mięsa   wp -dieta   150   g   (   GLU   PSZ,   SEL, ) Makaron   150   g   (   GLU   PSZ, ) Bukiet   warzyw   gotowanych   królewski*   200   g Kompot owocowy z   jabłkami*   b/c   220   ml</w:t>
            </w:r>
          </w:p>
        </w:tc>
        <w:tc>
          <w:tcPr>
            <w:tcW w:w="2097" w:type="dxa"/>
            <w:vMerge/>
          </w:tcPr>
          <w:p w14:paraId="7E0022D7" w14:textId="77777777" w:rsidR="00574A0B" w:rsidRDefault="00574A0B"/>
        </w:tc>
      </w:tr>
      <w:tr w:rsidR="00574A0B" w14:paraId="4015D4B7" w14:textId="77777777" w:rsidTr="00574A0B">
        <w:tc>
          <w:tcPr>
            <w:tcW w:w="2067" w:type="dxa"/>
            <w:vMerge/>
          </w:tcPr>
          <w:p w14:paraId="1718E64B" w14:textId="77777777" w:rsidR="00574A0B" w:rsidRDefault="00574A0B"/>
        </w:tc>
        <w:tc>
          <w:tcPr>
            <w:tcW w:w="2071" w:type="dxa"/>
          </w:tcPr>
          <w:p w14:paraId="3147817F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1F3FAC19" w14:textId="77777777" w:rsidR="00574A0B" w:rsidRDefault="00574A0B">
            <w:r>
              <w:t xml:space="preserve">Herbata   czarna   ekspresowa   z/c   220   ml   Chleb   mieszany   pszenno-żytni   75 g   ( GLU   PSZ,   GLU   ŻYT,   ) Masło   83%   tł.   20   g ( MLE,   ) Szynka pieczona na   ogniu wieprzowa z   dod.wodą,   wędzona,   pieczona,   parzona   55   g   (   może   zawierać:   </w:t>
            </w:r>
            <w:r>
              <w:lastRenderedPageBreak/>
              <w:t>GLU PSZ,   SOJ,   MLE,   SEL,   GOR,   S02,   ) Sałata   zielona   5   g   Pomidor   65 g</w:t>
            </w:r>
          </w:p>
        </w:tc>
        <w:tc>
          <w:tcPr>
            <w:tcW w:w="2097" w:type="dxa"/>
            <w:vMerge/>
          </w:tcPr>
          <w:p w14:paraId="68B9EF15" w14:textId="77777777" w:rsidR="00574A0B" w:rsidRDefault="00574A0B"/>
        </w:tc>
      </w:tr>
      <w:tr w:rsidR="00574A0B" w14:paraId="39ABC54B" w14:textId="77777777" w:rsidTr="00574A0B">
        <w:tc>
          <w:tcPr>
            <w:tcW w:w="2067" w:type="dxa"/>
            <w:vMerge/>
          </w:tcPr>
          <w:p w14:paraId="208E5363" w14:textId="77777777" w:rsidR="00574A0B" w:rsidRDefault="00574A0B"/>
        </w:tc>
        <w:tc>
          <w:tcPr>
            <w:tcW w:w="2071" w:type="dxa"/>
          </w:tcPr>
          <w:p w14:paraId="0F21CDD1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1EE17E07" w14:textId="7671F82E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4BACA7BC" w14:textId="77777777" w:rsidR="00574A0B" w:rsidRDefault="00574A0B"/>
        </w:tc>
      </w:tr>
      <w:tr w:rsidR="00574A0B" w14:paraId="33A2F43E" w14:textId="77777777" w:rsidTr="00574A0B">
        <w:tc>
          <w:tcPr>
            <w:tcW w:w="2067" w:type="dxa"/>
            <w:vMerge w:val="restart"/>
          </w:tcPr>
          <w:p w14:paraId="0DBC9A9A" w14:textId="77777777" w:rsidR="00574A0B" w:rsidRDefault="00574A0B">
            <w:r>
              <w:t>10.04.2026</w:t>
            </w:r>
          </w:p>
        </w:tc>
        <w:tc>
          <w:tcPr>
            <w:tcW w:w="2071" w:type="dxa"/>
          </w:tcPr>
          <w:p w14:paraId="1783BCF2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33F44FD4" w14:textId="77777777" w:rsidR="00574A0B" w:rsidRDefault="00574A0B">
            <w:r>
              <w:t>Jogurt   typu   islandzkiego   rożne smaki Skyr 150g   1 szt   ( MLE,   ) Ciasto   drożdżowe   40   g   ( GLU PSZ, JAJ, MLE,   S02, ) Chleb   mieszany pszenno-żytni   75 g   ( GLU   PSZ,   GLU   ŻYT,   ) Masło   83%   tł.   20   g   ( MLE,   ) Serek   homo.   naturalny 110   g   ( MLE, ) Pomidor   65 g   Sałata   zielona   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3EA74F88" w14:textId="77777777" w:rsidR="00574A0B" w:rsidRDefault="00574A0B">
            <w:r>
              <w:t>Wartość   energetyczna:   2249.60 kcal;</w:t>
            </w:r>
            <w:r>
              <w:br/>
              <w:t>Białko ogółem: 116.35 g;</w:t>
            </w:r>
            <w:r>
              <w:br/>
              <w:t xml:space="preserve">  Tłuszcz:   75.01   g;</w:t>
            </w:r>
            <w:r>
              <w:br/>
              <w:t xml:space="preserve">  Kw.   tł.   nasy.: 31.42 g;</w:t>
            </w:r>
            <w:r>
              <w:br/>
              <w:t xml:space="preserve">  Węglowodany   ogółem: 295.07   g;</w:t>
            </w:r>
            <w:r>
              <w:br/>
              <w:t xml:space="preserve">  W   tym   cukry: 64.32   g;</w:t>
            </w:r>
            <w:r>
              <w:br/>
              <w:t xml:space="preserve">  Błonnik   pok.: 22.32   g;</w:t>
            </w:r>
            <w:r>
              <w:br/>
              <w:t xml:space="preserve">  Sól:   6.00   g;</w:t>
            </w:r>
          </w:p>
        </w:tc>
      </w:tr>
      <w:tr w:rsidR="00574A0B" w14:paraId="5FEFB1EB" w14:textId="77777777" w:rsidTr="00574A0B">
        <w:tc>
          <w:tcPr>
            <w:tcW w:w="2067" w:type="dxa"/>
            <w:vMerge/>
          </w:tcPr>
          <w:p w14:paraId="0D80AE37" w14:textId="77777777" w:rsidR="00574A0B" w:rsidRDefault="00574A0B"/>
        </w:tc>
        <w:tc>
          <w:tcPr>
            <w:tcW w:w="2071" w:type="dxa"/>
          </w:tcPr>
          <w:p w14:paraId="1CA83698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7C432B0C" w14:textId="77777777" w:rsidR="00574A0B" w:rsidRDefault="00574A0B">
            <w:r>
              <w:t>Krupnik   jęczmienny 400   ml   (   MLE,   SEL,   GLU   JĘCZ, ) Ziemniaki z   koperkiem   gotowane   250 g Ryba   pieczona   (Miruna)   100 g ( RYB, ) Sos   koperkowy   *   50   ml ( GLU   PSZ,   MLE,   ) Warzywa   po   grecku   200   g ( GLU PSZ,   SEL,   ) Kompot owocowy z   jabłkami*   b/c   220   ml</w:t>
            </w:r>
          </w:p>
        </w:tc>
        <w:tc>
          <w:tcPr>
            <w:tcW w:w="2097" w:type="dxa"/>
            <w:vMerge/>
          </w:tcPr>
          <w:p w14:paraId="37D776A7" w14:textId="77777777" w:rsidR="00574A0B" w:rsidRDefault="00574A0B"/>
        </w:tc>
      </w:tr>
      <w:tr w:rsidR="00574A0B" w14:paraId="3976E326" w14:textId="77777777" w:rsidTr="00574A0B">
        <w:tc>
          <w:tcPr>
            <w:tcW w:w="2067" w:type="dxa"/>
            <w:vMerge/>
          </w:tcPr>
          <w:p w14:paraId="098968A1" w14:textId="77777777" w:rsidR="00574A0B" w:rsidRDefault="00574A0B"/>
        </w:tc>
        <w:tc>
          <w:tcPr>
            <w:tcW w:w="2071" w:type="dxa"/>
          </w:tcPr>
          <w:p w14:paraId="777F9D4F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75C2E212" w14:textId="77777777" w:rsidR="00574A0B" w:rsidRDefault="00574A0B">
            <w:r>
              <w:t>Herbata   czarna   ekspresowa   z/c   220   ml   Chleb   mieszany   pszenno-żytni   75 g   ( GLU   PSZ,   GLU   ŻYT,   ) Masło   83%   tł.   20   g   ( MLE,   ) Pasta z jaj z natką   pietruszki   -   dieta   60   g   ( JAJ, MLE,   ) Sałata   zielona   5   g   Pomidor   65 g</w:t>
            </w:r>
          </w:p>
        </w:tc>
        <w:tc>
          <w:tcPr>
            <w:tcW w:w="2097" w:type="dxa"/>
            <w:vMerge/>
          </w:tcPr>
          <w:p w14:paraId="5067CED7" w14:textId="77777777" w:rsidR="00574A0B" w:rsidRDefault="00574A0B"/>
        </w:tc>
      </w:tr>
      <w:tr w:rsidR="00574A0B" w14:paraId="61B1AE08" w14:textId="77777777" w:rsidTr="00574A0B">
        <w:tc>
          <w:tcPr>
            <w:tcW w:w="2067" w:type="dxa"/>
            <w:vMerge/>
          </w:tcPr>
          <w:p w14:paraId="20F508DD" w14:textId="77777777" w:rsidR="00574A0B" w:rsidRDefault="00574A0B"/>
        </w:tc>
        <w:tc>
          <w:tcPr>
            <w:tcW w:w="2071" w:type="dxa"/>
          </w:tcPr>
          <w:p w14:paraId="7361DAE0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0C16C65A" w14:textId="40D981C8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60C431A7" w14:textId="77777777" w:rsidR="00574A0B" w:rsidRDefault="00574A0B"/>
        </w:tc>
      </w:tr>
      <w:tr w:rsidR="00574A0B" w14:paraId="356CE2B4" w14:textId="77777777" w:rsidTr="00574A0B">
        <w:tc>
          <w:tcPr>
            <w:tcW w:w="2067" w:type="dxa"/>
            <w:vMerge w:val="restart"/>
          </w:tcPr>
          <w:p w14:paraId="786E44FD" w14:textId="77777777" w:rsidR="00574A0B" w:rsidRDefault="00574A0B">
            <w:r>
              <w:t>11.04.2026</w:t>
            </w:r>
          </w:p>
        </w:tc>
        <w:tc>
          <w:tcPr>
            <w:tcW w:w="2071" w:type="dxa"/>
          </w:tcPr>
          <w:p w14:paraId="3959A72E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3F6F608F" w14:textId="77777777" w:rsidR="00574A0B" w:rsidRDefault="00574A0B">
            <w:r>
              <w:t xml:space="preserve">Jogurt   typu   </w:t>
            </w:r>
            <w:r>
              <w:lastRenderedPageBreak/>
              <w:t>islandzkiego   naturalny Skyr 150g   1   szt   ( MLE,   ) Chleb   mieszany   pszenno-żytni   75 g   ( GLU   PSZ,   GLU   ŻYT,   ) Masło   83%   tł.   20   g   ( MLE,   ) Schab   Kruchy   z   Liszek-   wieprzowy,   parzony,   wędzony   50 g (   SOJ,   może zawierać:   GLU PSZ,   MLE,   SEL,   GOR,   S02, ) Pomidor   65 g   Sałata   zielona   5 g   Kawa zbożowa z   mlekiem   z/c   220   ml ( MLE,   GLU   ŻYT,   GLU   JĘCZ, )</w:t>
            </w:r>
          </w:p>
        </w:tc>
        <w:tc>
          <w:tcPr>
            <w:tcW w:w="2097" w:type="dxa"/>
            <w:vMerge w:val="restart"/>
          </w:tcPr>
          <w:p w14:paraId="2ED8276A" w14:textId="77777777" w:rsidR="00574A0B" w:rsidRDefault="00574A0B">
            <w:r>
              <w:lastRenderedPageBreak/>
              <w:t xml:space="preserve">Wartość   </w:t>
            </w:r>
            <w:r>
              <w:lastRenderedPageBreak/>
              <w:t>energetyczna:   2010.91 kcal;</w:t>
            </w:r>
            <w:r>
              <w:br/>
              <w:t>Białko ogółem: 115.33 g;</w:t>
            </w:r>
            <w:r>
              <w:br/>
              <w:t xml:space="preserve">  Tłuszcz:   67.51   g;</w:t>
            </w:r>
            <w:r>
              <w:br/>
              <w:t xml:space="preserve">  Kw.   tł.   nasy.: 37.11 g;</w:t>
            </w:r>
            <w:r>
              <w:br/>
              <w:t xml:space="preserve">  Węglowodany   ogółem: 253.07   g;</w:t>
            </w:r>
            <w:r>
              <w:br/>
              <w:t xml:space="preserve">  W   tym   cukry: 73.01   g;</w:t>
            </w:r>
            <w:r>
              <w:br/>
              <w:t xml:space="preserve">  Błonnik   pok.: 19.60   g;</w:t>
            </w:r>
            <w:r>
              <w:br/>
              <w:t xml:space="preserve">  Sól:   5.89   g;</w:t>
            </w:r>
          </w:p>
        </w:tc>
      </w:tr>
      <w:tr w:rsidR="00574A0B" w14:paraId="1BCD4A34" w14:textId="77777777" w:rsidTr="00574A0B">
        <w:tc>
          <w:tcPr>
            <w:tcW w:w="2067" w:type="dxa"/>
            <w:vMerge/>
          </w:tcPr>
          <w:p w14:paraId="2D41DB06" w14:textId="77777777" w:rsidR="00574A0B" w:rsidRDefault="00574A0B"/>
        </w:tc>
        <w:tc>
          <w:tcPr>
            <w:tcW w:w="2071" w:type="dxa"/>
          </w:tcPr>
          <w:p w14:paraId="527C4188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03EADBC5" w14:textId="77777777" w:rsidR="00574A0B" w:rsidRDefault="00574A0B">
            <w:r>
              <w:t>Mleko   UHT   200ml,   3,5%   tł   1 szt (   MLE,   )   Ziemniaki z   koperkiem   gotowane   250 g   Potrawka drobiowa z warzywami   150   g   (   GLU   PSZ, SEL,   ) Buraczki   podprawiane -drobno   tarte   200   g   ( GLU PSZ,   ) Kompot owocowy z   jabłkami*   b/c   220   ml</w:t>
            </w:r>
          </w:p>
        </w:tc>
        <w:tc>
          <w:tcPr>
            <w:tcW w:w="2097" w:type="dxa"/>
            <w:vMerge/>
          </w:tcPr>
          <w:p w14:paraId="63FDD47A" w14:textId="77777777" w:rsidR="00574A0B" w:rsidRDefault="00574A0B"/>
        </w:tc>
      </w:tr>
      <w:tr w:rsidR="00574A0B" w14:paraId="23501AF6" w14:textId="77777777" w:rsidTr="00574A0B">
        <w:tc>
          <w:tcPr>
            <w:tcW w:w="2067" w:type="dxa"/>
            <w:vMerge/>
          </w:tcPr>
          <w:p w14:paraId="2DA4665D" w14:textId="77777777" w:rsidR="00574A0B" w:rsidRDefault="00574A0B"/>
        </w:tc>
        <w:tc>
          <w:tcPr>
            <w:tcW w:w="2071" w:type="dxa"/>
          </w:tcPr>
          <w:p w14:paraId="16F7BD7A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392CB3EF" w14:textId="77777777" w:rsidR="00574A0B" w:rsidRDefault="00574A0B">
            <w:r>
              <w:t>Herbata   czarna   ekspresowa   z/c   220   ml   Chleb   mieszany   pszenno-żytni   75 g   ( GLU   PSZ,   GLU   ŻYT,   ) Masło   83%   tł.   20   g ( MLE,   ) Twarożek   110   g   (   MLE, )   Pomidor   65 g Sałata   zielona   5   g</w:t>
            </w:r>
          </w:p>
        </w:tc>
        <w:tc>
          <w:tcPr>
            <w:tcW w:w="2097" w:type="dxa"/>
            <w:vMerge/>
          </w:tcPr>
          <w:p w14:paraId="02FF9DA9" w14:textId="77777777" w:rsidR="00574A0B" w:rsidRDefault="00574A0B"/>
        </w:tc>
      </w:tr>
      <w:tr w:rsidR="00574A0B" w14:paraId="125746DC" w14:textId="77777777" w:rsidTr="00574A0B">
        <w:tc>
          <w:tcPr>
            <w:tcW w:w="2067" w:type="dxa"/>
            <w:vMerge/>
          </w:tcPr>
          <w:p w14:paraId="53271C8B" w14:textId="77777777" w:rsidR="00574A0B" w:rsidRDefault="00574A0B"/>
        </w:tc>
        <w:tc>
          <w:tcPr>
            <w:tcW w:w="2071" w:type="dxa"/>
          </w:tcPr>
          <w:p w14:paraId="1E7EF4CA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07819944" w14:textId="4F5B6C50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11E17BCE" w14:textId="77777777" w:rsidR="00574A0B" w:rsidRDefault="00574A0B"/>
        </w:tc>
      </w:tr>
      <w:tr w:rsidR="00574A0B" w14:paraId="0E098326" w14:textId="77777777" w:rsidTr="00574A0B">
        <w:tc>
          <w:tcPr>
            <w:tcW w:w="2067" w:type="dxa"/>
            <w:vMerge w:val="restart"/>
          </w:tcPr>
          <w:p w14:paraId="3946222A" w14:textId="77777777" w:rsidR="00574A0B" w:rsidRDefault="00574A0B">
            <w:r>
              <w:t>12.04.2026</w:t>
            </w:r>
          </w:p>
        </w:tc>
        <w:tc>
          <w:tcPr>
            <w:tcW w:w="2071" w:type="dxa"/>
          </w:tcPr>
          <w:p w14:paraId="52998098" w14:textId="77777777" w:rsidR="00574A0B" w:rsidRDefault="00574A0B">
            <w:r>
              <w:t>ŚNIADANIE</w:t>
            </w:r>
          </w:p>
        </w:tc>
        <w:tc>
          <w:tcPr>
            <w:tcW w:w="2621" w:type="dxa"/>
          </w:tcPr>
          <w:p w14:paraId="65E7312A" w14:textId="77777777" w:rsidR="00574A0B" w:rsidRDefault="00574A0B">
            <w:r>
              <w:t xml:space="preserve">Ciasto   drożdżowe   40   g   ( GLU PSZ, JAJ, MLE,   S02, ) Jogurt   typu   islandzkiego   naturalny Skyr 150g   1   szt   ( MLE,   ) Chleb   mieszany pszenno-żytni   75 g   ( GLU   PSZ,   GLU   ŻYT,   ) Masło   83%   tł.   20   g   ( MLE,   ) Szynkowa   </w:t>
            </w:r>
            <w:r>
              <w:lastRenderedPageBreak/>
              <w:t>dębowa   drobiowa   kiełbasa   grubo   rozdrobniona   55 g Pomidor   65 g   Sałata   zielona   5 g   Kakao   z   mlekiem   z/c   220 ml (   MLE, )</w:t>
            </w:r>
          </w:p>
        </w:tc>
        <w:tc>
          <w:tcPr>
            <w:tcW w:w="2097" w:type="dxa"/>
            <w:vMerge w:val="restart"/>
          </w:tcPr>
          <w:p w14:paraId="71561250" w14:textId="77777777" w:rsidR="00574A0B" w:rsidRDefault="00574A0B">
            <w:r>
              <w:lastRenderedPageBreak/>
              <w:t>Wartość   energetyczna:   2377.58 kcal;</w:t>
            </w:r>
            <w:r>
              <w:br/>
              <w:t>Białko ogółem: 137.29 g;</w:t>
            </w:r>
            <w:r>
              <w:br/>
              <w:t xml:space="preserve">  Tłuszcz:   80.74   g;</w:t>
            </w:r>
            <w:r>
              <w:br/>
              <w:t xml:space="preserve">  Kw.   tł.   nasy.: 35.33 g;</w:t>
            </w:r>
            <w:r>
              <w:br/>
              <w:t xml:space="preserve">  Węglowodany   ogółem: 292.22   g;</w:t>
            </w:r>
            <w:r>
              <w:br/>
            </w:r>
            <w:r>
              <w:lastRenderedPageBreak/>
              <w:t xml:space="preserve">  W   tym   cukry: 66.56   g;</w:t>
            </w:r>
            <w:r>
              <w:br/>
              <w:t xml:space="preserve">  Błonnik   pok.: 26.46   g;</w:t>
            </w:r>
            <w:r>
              <w:br/>
              <w:t xml:space="preserve">  Sól:   7.52   g;</w:t>
            </w:r>
          </w:p>
        </w:tc>
      </w:tr>
      <w:tr w:rsidR="00574A0B" w14:paraId="01C69EFA" w14:textId="77777777" w:rsidTr="00574A0B">
        <w:tc>
          <w:tcPr>
            <w:tcW w:w="2067" w:type="dxa"/>
            <w:vMerge/>
          </w:tcPr>
          <w:p w14:paraId="1DF8F47E" w14:textId="77777777" w:rsidR="00574A0B" w:rsidRDefault="00574A0B"/>
        </w:tc>
        <w:tc>
          <w:tcPr>
            <w:tcW w:w="2071" w:type="dxa"/>
          </w:tcPr>
          <w:p w14:paraId="72C83546" w14:textId="77777777" w:rsidR="00574A0B" w:rsidRDefault="00574A0B">
            <w:r>
              <w:t>OBIAD</w:t>
            </w:r>
          </w:p>
        </w:tc>
        <w:tc>
          <w:tcPr>
            <w:tcW w:w="2621" w:type="dxa"/>
          </w:tcPr>
          <w:p w14:paraId="05B0C4C8" w14:textId="77777777" w:rsidR="00574A0B" w:rsidRDefault="00574A0B">
            <w:r>
              <w:t>Pomidorowa z zacierką   400   ml   (   GLU   PSZ,   MLE,   SEL, ) Ziemniaki z   koperkiem   gotowane   250 g Schab   gotowany   100   g   Sos własny   100   ml   ( GLU PSZ, SEL,   ) Bukiet   jarzyn   gotowany   z   olejem   200 g (   SEL, )   Kompot owocowy z   jabłkami* b/c   220   ml</w:t>
            </w:r>
          </w:p>
        </w:tc>
        <w:tc>
          <w:tcPr>
            <w:tcW w:w="2097" w:type="dxa"/>
            <w:vMerge/>
          </w:tcPr>
          <w:p w14:paraId="6979D3FE" w14:textId="77777777" w:rsidR="00574A0B" w:rsidRDefault="00574A0B"/>
        </w:tc>
      </w:tr>
      <w:tr w:rsidR="00574A0B" w14:paraId="63CEEEFA" w14:textId="77777777" w:rsidTr="00574A0B">
        <w:tc>
          <w:tcPr>
            <w:tcW w:w="2067" w:type="dxa"/>
            <w:vMerge/>
          </w:tcPr>
          <w:p w14:paraId="3BCD9F48" w14:textId="77777777" w:rsidR="00574A0B" w:rsidRDefault="00574A0B"/>
        </w:tc>
        <w:tc>
          <w:tcPr>
            <w:tcW w:w="2071" w:type="dxa"/>
          </w:tcPr>
          <w:p w14:paraId="5A646B6B" w14:textId="77777777" w:rsidR="00574A0B" w:rsidRDefault="00574A0B">
            <w:r>
              <w:t>KOLACJA</w:t>
            </w:r>
          </w:p>
        </w:tc>
        <w:tc>
          <w:tcPr>
            <w:tcW w:w="2621" w:type="dxa"/>
          </w:tcPr>
          <w:p w14:paraId="5979C5AE" w14:textId="77777777" w:rsidR="00574A0B" w:rsidRDefault="00574A0B">
            <w:r>
              <w:t>Herbata   czarna   ekspresowa   z/c   220   ml   Chleb   mieszany   pszenno-żytni   75 g   ( GLU   PSZ,   GLU   ŻYT,   ) Masło   83%   tł.   20   g   ( MLE,   ) Serek   homo.o   smaku   naturalnym   z   ziołami   110 g ( MLE, ) Pomidor   65 g   Sałata   zielona   5   g</w:t>
            </w:r>
          </w:p>
        </w:tc>
        <w:tc>
          <w:tcPr>
            <w:tcW w:w="2097" w:type="dxa"/>
            <w:vMerge/>
          </w:tcPr>
          <w:p w14:paraId="2FA18DF0" w14:textId="77777777" w:rsidR="00574A0B" w:rsidRDefault="00574A0B"/>
        </w:tc>
      </w:tr>
      <w:tr w:rsidR="00574A0B" w14:paraId="4EF30869" w14:textId="77777777" w:rsidTr="00574A0B">
        <w:tc>
          <w:tcPr>
            <w:tcW w:w="2067" w:type="dxa"/>
            <w:vMerge/>
          </w:tcPr>
          <w:p w14:paraId="14B2CEE8" w14:textId="77777777" w:rsidR="00574A0B" w:rsidRDefault="00574A0B"/>
        </w:tc>
        <w:tc>
          <w:tcPr>
            <w:tcW w:w="2071" w:type="dxa"/>
          </w:tcPr>
          <w:p w14:paraId="2AB844D8" w14:textId="77777777" w:rsidR="00574A0B" w:rsidRDefault="00574A0B">
            <w:r>
              <w:t>II KOLACJA</w:t>
            </w:r>
          </w:p>
        </w:tc>
        <w:tc>
          <w:tcPr>
            <w:tcW w:w="2621" w:type="dxa"/>
          </w:tcPr>
          <w:p w14:paraId="7A35CC89" w14:textId="412770A5" w:rsidR="00574A0B" w:rsidRDefault="00574A0B">
            <w:proofErr w:type="spellStart"/>
            <w:r>
              <w:t>Fresubin</w:t>
            </w:r>
            <w:proofErr w:type="spellEnd"/>
            <w:r>
              <w:t xml:space="preserve"> Protein Energy Drink 200 ml.</w:t>
            </w:r>
          </w:p>
        </w:tc>
        <w:tc>
          <w:tcPr>
            <w:tcW w:w="2097" w:type="dxa"/>
          </w:tcPr>
          <w:p w14:paraId="7CF49B34" w14:textId="77777777" w:rsidR="00574A0B" w:rsidRDefault="00574A0B"/>
        </w:tc>
      </w:tr>
    </w:tbl>
    <w:p w14:paraId="5C967AFC" w14:textId="77777777" w:rsidR="00931D6A" w:rsidRDefault="00931D6A"/>
    <w:sectPr w:rsidR="00931D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3509638">
    <w:abstractNumId w:val="8"/>
  </w:num>
  <w:num w:numId="2" w16cid:durableId="1979724381">
    <w:abstractNumId w:val="6"/>
  </w:num>
  <w:num w:numId="3" w16cid:durableId="1224372129">
    <w:abstractNumId w:val="5"/>
  </w:num>
  <w:num w:numId="4" w16cid:durableId="1687369919">
    <w:abstractNumId w:val="4"/>
  </w:num>
  <w:num w:numId="5" w16cid:durableId="122846705">
    <w:abstractNumId w:val="7"/>
  </w:num>
  <w:num w:numId="6" w16cid:durableId="186989665">
    <w:abstractNumId w:val="3"/>
  </w:num>
  <w:num w:numId="7" w16cid:durableId="444275552">
    <w:abstractNumId w:val="2"/>
  </w:num>
  <w:num w:numId="8" w16cid:durableId="339041627">
    <w:abstractNumId w:val="1"/>
  </w:num>
  <w:num w:numId="9" w16cid:durableId="74770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4A0B"/>
    <w:rsid w:val="00931D6A"/>
    <w:rsid w:val="00AA1D8D"/>
    <w:rsid w:val="00B47730"/>
    <w:rsid w:val="00CB0664"/>
    <w:rsid w:val="00E422BC"/>
    <w:rsid w:val="00EA35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FE6AD"/>
  <w14:defaultImageDpi w14:val="300"/>
  <w15:docId w15:val="{46542BCB-3F0B-4304-85EB-9E48436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2749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Kościej</cp:lastModifiedBy>
  <cp:revision>2</cp:revision>
  <dcterms:created xsi:type="dcterms:W3CDTF">2013-12-23T23:15:00Z</dcterms:created>
  <dcterms:modified xsi:type="dcterms:W3CDTF">2026-04-07T09:05:00Z</dcterms:modified>
  <cp:category/>
</cp:coreProperties>
</file>