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D91A" w14:textId="77777777" w:rsidR="00AC7216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wegańska – D04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3"/>
        <w:gridCol w:w="2085"/>
        <w:gridCol w:w="2581"/>
        <w:gridCol w:w="2107"/>
      </w:tblGrid>
      <w:tr w:rsidR="00AC7216" w14:paraId="602F0355" w14:textId="77777777" w:rsidTr="003D1D19">
        <w:tc>
          <w:tcPr>
            <w:tcW w:w="2083" w:type="dxa"/>
          </w:tcPr>
          <w:p w14:paraId="6A99B999" w14:textId="77777777" w:rsidR="00AC7216" w:rsidRDefault="00000000">
            <w:r>
              <w:t>DATA</w:t>
            </w:r>
          </w:p>
        </w:tc>
        <w:tc>
          <w:tcPr>
            <w:tcW w:w="2085" w:type="dxa"/>
          </w:tcPr>
          <w:p w14:paraId="267205DD" w14:textId="77777777" w:rsidR="00AC7216" w:rsidRDefault="00000000">
            <w:r>
              <w:t>POSIŁEK</w:t>
            </w:r>
          </w:p>
        </w:tc>
        <w:tc>
          <w:tcPr>
            <w:tcW w:w="2581" w:type="dxa"/>
          </w:tcPr>
          <w:p w14:paraId="7F57BC9C" w14:textId="77777777" w:rsidR="00AC7216" w:rsidRDefault="00000000">
            <w:r>
              <w:t>SKŁAD</w:t>
            </w:r>
          </w:p>
        </w:tc>
        <w:tc>
          <w:tcPr>
            <w:tcW w:w="2107" w:type="dxa"/>
          </w:tcPr>
          <w:p w14:paraId="63EB97E4" w14:textId="77777777" w:rsidR="00AC7216" w:rsidRDefault="00000000">
            <w:r>
              <w:t>WARTOŚCI ODŻYWCZE</w:t>
            </w:r>
          </w:p>
        </w:tc>
      </w:tr>
      <w:tr w:rsidR="00AC7216" w14:paraId="646101C7" w14:textId="77777777" w:rsidTr="003D1D19">
        <w:tc>
          <w:tcPr>
            <w:tcW w:w="2083" w:type="dxa"/>
            <w:vMerge w:val="restart"/>
          </w:tcPr>
          <w:p w14:paraId="069FB73D" w14:textId="77777777" w:rsidR="00AC7216" w:rsidRDefault="00000000">
            <w:r>
              <w:t>30.03.2026</w:t>
            </w:r>
          </w:p>
        </w:tc>
        <w:tc>
          <w:tcPr>
            <w:tcW w:w="2085" w:type="dxa"/>
          </w:tcPr>
          <w:p w14:paraId="38454D18" w14:textId="77777777" w:rsidR="00AC7216" w:rsidRDefault="00000000">
            <w:r>
              <w:t>ŚNIADANIE</w:t>
            </w:r>
          </w:p>
        </w:tc>
        <w:tc>
          <w:tcPr>
            <w:tcW w:w="2581" w:type="dxa"/>
          </w:tcPr>
          <w:p w14:paraId="55AB5275" w14:textId="77777777" w:rsidR="00AC7216" w:rsidRDefault="00000000">
            <w:r>
              <w:t>Banan   1szt.   1   szt   Jogurt   wegański   kokosowy   Vegangurt   Plant 100g   1 szt   Chleb   mieszany pszenno-żytni   50 g   ( GLU   PSZ,   GLU   ŻYT,   ) Bułka   pszenno-żytnia   50g   1 szt ( GLU PSZ, GLU ŻYT, ) Tłuszcz   do smarowania   59% tł. 10g   1   szt Tofu   120   g   (   SOJ, ) Pomidor   30 g   Ogórek   kiszony   35   g   Sałata   zielona   5 g   Jabłko   1 szt   1   szt   Herbata   czarna ekspresowa   z/c   220   ml</w:t>
            </w:r>
          </w:p>
        </w:tc>
        <w:tc>
          <w:tcPr>
            <w:tcW w:w="2107" w:type="dxa"/>
            <w:vMerge w:val="restart"/>
          </w:tcPr>
          <w:p w14:paraId="288729F2" w14:textId="77777777" w:rsidR="00AC7216" w:rsidRDefault="00000000">
            <w:r>
              <w:t>Wartość   energetyczna:   2216.48 kcal;</w:t>
            </w:r>
            <w:r>
              <w:br/>
              <w:t>Białko   ogółem:   62.74   g;</w:t>
            </w:r>
            <w:r>
              <w:br/>
              <w:t xml:space="preserve">  Tłuszcz: 55.47   g;</w:t>
            </w:r>
            <w:r>
              <w:br/>
              <w:t xml:space="preserve">  Kw.   tł.   nasy.: 11.13 g;</w:t>
            </w:r>
            <w:r>
              <w:br/>
              <w:t>Węglowodany   ogółem:   389.08   g;</w:t>
            </w:r>
            <w:r>
              <w:br/>
              <w:t xml:space="preserve">  W   tym   cukry: 126.00 g;</w:t>
            </w:r>
            <w:r>
              <w:br/>
              <w:t>Błonnik   pok.:   43.30   g;</w:t>
            </w:r>
            <w:r>
              <w:br/>
              <w:t xml:space="preserve">  Sól:   8.39   g;</w:t>
            </w:r>
          </w:p>
        </w:tc>
      </w:tr>
      <w:tr w:rsidR="00AC7216" w14:paraId="3C30B7C5" w14:textId="77777777" w:rsidTr="003D1D19">
        <w:tc>
          <w:tcPr>
            <w:tcW w:w="2083" w:type="dxa"/>
            <w:vMerge/>
          </w:tcPr>
          <w:p w14:paraId="788E1977" w14:textId="77777777" w:rsidR="00AC7216" w:rsidRDefault="00AC7216"/>
        </w:tc>
        <w:tc>
          <w:tcPr>
            <w:tcW w:w="2085" w:type="dxa"/>
          </w:tcPr>
          <w:p w14:paraId="7E73D2D4" w14:textId="77777777" w:rsidR="00AC7216" w:rsidRDefault="00000000">
            <w:r>
              <w:t>OBIAD</w:t>
            </w:r>
          </w:p>
        </w:tc>
        <w:tc>
          <w:tcPr>
            <w:tcW w:w="2581" w:type="dxa"/>
          </w:tcPr>
          <w:p w14:paraId="3C6BFEBC" w14:textId="77777777" w:rsidR="00AC7216" w:rsidRDefault="00000000">
            <w:r>
              <w:t>Brokułowa   z   ryżem   (bez   mleka)   400   ml (   SEL, )   Curry dyniowe z   ciecierzycą   150 g   ( SEL,   ) Ziemniaki   z   koperkiem   gotowane   250 g   Surówka z marchwi z   olejem   200 g Sok   pomidorowy   200   ml Jabłko   1   szt   1   szt Kompot owocowy z   jabłkami*   b/c   220   ml</w:t>
            </w:r>
          </w:p>
        </w:tc>
        <w:tc>
          <w:tcPr>
            <w:tcW w:w="2107" w:type="dxa"/>
            <w:vMerge/>
          </w:tcPr>
          <w:p w14:paraId="1618458C" w14:textId="77777777" w:rsidR="00AC7216" w:rsidRDefault="00AC7216"/>
        </w:tc>
      </w:tr>
      <w:tr w:rsidR="00AC7216" w14:paraId="351BF111" w14:textId="77777777" w:rsidTr="003D1D19">
        <w:tc>
          <w:tcPr>
            <w:tcW w:w="2083" w:type="dxa"/>
            <w:vMerge/>
          </w:tcPr>
          <w:p w14:paraId="3406C4FA" w14:textId="77777777" w:rsidR="00AC7216" w:rsidRDefault="00AC7216"/>
        </w:tc>
        <w:tc>
          <w:tcPr>
            <w:tcW w:w="2085" w:type="dxa"/>
          </w:tcPr>
          <w:p w14:paraId="02BF7E72" w14:textId="77777777" w:rsidR="00AC7216" w:rsidRDefault="00000000">
            <w:r>
              <w:t>KOLACJA</w:t>
            </w:r>
          </w:p>
        </w:tc>
        <w:tc>
          <w:tcPr>
            <w:tcW w:w="2581" w:type="dxa"/>
          </w:tcPr>
          <w:p w14:paraId="076283CE" w14:textId="77777777" w:rsidR="00AC7216" w:rsidRDefault="00000000">
            <w:r>
              <w:t>Herbata   czarna   ekspresowa   z/c   220   ml   Chleb   mieszany   pszenno-żytni   50 g   ( GLU   PSZ,   GLU   ŻYT,   ) Bułka   pszenno-żytnia   50g   1 szt ( GLU PSZ, GLU ŻYT, ) Tłuszcz   do smarowania   59% tł. 10g   2   szt   Sałatka   z   soczewicy,pomidora   i   ogórka   kiszonego   150   g Sałata   zielona   5   g</w:t>
            </w:r>
          </w:p>
        </w:tc>
        <w:tc>
          <w:tcPr>
            <w:tcW w:w="2107" w:type="dxa"/>
            <w:vMerge/>
          </w:tcPr>
          <w:p w14:paraId="696725A4" w14:textId="77777777" w:rsidR="00AC7216" w:rsidRDefault="00AC7216"/>
        </w:tc>
      </w:tr>
      <w:tr w:rsidR="003D1D19" w14:paraId="77276CA3" w14:textId="77777777" w:rsidTr="003D1D19">
        <w:tc>
          <w:tcPr>
            <w:tcW w:w="2083" w:type="dxa"/>
            <w:vMerge/>
          </w:tcPr>
          <w:p w14:paraId="0BFBE455" w14:textId="77777777" w:rsidR="003D1D19" w:rsidRDefault="003D1D19"/>
        </w:tc>
        <w:tc>
          <w:tcPr>
            <w:tcW w:w="2085" w:type="dxa"/>
          </w:tcPr>
          <w:p w14:paraId="59734B79" w14:textId="77777777" w:rsidR="003D1D19" w:rsidRDefault="003D1D19">
            <w:r>
              <w:t>II KOLACJA</w:t>
            </w:r>
          </w:p>
        </w:tc>
        <w:tc>
          <w:tcPr>
            <w:tcW w:w="2581" w:type="dxa"/>
          </w:tcPr>
          <w:p w14:paraId="37233C72" w14:textId="747F01A7" w:rsidR="003D1D19" w:rsidRDefault="003D1D19">
            <w:proofErr w:type="spellStart"/>
            <w:r>
              <w:t>Fresubin</w:t>
            </w:r>
            <w:proofErr w:type="spellEnd"/>
            <w:r>
              <w:t xml:space="preserve"> plant-based drink</w:t>
            </w:r>
          </w:p>
        </w:tc>
        <w:tc>
          <w:tcPr>
            <w:tcW w:w="2107" w:type="dxa"/>
          </w:tcPr>
          <w:p w14:paraId="5DD2B2EF" w14:textId="77777777" w:rsidR="003D1D19" w:rsidRDefault="003D1D19"/>
        </w:tc>
      </w:tr>
      <w:tr w:rsidR="00AC7216" w14:paraId="4AEA70DB" w14:textId="77777777" w:rsidTr="003D1D19">
        <w:tc>
          <w:tcPr>
            <w:tcW w:w="2083" w:type="dxa"/>
            <w:vMerge w:val="restart"/>
          </w:tcPr>
          <w:p w14:paraId="3E7FA60C" w14:textId="77777777" w:rsidR="00AC7216" w:rsidRDefault="00000000">
            <w:r>
              <w:lastRenderedPageBreak/>
              <w:t>31.03.2026</w:t>
            </w:r>
          </w:p>
        </w:tc>
        <w:tc>
          <w:tcPr>
            <w:tcW w:w="2085" w:type="dxa"/>
          </w:tcPr>
          <w:p w14:paraId="4211E583" w14:textId="77777777" w:rsidR="00AC7216" w:rsidRDefault="00000000">
            <w:r>
              <w:t>ŚNIADANIE</w:t>
            </w:r>
          </w:p>
        </w:tc>
        <w:tc>
          <w:tcPr>
            <w:tcW w:w="2581" w:type="dxa"/>
          </w:tcPr>
          <w:p w14:paraId="439EB38C" w14:textId="77777777" w:rsidR="00AC7216" w:rsidRDefault="00000000">
            <w:r>
              <w:t>Banan   1szt.   1   szt   Jogurt   wegański   kokosowy   Vegangurt   Plant 100g   1 szt   Chleb   mieszany pszenno-żytni   50 g   ( GLU   PSZ,   GLU   ŻYT,   ) Bułka   pszenno-żytnia   50g   1 szt ( GLU PSZ, GLU ŻYT, ) Tłuszcz   do smarowania   59% tł. 10g   2   szt Dżem   80   g Pomidor   30 g   Sałata   zielona   5 g   Ogórek   kiszony   35   g   Herbata   czarna ekspresowa   z/c   220   ml</w:t>
            </w:r>
          </w:p>
        </w:tc>
        <w:tc>
          <w:tcPr>
            <w:tcW w:w="2107" w:type="dxa"/>
            <w:vMerge w:val="restart"/>
          </w:tcPr>
          <w:p w14:paraId="3A5ADD59" w14:textId="77777777" w:rsidR="00AC7216" w:rsidRDefault="00000000">
            <w:r>
              <w:t>Wartość   energetyczna:   2388.66 kcal;</w:t>
            </w:r>
            <w:r>
              <w:br/>
              <w:t>Białko   ogółem:   64.65   g;</w:t>
            </w:r>
            <w:r>
              <w:br/>
              <w:t xml:space="preserve">  Tłuszcz: 51.95   g;</w:t>
            </w:r>
            <w:r>
              <w:br/>
              <w:t xml:space="preserve">  Kw.   tł.   nasy.: 11.77 g;</w:t>
            </w:r>
            <w:r>
              <w:br/>
              <w:t>Węglowodany   ogółem:   438.57   g;</w:t>
            </w:r>
            <w:r>
              <w:br/>
              <w:t xml:space="preserve">  W   tym   cukry: 149.61 g;</w:t>
            </w:r>
            <w:r>
              <w:br/>
              <w:t>Błonnik   pok.:   42.01   g;</w:t>
            </w:r>
            <w:r>
              <w:br/>
              <w:t xml:space="preserve">  Sól:   7.19   g;</w:t>
            </w:r>
          </w:p>
        </w:tc>
      </w:tr>
      <w:tr w:rsidR="00AC7216" w14:paraId="0CFB7021" w14:textId="77777777" w:rsidTr="003D1D19">
        <w:tc>
          <w:tcPr>
            <w:tcW w:w="2083" w:type="dxa"/>
            <w:vMerge/>
          </w:tcPr>
          <w:p w14:paraId="1EF84D04" w14:textId="77777777" w:rsidR="00AC7216" w:rsidRDefault="00AC7216"/>
        </w:tc>
        <w:tc>
          <w:tcPr>
            <w:tcW w:w="2085" w:type="dxa"/>
          </w:tcPr>
          <w:p w14:paraId="36AF428F" w14:textId="77777777" w:rsidR="00AC7216" w:rsidRDefault="00000000">
            <w:r>
              <w:t>OBIAD</w:t>
            </w:r>
          </w:p>
        </w:tc>
        <w:tc>
          <w:tcPr>
            <w:tcW w:w="2581" w:type="dxa"/>
          </w:tcPr>
          <w:p w14:paraId="7C9932F3" w14:textId="77777777" w:rsidR="00AC7216" w:rsidRDefault="00000000">
            <w:r>
              <w:t>Solferino (bez mleka)   400   ml   (   GLU   PSZ,   SEL,   ) Makaron z   warzywami i   tofu*   (bez   mleka)   350   g   ( GLU PSZ, SOJ,   ) Dynia duszona* z   marchewką   200   g   (   GLU   PSZ, ) Sok   pomidorowy   200   ml Jabłko   1   szt   2   szt Kompot owocowy z   jabłkami*   b/c   220   ml</w:t>
            </w:r>
          </w:p>
        </w:tc>
        <w:tc>
          <w:tcPr>
            <w:tcW w:w="2107" w:type="dxa"/>
            <w:vMerge/>
          </w:tcPr>
          <w:p w14:paraId="1C448DAA" w14:textId="77777777" w:rsidR="00AC7216" w:rsidRDefault="00AC7216"/>
        </w:tc>
      </w:tr>
      <w:tr w:rsidR="00AC7216" w14:paraId="0EB02A34" w14:textId="77777777" w:rsidTr="003D1D19">
        <w:tc>
          <w:tcPr>
            <w:tcW w:w="2083" w:type="dxa"/>
            <w:vMerge/>
          </w:tcPr>
          <w:p w14:paraId="25094C66" w14:textId="77777777" w:rsidR="00AC7216" w:rsidRDefault="00AC7216"/>
        </w:tc>
        <w:tc>
          <w:tcPr>
            <w:tcW w:w="2085" w:type="dxa"/>
          </w:tcPr>
          <w:p w14:paraId="70C4B78C" w14:textId="77777777" w:rsidR="00AC7216" w:rsidRDefault="00000000">
            <w:r>
              <w:t>KOLACJA</w:t>
            </w:r>
          </w:p>
        </w:tc>
        <w:tc>
          <w:tcPr>
            <w:tcW w:w="2581" w:type="dxa"/>
          </w:tcPr>
          <w:p w14:paraId="45C2758A" w14:textId="77777777" w:rsidR="00AC7216" w:rsidRDefault="00000000">
            <w:r>
              <w:t>Herbata   czarna   ekspresowa   z/c   220   ml   Chleb   mieszany   pszenno-żytni   50 g   ( GLU   PSZ,   GLU   ŻYT,   ) Bułka   pszenno-żytnia   50g   1 szt ( GLU PSZ, GLU ŻYT, ) Tłuszcz   do smarowania   59% tł. 10g   2   szt   Pasta z   fasoli   konserwowej   z   koncentratem   pomidorowym   120 g   Ogórek kiszony   35 g   Pomidor   30 g Sałata   zielona   5   g</w:t>
            </w:r>
          </w:p>
        </w:tc>
        <w:tc>
          <w:tcPr>
            <w:tcW w:w="2107" w:type="dxa"/>
            <w:vMerge/>
          </w:tcPr>
          <w:p w14:paraId="5023F664" w14:textId="77777777" w:rsidR="00AC7216" w:rsidRDefault="00AC7216"/>
        </w:tc>
      </w:tr>
      <w:tr w:rsidR="003D1D19" w14:paraId="1FE7F221" w14:textId="77777777" w:rsidTr="003D1D19">
        <w:tc>
          <w:tcPr>
            <w:tcW w:w="2083" w:type="dxa"/>
            <w:vMerge/>
          </w:tcPr>
          <w:p w14:paraId="174FD87F" w14:textId="77777777" w:rsidR="003D1D19" w:rsidRDefault="003D1D19"/>
        </w:tc>
        <w:tc>
          <w:tcPr>
            <w:tcW w:w="2085" w:type="dxa"/>
          </w:tcPr>
          <w:p w14:paraId="6D313E2D" w14:textId="77777777" w:rsidR="003D1D19" w:rsidRDefault="003D1D19">
            <w:r>
              <w:t>II KOLACJA</w:t>
            </w:r>
          </w:p>
        </w:tc>
        <w:tc>
          <w:tcPr>
            <w:tcW w:w="2581" w:type="dxa"/>
          </w:tcPr>
          <w:p w14:paraId="152B2D7A" w14:textId="1CF9BCA7" w:rsidR="003D1D19" w:rsidRDefault="003D1D19">
            <w:proofErr w:type="spellStart"/>
            <w:r>
              <w:t>Fresubin</w:t>
            </w:r>
            <w:proofErr w:type="spellEnd"/>
            <w:r>
              <w:t xml:space="preserve"> plant-based drink</w:t>
            </w:r>
          </w:p>
        </w:tc>
        <w:tc>
          <w:tcPr>
            <w:tcW w:w="2107" w:type="dxa"/>
          </w:tcPr>
          <w:p w14:paraId="347C4ECE" w14:textId="77777777" w:rsidR="003D1D19" w:rsidRDefault="003D1D19"/>
        </w:tc>
      </w:tr>
      <w:tr w:rsidR="00AC7216" w14:paraId="785FE3AE" w14:textId="77777777" w:rsidTr="003D1D19">
        <w:tc>
          <w:tcPr>
            <w:tcW w:w="2083" w:type="dxa"/>
            <w:vMerge w:val="restart"/>
          </w:tcPr>
          <w:p w14:paraId="2040A5CB" w14:textId="77777777" w:rsidR="00AC7216" w:rsidRDefault="00000000">
            <w:r>
              <w:t>01.04.2026</w:t>
            </w:r>
          </w:p>
        </w:tc>
        <w:tc>
          <w:tcPr>
            <w:tcW w:w="2085" w:type="dxa"/>
          </w:tcPr>
          <w:p w14:paraId="6B25335C" w14:textId="77777777" w:rsidR="00AC7216" w:rsidRDefault="00000000">
            <w:r>
              <w:t>ŚNIADANIE</w:t>
            </w:r>
          </w:p>
        </w:tc>
        <w:tc>
          <w:tcPr>
            <w:tcW w:w="2581" w:type="dxa"/>
          </w:tcPr>
          <w:p w14:paraId="0D304FBA" w14:textId="77777777" w:rsidR="00AC7216" w:rsidRDefault="00000000">
            <w:r>
              <w:t xml:space="preserve">Jogurt   wegański   kokosowy   Vegangurt   Plant 100g   1 szt   Chleb   mieszany   pszenno-żytni   </w:t>
            </w:r>
            <w:r>
              <w:lastRenderedPageBreak/>
              <w:t>50   g ( GLU   PSZ,   GLU   ŻYT,   ) Bułka   pszenno-żytnia   50g   1 szt ( GLU PSZ, GLU ŻYT, ) Tłuszcz   do smarowania   59% tł. 10g   2   szt Tofu   120   g   (   SOJ, ) Pomidor   30 g   Sałata   zielona   5 g   Ogórek   kiszony   35   g   Jabłko   1 szt   1   szt   Herbata   czarna ekspresowa   z/c   220   ml</w:t>
            </w:r>
          </w:p>
        </w:tc>
        <w:tc>
          <w:tcPr>
            <w:tcW w:w="2107" w:type="dxa"/>
            <w:vMerge w:val="restart"/>
          </w:tcPr>
          <w:p w14:paraId="116F5D6D" w14:textId="77777777" w:rsidR="00AC7216" w:rsidRDefault="00000000">
            <w:r>
              <w:lastRenderedPageBreak/>
              <w:t>Wartość   energetyczna:   2141.76 kcal;</w:t>
            </w:r>
            <w:r>
              <w:br/>
              <w:t xml:space="preserve">Białko   ogółem:   </w:t>
            </w:r>
            <w:r>
              <w:lastRenderedPageBreak/>
              <w:t>64.29   g;</w:t>
            </w:r>
            <w:r>
              <w:br/>
              <w:t xml:space="preserve">  Tłuszcz: 68.69   g;</w:t>
            </w:r>
            <w:r>
              <w:br/>
              <w:t xml:space="preserve">  Kw.   tł.   nasy.: 12.49 g;</w:t>
            </w:r>
            <w:r>
              <w:br/>
              <w:t>Węglowodany   ogółem:   333.69   g;</w:t>
            </w:r>
            <w:r>
              <w:br/>
              <w:t xml:space="preserve">  W   tym   cukry: 82.88 g;</w:t>
            </w:r>
            <w:r>
              <w:br/>
              <w:t>Błonnik   pok.:   34.70   g;</w:t>
            </w:r>
            <w:r>
              <w:br/>
              <w:t xml:space="preserve">  Sól:   5.83   g;</w:t>
            </w:r>
          </w:p>
        </w:tc>
      </w:tr>
      <w:tr w:rsidR="00AC7216" w14:paraId="416D1FD0" w14:textId="77777777" w:rsidTr="003D1D19">
        <w:tc>
          <w:tcPr>
            <w:tcW w:w="2083" w:type="dxa"/>
            <w:vMerge/>
          </w:tcPr>
          <w:p w14:paraId="11AE7630" w14:textId="77777777" w:rsidR="00AC7216" w:rsidRDefault="00AC7216"/>
        </w:tc>
        <w:tc>
          <w:tcPr>
            <w:tcW w:w="2085" w:type="dxa"/>
          </w:tcPr>
          <w:p w14:paraId="6CF8B92C" w14:textId="77777777" w:rsidR="00AC7216" w:rsidRDefault="00000000">
            <w:r>
              <w:t>OBIAD</w:t>
            </w:r>
          </w:p>
        </w:tc>
        <w:tc>
          <w:tcPr>
            <w:tcW w:w="2581" w:type="dxa"/>
          </w:tcPr>
          <w:p w14:paraId="1CE4AD7F" w14:textId="77777777" w:rsidR="00AC7216" w:rsidRDefault="00000000">
            <w:r>
              <w:t>Zupa z soczewicy i   ziemniakami   400   ml   ( GLU PSZ, SEL,   ) Zapiekanka   ziemniaczana-   dieta   350   g   ( SEL, ) Buraczki   podprawiane -drobno   tarte   200   g   ( GLU PSZ,   ) Kompot   owocowy   z jabłkami*   b/c   220   ml   Jabłko   1 szt   1   szt</w:t>
            </w:r>
          </w:p>
        </w:tc>
        <w:tc>
          <w:tcPr>
            <w:tcW w:w="2107" w:type="dxa"/>
            <w:vMerge/>
          </w:tcPr>
          <w:p w14:paraId="0BE092D1" w14:textId="77777777" w:rsidR="00AC7216" w:rsidRDefault="00AC7216"/>
        </w:tc>
      </w:tr>
      <w:tr w:rsidR="00AC7216" w14:paraId="152017E0" w14:textId="77777777" w:rsidTr="003D1D19">
        <w:tc>
          <w:tcPr>
            <w:tcW w:w="2083" w:type="dxa"/>
            <w:vMerge/>
          </w:tcPr>
          <w:p w14:paraId="126A37C5" w14:textId="77777777" w:rsidR="00AC7216" w:rsidRDefault="00AC7216"/>
        </w:tc>
        <w:tc>
          <w:tcPr>
            <w:tcW w:w="2085" w:type="dxa"/>
          </w:tcPr>
          <w:p w14:paraId="0FEA45CE" w14:textId="77777777" w:rsidR="00AC7216" w:rsidRDefault="00000000">
            <w:r>
              <w:t>KOLACJA</w:t>
            </w:r>
          </w:p>
        </w:tc>
        <w:tc>
          <w:tcPr>
            <w:tcW w:w="2581" w:type="dxa"/>
          </w:tcPr>
          <w:p w14:paraId="29849D05" w14:textId="77777777" w:rsidR="00AC7216" w:rsidRDefault="00000000">
            <w:r>
              <w:t>Chleb   mieszany   pszenno-żytni   50 g   ( GLU   PSZ,   GLU   ŻYT,   ) Bułka   pszenno-żytnia   50g   1 szt ( GLU PSZ, GLU ŻYT, ) Tłuszcz   do smarowania   59% tł. 10g   2   szt   Hummus zielony z   ciecierzycy ( z olejem)   120   g Sałata   zielona   5   g   Pomidor   65 g   Herbata   czarna ekspresowa   z/c   220   ml</w:t>
            </w:r>
          </w:p>
        </w:tc>
        <w:tc>
          <w:tcPr>
            <w:tcW w:w="2107" w:type="dxa"/>
            <w:vMerge/>
          </w:tcPr>
          <w:p w14:paraId="5F889099" w14:textId="77777777" w:rsidR="00AC7216" w:rsidRDefault="00AC7216"/>
        </w:tc>
      </w:tr>
      <w:tr w:rsidR="003D1D19" w14:paraId="0712856E" w14:textId="77777777" w:rsidTr="003D1D19">
        <w:tc>
          <w:tcPr>
            <w:tcW w:w="2083" w:type="dxa"/>
            <w:vMerge/>
          </w:tcPr>
          <w:p w14:paraId="0B409B22" w14:textId="77777777" w:rsidR="003D1D19" w:rsidRDefault="003D1D19"/>
        </w:tc>
        <w:tc>
          <w:tcPr>
            <w:tcW w:w="2085" w:type="dxa"/>
          </w:tcPr>
          <w:p w14:paraId="488C2804" w14:textId="77777777" w:rsidR="003D1D19" w:rsidRDefault="003D1D19">
            <w:r>
              <w:t>II KOLACJA</w:t>
            </w:r>
          </w:p>
        </w:tc>
        <w:tc>
          <w:tcPr>
            <w:tcW w:w="2581" w:type="dxa"/>
          </w:tcPr>
          <w:p w14:paraId="43E7F1ED" w14:textId="10854D00" w:rsidR="003D1D19" w:rsidRDefault="003D1D19">
            <w:proofErr w:type="spellStart"/>
            <w:r>
              <w:t>Fresubin</w:t>
            </w:r>
            <w:proofErr w:type="spellEnd"/>
            <w:r>
              <w:t xml:space="preserve"> plant-based drink</w:t>
            </w:r>
          </w:p>
        </w:tc>
        <w:tc>
          <w:tcPr>
            <w:tcW w:w="2107" w:type="dxa"/>
          </w:tcPr>
          <w:p w14:paraId="3438EE16" w14:textId="77777777" w:rsidR="003D1D19" w:rsidRDefault="003D1D19"/>
        </w:tc>
      </w:tr>
      <w:tr w:rsidR="00AC7216" w14:paraId="60E953F3" w14:textId="77777777" w:rsidTr="003D1D19">
        <w:tc>
          <w:tcPr>
            <w:tcW w:w="2083" w:type="dxa"/>
            <w:vMerge w:val="restart"/>
          </w:tcPr>
          <w:p w14:paraId="6C9592B7" w14:textId="77777777" w:rsidR="00AC7216" w:rsidRDefault="00000000">
            <w:r>
              <w:t>02.04.2026</w:t>
            </w:r>
          </w:p>
        </w:tc>
        <w:tc>
          <w:tcPr>
            <w:tcW w:w="2085" w:type="dxa"/>
          </w:tcPr>
          <w:p w14:paraId="412A7ACE" w14:textId="77777777" w:rsidR="00AC7216" w:rsidRDefault="00000000">
            <w:r>
              <w:t>ŚNIADANIE</w:t>
            </w:r>
          </w:p>
        </w:tc>
        <w:tc>
          <w:tcPr>
            <w:tcW w:w="2581" w:type="dxa"/>
          </w:tcPr>
          <w:p w14:paraId="15B60249" w14:textId="77777777" w:rsidR="00AC7216" w:rsidRDefault="00000000">
            <w:r>
              <w:t xml:space="preserve">Jogurt   wegański   kokosowy   Vegangurt   Plant 100g   1 szt   Chleb   mieszany   pszenno-żytni   50   g ( GLU   PSZ,   GLU   ŻYT,   ) Bułka   pszenno-żytnia   50g   1 szt ( GLU PSZ, GLU ŻYT, ) Tłuszcz   do   smarowania   59% tł. 10g   2   szt   Konserwa   </w:t>
            </w:r>
            <w:r>
              <w:lastRenderedPageBreak/>
              <w:t>sterylizowana   sojowa   z pomidorami-pasztet   sojowy   z   pomidorami   113 g (   SOJ, GOR,   ) Ogórek   kiszony   35   g Pomidor   30 g   Sałata   zielona   5   g   Herbata   czarna ekspresowa   z/c   220   ml</w:t>
            </w:r>
          </w:p>
        </w:tc>
        <w:tc>
          <w:tcPr>
            <w:tcW w:w="2107" w:type="dxa"/>
            <w:vMerge w:val="restart"/>
          </w:tcPr>
          <w:p w14:paraId="02826F02" w14:textId="77777777" w:rsidR="00AC7216" w:rsidRDefault="00000000">
            <w:r>
              <w:lastRenderedPageBreak/>
              <w:t>Wartość   energetyczna:   2579.17 kcal;</w:t>
            </w:r>
            <w:r>
              <w:br/>
              <w:t>Białko   ogółem:   63.61   g;</w:t>
            </w:r>
            <w:r>
              <w:br/>
              <w:t xml:space="preserve">  Tłuszcz: 113.07   g;</w:t>
            </w:r>
            <w:r>
              <w:br/>
              <w:t xml:space="preserve">  Kw.   tł.   nasy.: 16.22 g;</w:t>
            </w:r>
            <w:r>
              <w:br/>
              <w:t>Węglowodany   ogółem:   342.02   g;</w:t>
            </w:r>
            <w:r>
              <w:br/>
            </w:r>
            <w:r>
              <w:lastRenderedPageBreak/>
              <w:t xml:space="preserve">  W   tym   cukry: 71.06 g;</w:t>
            </w:r>
            <w:r>
              <w:br/>
              <w:t>Błonnik   pok.:   33.95   g;</w:t>
            </w:r>
            <w:r>
              <w:br/>
              <w:t xml:space="preserve">  Sól:   9.24   g;</w:t>
            </w:r>
          </w:p>
        </w:tc>
      </w:tr>
      <w:tr w:rsidR="00AC7216" w14:paraId="54DFCB3D" w14:textId="77777777" w:rsidTr="003D1D19">
        <w:tc>
          <w:tcPr>
            <w:tcW w:w="2083" w:type="dxa"/>
            <w:vMerge/>
          </w:tcPr>
          <w:p w14:paraId="72468245" w14:textId="77777777" w:rsidR="00AC7216" w:rsidRDefault="00AC7216"/>
        </w:tc>
        <w:tc>
          <w:tcPr>
            <w:tcW w:w="2085" w:type="dxa"/>
          </w:tcPr>
          <w:p w14:paraId="16007E9D" w14:textId="77777777" w:rsidR="00AC7216" w:rsidRDefault="00000000">
            <w:r>
              <w:t>OBIAD</w:t>
            </w:r>
          </w:p>
        </w:tc>
        <w:tc>
          <w:tcPr>
            <w:tcW w:w="2581" w:type="dxa"/>
          </w:tcPr>
          <w:p w14:paraId="2C061617" w14:textId="77777777" w:rsidR="00AC7216" w:rsidRDefault="00000000">
            <w:r>
              <w:t>Ziemniaczana   (bez   mleka)   400   ml   (   GLU   PSZ, SEL,   ) Risotto   wegetariańskie   z   tofu   400   g   (   SOJ,   SEL,   ) Brokuł   gotowany*   200   g Jabłko   1 szt   2   szt   Kompot owocowy z   jabłkami*   b/c   220   ml</w:t>
            </w:r>
          </w:p>
        </w:tc>
        <w:tc>
          <w:tcPr>
            <w:tcW w:w="2107" w:type="dxa"/>
            <w:vMerge/>
          </w:tcPr>
          <w:p w14:paraId="008A4E05" w14:textId="77777777" w:rsidR="00AC7216" w:rsidRDefault="00AC7216"/>
        </w:tc>
      </w:tr>
      <w:tr w:rsidR="00AC7216" w14:paraId="77551E07" w14:textId="77777777" w:rsidTr="003D1D19">
        <w:tc>
          <w:tcPr>
            <w:tcW w:w="2083" w:type="dxa"/>
            <w:vMerge/>
          </w:tcPr>
          <w:p w14:paraId="2884D08F" w14:textId="77777777" w:rsidR="00AC7216" w:rsidRDefault="00AC7216"/>
        </w:tc>
        <w:tc>
          <w:tcPr>
            <w:tcW w:w="2085" w:type="dxa"/>
          </w:tcPr>
          <w:p w14:paraId="0A41C463" w14:textId="77777777" w:rsidR="00AC7216" w:rsidRDefault="00000000">
            <w:r>
              <w:t>KOLACJA</w:t>
            </w:r>
          </w:p>
        </w:tc>
        <w:tc>
          <w:tcPr>
            <w:tcW w:w="2581" w:type="dxa"/>
          </w:tcPr>
          <w:p w14:paraId="1817B38E" w14:textId="77777777" w:rsidR="00AC7216" w:rsidRDefault="00000000">
            <w:r>
              <w:t>Herbata   czarna   ekspresowa   z/c   220   ml   Chleb   mieszany   pszenno-żytni   50 g   ( GLU   PSZ,   GLU   ŻYT,   ) Bułka   pszenno-żytnia   50g   1 szt ( GLU PSZ, GLU ŻYT, ) Tłuszcz   do   smarowania   59% tł. 10g   2   szt   Hummus   120   g   (   SEZ, )   Sałatka jarzynowa z   olejem   60 g (   SEL, ) Sałata   zielona   5   g</w:t>
            </w:r>
          </w:p>
        </w:tc>
        <w:tc>
          <w:tcPr>
            <w:tcW w:w="2107" w:type="dxa"/>
            <w:vMerge/>
          </w:tcPr>
          <w:p w14:paraId="604FFACB" w14:textId="77777777" w:rsidR="00AC7216" w:rsidRDefault="00AC7216"/>
        </w:tc>
      </w:tr>
      <w:tr w:rsidR="003D1D19" w14:paraId="44C92C91" w14:textId="77777777" w:rsidTr="003D1D19">
        <w:tc>
          <w:tcPr>
            <w:tcW w:w="2083" w:type="dxa"/>
            <w:vMerge/>
          </w:tcPr>
          <w:p w14:paraId="176DDC0B" w14:textId="77777777" w:rsidR="003D1D19" w:rsidRDefault="003D1D19"/>
        </w:tc>
        <w:tc>
          <w:tcPr>
            <w:tcW w:w="2085" w:type="dxa"/>
          </w:tcPr>
          <w:p w14:paraId="6C9F623E" w14:textId="77777777" w:rsidR="003D1D19" w:rsidRDefault="003D1D19">
            <w:r>
              <w:t>II KOLACJA</w:t>
            </w:r>
          </w:p>
        </w:tc>
        <w:tc>
          <w:tcPr>
            <w:tcW w:w="2581" w:type="dxa"/>
          </w:tcPr>
          <w:p w14:paraId="3988D2F8" w14:textId="4A8E2EAD" w:rsidR="003D1D19" w:rsidRDefault="003D1D19">
            <w:proofErr w:type="spellStart"/>
            <w:r>
              <w:t>Fresubin</w:t>
            </w:r>
            <w:proofErr w:type="spellEnd"/>
            <w:r>
              <w:t xml:space="preserve"> plant-based drink</w:t>
            </w:r>
          </w:p>
        </w:tc>
        <w:tc>
          <w:tcPr>
            <w:tcW w:w="2107" w:type="dxa"/>
          </w:tcPr>
          <w:p w14:paraId="5112440B" w14:textId="77777777" w:rsidR="003D1D19" w:rsidRDefault="003D1D19"/>
        </w:tc>
      </w:tr>
      <w:tr w:rsidR="00AC7216" w14:paraId="7069A011" w14:textId="77777777" w:rsidTr="003D1D19">
        <w:tc>
          <w:tcPr>
            <w:tcW w:w="2083" w:type="dxa"/>
            <w:vMerge w:val="restart"/>
          </w:tcPr>
          <w:p w14:paraId="74BF96F5" w14:textId="77777777" w:rsidR="00AC7216" w:rsidRDefault="00000000">
            <w:r>
              <w:t>03.04.2026</w:t>
            </w:r>
          </w:p>
        </w:tc>
        <w:tc>
          <w:tcPr>
            <w:tcW w:w="2085" w:type="dxa"/>
          </w:tcPr>
          <w:p w14:paraId="750F1E80" w14:textId="77777777" w:rsidR="00AC7216" w:rsidRDefault="00000000">
            <w:r>
              <w:t>ŚNIADANIE</w:t>
            </w:r>
          </w:p>
        </w:tc>
        <w:tc>
          <w:tcPr>
            <w:tcW w:w="2581" w:type="dxa"/>
          </w:tcPr>
          <w:p w14:paraId="60120B1C" w14:textId="77777777" w:rsidR="00AC7216" w:rsidRDefault="00000000">
            <w:r>
              <w:t>Jabłko   1 szt   1   szt   Jogurt   wegański   kokosowy   Vegangurt   Plant 100g   1 szt Chleb   mieszany   pszenno-żytni   50 g   ( GLU   PSZ,   GLU   ŻYT,   ) Bułka   pszenno-żytnia   50g   1 szt ( GLU PSZ, GLU ŻYT, ) Tłuszcz   do smarowania   59% tł. 10g   2   szt Dżem   80   g Pomidor   30 g   Ogórek   kiszony   35   g   Sałata   zielona   5 g   Herbata   czarna ekspresowa   z/c   220   ml</w:t>
            </w:r>
          </w:p>
        </w:tc>
        <w:tc>
          <w:tcPr>
            <w:tcW w:w="2107" w:type="dxa"/>
            <w:vMerge w:val="restart"/>
          </w:tcPr>
          <w:p w14:paraId="2F411FB1" w14:textId="77777777" w:rsidR="00AC7216" w:rsidRDefault="00000000">
            <w:r>
              <w:t>Wartość   energetyczna:   2296.72 kcal;</w:t>
            </w:r>
            <w:r>
              <w:br/>
              <w:t>Białko   ogółem:   68.43   g;</w:t>
            </w:r>
            <w:r>
              <w:br/>
              <w:t xml:space="preserve">  Tłuszcz: 72.42   g;</w:t>
            </w:r>
            <w:r>
              <w:br/>
              <w:t xml:space="preserve">  Kw.   tł.   nasy.: 13.12 g;</w:t>
            </w:r>
            <w:r>
              <w:br/>
              <w:t>Węglowodany   ogółem:   350.88   g;</w:t>
            </w:r>
            <w:r>
              <w:br/>
              <w:t xml:space="preserve">  W   tym   cukry: 95.81 g;</w:t>
            </w:r>
            <w:r>
              <w:br/>
              <w:t>Błonnik   pok.:   35.32   g;</w:t>
            </w:r>
            <w:r>
              <w:br/>
              <w:t xml:space="preserve">  Sól:   7.19   g;</w:t>
            </w:r>
          </w:p>
        </w:tc>
      </w:tr>
      <w:tr w:rsidR="00AC7216" w14:paraId="745A065E" w14:textId="77777777" w:rsidTr="003D1D19">
        <w:tc>
          <w:tcPr>
            <w:tcW w:w="2083" w:type="dxa"/>
            <w:vMerge/>
          </w:tcPr>
          <w:p w14:paraId="1F2E930E" w14:textId="77777777" w:rsidR="00AC7216" w:rsidRDefault="00AC7216"/>
        </w:tc>
        <w:tc>
          <w:tcPr>
            <w:tcW w:w="2085" w:type="dxa"/>
          </w:tcPr>
          <w:p w14:paraId="58CC42B2" w14:textId="77777777" w:rsidR="00AC7216" w:rsidRDefault="00000000">
            <w:r>
              <w:t>OBIAD</w:t>
            </w:r>
          </w:p>
        </w:tc>
        <w:tc>
          <w:tcPr>
            <w:tcW w:w="2581" w:type="dxa"/>
          </w:tcPr>
          <w:p w14:paraId="2F2792DD" w14:textId="77777777" w:rsidR="00AC7216" w:rsidRDefault="00000000">
            <w:r>
              <w:t>Dyniowa   z   makaronem   (bez   mleka)   400 ml   ( GLU PSZ, SEL,   ) Gulasz sojowy z   warzywami *   150 g   ( GLU   PSZ,   SOJ,   SEL,   ) Ziemniaki   z   koperkiem   gotowane   250 g   Szpinak gotowany z   olejem*   200   g   (   GLU   PSZ, ) Kompot   owocowy   z jabłkami*   b/c   220   ml   Jabłko   1 szt   1   szt</w:t>
            </w:r>
          </w:p>
        </w:tc>
        <w:tc>
          <w:tcPr>
            <w:tcW w:w="2107" w:type="dxa"/>
            <w:vMerge/>
          </w:tcPr>
          <w:p w14:paraId="1C39E6DA" w14:textId="77777777" w:rsidR="00AC7216" w:rsidRDefault="00AC7216"/>
        </w:tc>
      </w:tr>
      <w:tr w:rsidR="00AC7216" w14:paraId="2BA2555A" w14:textId="77777777" w:rsidTr="003D1D19">
        <w:tc>
          <w:tcPr>
            <w:tcW w:w="2083" w:type="dxa"/>
            <w:vMerge/>
          </w:tcPr>
          <w:p w14:paraId="3CB347CC" w14:textId="77777777" w:rsidR="00AC7216" w:rsidRDefault="00AC7216"/>
        </w:tc>
        <w:tc>
          <w:tcPr>
            <w:tcW w:w="2085" w:type="dxa"/>
          </w:tcPr>
          <w:p w14:paraId="44D63C7E" w14:textId="77777777" w:rsidR="00AC7216" w:rsidRDefault="00000000">
            <w:r>
              <w:t>KOLACJA</w:t>
            </w:r>
          </w:p>
        </w:tc>
        <w:tc>
          <w:tcPr>
            <w:tcW w:w="2581" w:type="dxa"/>
          </w:tcPr>
          <w:p w14:paraId="69DB9060" w14:textId="77777777" w:rsidR="00AC7216" w:rsidRDefault="00000000">
            <w:r>
              <w:t>Herbata   czarna   ekspresowa   z/c   220   ml   Chleb   mieszany   pszenno-żytni   50 g   ( GLU   PSZ,   GLU   ŻYT,   ) Bułka   pszenno-żytnia   50g   1 szt ( GLU PSZ, GLU ŻYT, ) Tłuszcz   do   smarowania   59% tł. 10g   2   szt   Hummus   120   g   (   SEZ, )   Sałata   zielona   5 g Pomidor   65   g</w:t>
            </w:r>
          </w:p>
        </w:tc>
        <w:tc>
          <w:tcPr>
            <w:tcW w:w="2107" w:type="dxa"/>
            <w:vMerge/>
          </w:tcPr>
          <w:p w14:paraId="273EB494" w14:textId="77777777" w:rsidR="00AC7216" w:rsidRDefault="00AC7216"/>
        </w:tc>
      </w:tr>
      <w:tr w:rsidR="003D1D19" w14:paraId="0975C84B" w14:textId="77777777" w:rsidTr="003D1D19">
        <w:tc>
          <w:tcPr>
            <w:tcW w:w="2083" w:type="dxa"/>
            <w:vMerge/>
          </w:tcPr>
          <w:p w14:paraId="0DB13165" w14:textId="77777777" w:rsidR="003D1D19" w:rsidRDefault="003D1D19"/>
        </w:tc>
        <w:tc>
          <w:tcPr>
            <w:tcW w:w="2085" w:type="dxa"/>
          </w:tcPr>
          <w:p w14:paraId="61C09F0B" w14:textId="77777777" w:rsidR="003D1D19" w:rsidRDefault="003D1D19">
            <w:r>
              <w:t>II KOLACJA</w:t>
            </w:r>
          </w:p>
        </w:tc>
        <w:tc>
          <w:tcPr>
            <w:tcW w:w="2581" w:type="dxa"/>
          </w:tcPr>
          <w:p w14:paraId="35A26168" w14:textId="5E4D8560" w:rsidR="003D1D19" w:rsidRDefault="003D1D19">
            <w:proofErr w:type="spellStart"/>
            <w:r>
              <w:t>Fresubin</w:t>
            </w:r>
            <w:proofErr w:type="spellEnd"/>
            <w:r>
              <w:t xml:space="preserve"> plant-based drink</w:t>
            </w:r>
          </w:p>
        </w:tc>
        <w:tc>
          <w:tcPr>
            <w:tcW w:w="2107" w:type="dxa"/>
          </w:tcPr>
          <w:p w14:paraId="317FA8A6" w14:textId="77777777" w:rsidR="003D1D19" w:rsidRDefault="003D1D19"/>
        </w:tc>
      </w:tr>
      <w:tr w:rsidR="00AC7216" w14:paraId="24DB4B97" w14:textId="77777777" w:rsidTr="003D1D19">
        <w:tc>
          <w:tcPr>
            <w:tcW w:w="2083" w:type="dxa"/>
            <w:vMerge w:val="restart"/>
          </w:tcPr>
          <w:p w14:paraId="06918C83" w14:textId="77777777" w:rsidR="00AC7216" w:rsidRDefault="00000000">
            <w:r>
              <w:t>04.04.2026</w:t>
            </w:r>
          </w:p>
        </w:tc>
        <w:tc>
          <w:tcPr>
            <w:tcW w:w="2085" w:type="dxa"/>
          </w:tcPr>
          <w:p w14:paraId="18C837F6" w14:textId="77777777" w:rsidR="00AC7216" w:rsidRDefault="00000000">
            <w:r>
              <w:t>ŚNIADANIE</w:t>
            </w:r>
          </w:p>
        </w:tc>
        <w:tc>
          <w:tcPr>
            <w:tcW w:w="2581" w:type="dxa"/>
          </w:tcPr>
          <w:p w14:paraId="54179EF3" w14:textId="77777777" w:rsidR="00AC7216" w:rsidRDefault="00000000">
            <w:r>
              <w:t>Jogurt   wegański   kokosowy   Vegangurt   Plant 100g   1 szt   Chleb   mieszany pszenno-żytni   50 g   ( GLU   PSZ,   GLU   ŻYT,   ) Bułka   pszenno-żytnia   50g 1   szt   ( GLU   PSZ,   GLU   ŻYT, ) Tłuszcz   do smarowania   59% tł. 10g   2   szt   Hummus   z   ciecierzycy   120   g Ogórek   kiszony   30   g   Pomidor   30 g   Sałata   zielona   5 g   Jabłko   1 szt   1   szt   Herbata   czarna ekspresowa   z/c   220   ml</w:t>
            </w:r>
          </w:p>
        </w:tc>
        <w:tc>
          <w:tcPr>
            <w:tcW w:w="2107" w:type="dxa"/>
            <w:vMerge w:val="restart"/>
          </w:tcPr>
          <w:p w14:paraId="2939AE2A" w14:textId="77777777" w:rsidR="00AC7216" w:rsidRDefault="00000000">
            <w:r>
              <w:t>Wartość   energetyczna:   2561.43 kcal;</w:t>
            </w:r>
            <w:r>
              <w:br/>
              <w:t>Białko   ogółem:   71.27   g;</w:t>
            </w:r>
            <w:r>
              <w:br/>
              <w:t xml:space="preserve">  Tłuszcz: 73.52   g;</w:t>
            </w:r>
            <w:r>
              <w:br/>
              <w:t xml:space="preserve">  Kw.   tł.   nasy.: 12.86 g;</w:t>
            </w:r>
            <w:r>
              <w:br/>
              <w:t>Węglowodany   ogółem:   428.18   g;</w:t>
            </w:r>
            <w:r>
              <w:br/>
              <w:t xml:space="preserve">  W   tym   cukry: 119.06 g;</w:t>
            </w:r>
            <w:r>
              <w:br/>
              <w:t>Błonnik   pok.:   45.68   g;</w:t>
            </w:r>
            <w:r>
              <w:br/>
              <w:t xml:space="preserve">  Sól:   5.30   g;</w:t>
            </w:r>
          </w:p>
        </w:tc>
      </w:tr>
      <w:tr w:rsidR="00AC7216" w14:paraId="4CA3A482" w14:textId="77777777" w:rsidTr="003D1D19">
        <w:tc>
          <w:tcPr>
            <w:tcW w:w="2083" w:type="dxa"/>
            <w:vMerge/>
          </w:tcPr>
          <w:p w14:paraId="0BEF9A87" w14:textId="77777777" w:rsidR="00AC7216" w:rsidRDefault="00AC7216"/>
        </w:tc>
        <w:tc>
          <w:tcPr>
            <w:tcW w:w="2085" w:type="dxa"/>
          </w:tcPr>
          <w:p w14:paraId="0207E924" w14:textId="77777777" w:rsidR="00AC7216" w:rsidRDefault="00000000">
            <w:r>
              <w:t>OBIAD</w:t>
            </w:r>
          </w:p>
        </w:tc>
        <w:tc>
          <w:tcPr>
            <w:tcW w:w="2581" w:type="dxa"/>
          </w:tcPr>
          <w:p w14:paraId="0487B11F" w14:textId="77777777" w:rsidR="00AC7216" w:rsidRDefault="00000000">
            <w:r>
              <w:t xml:space="preserve">Selerowa   z   ziemniakami   (bez   mleka)   400 ml   ( SEL,   ) Makaron z   warzywami i   </w:t>
            </w:r>
            <w:r>
              <w:lastRenderedPageBreak/>
              <w:t>soczewicą   *   350   g   (   GLU   PSZ, ) Surówka   z   marchwi   z olejem   200 g   Kompot owocowy z   jabłkami*   b/c   220   ml   Jabłko   1 szt   1   szt</w:t>
            </w:r>
          </w:p>
        </w:tc>
        <w:tc>
          <w:tcPr>
            <w:tcW w:w="2107" w:type="dxa"/>
            <w:vMerge/>
          </w:tcPr>
          <w:p w14:paraId="64A297BA" w14:textId="77777777" w:rsidR="00AC7216" w:rsidRDefault="00AC7216"/>
        </w:tc>
      </w:tr>
      <w:tr w:rsidR="00AC7216" w14:paraId="7C808DF7" w14:textId="77777777" w:rsidTr="003D1D19">
        <w:tc>
          <w:tcPr>
            <w:tcW w:w="2083" w:type="dxa"/>
            <w:vMerge/>
          </w:tcPr>
          <w:p w14:paraId="3CEAFA00" w14:textId="77777777" w:rsidR="00AC7216" w:rsidRDefault="00AC7216"/>
        </w:tc>
        <w:tc>
          <w:tcPr>
            <w:tcW w:w="2085" w:type="dxa"/>
          </w:tcPr>
          <w:p w14:paraId="1D85A59F" w14:textId="77777777" w:rsidR="00AC7216" w:rsidRDefault="00000000">
            <w:r>
              <w:t>KOLACJA</w:t>
            </w:r>
          </w:p>
        </w:tc>
        <w:tc>
          <w:tcPr>
            <w:tcW w:w="2581" w:type="dxa"/>
          </w:tcPr>
          <w:p w14:paraId="2B2F9383" w14:textId="77777777" w:rsidR="00AC7216" w:rsidRDefault="00000000">
            <w:r>
              <w:t>Herbata   czarna   ekspresowa   z/c   220   ml   Chleb   mieszany   pszenno-żytni   50 g   ( GLU   PSZ,   GLU   ŻYT,   ) Bułka   pszenno-żytnia   50g 1   szt   ( GLU   PSZ,   GLU   ŻYT, ) Tłuszcz   do   smarowania 59% tł. 10g   2   szt   Pasta z   tofu,   brokuła i   szpinaku   110   g   (   SOJ, )   Banan   1szt.   1   szt   Pomidor   60 g Sałata   zielona   5   g</w:t>
            </w:r>
          </w:p>
        </w:tc>
        <w:tc>
          <w:tcPr>
            <w:tcW w:w="2107" w:type="dxa"/>
            <w:vMerge/>
          </w:tcPr>
          <w:p w14:paraId="5B3ADEC2" w14:textId="77777777" w:rsidR="00AC7216" w:rsidRDefault="00AC7216"/>
        </w:tc>
      </w:tr>
      <w:tr w:rsidR="003D1D19" w14:paraId="17002750" w14:textId="77777777" w:rsidTr="003D1D19">
        <w:tc>
          <w:tcPr>
            <w:tcW w:w="2083" w:type="dxa"/>
            <w:vMerge/>
          </w:tcPr>
          <w:p w14:paraId="6AD34699" w14:textId="77777777" w:rsidR="003D1D19" w:rsidRDefault="003D1D19"/>
        </w:tc>
        <w:tc>
          <w:tcPr>
            <w:tcW w:w="2085" w:type="dxa"/>
          </w:tcPr>
          <w:p w14:paraId="46483DD0" w14:textId="77777777" w:rsidR="003D1D19" w:rsidRDefault="003D1D19">
            <w:r>
              <w:t>II KOLACJA</w:t>
            </w:r>
          </w:p>
        </w:tc>
        <w:tc>
          <w:tcPr>
            <w:tcW w:w="2581" w:type="dxa"/>
          </w:tcPr>
          <w:p w14:paraId="5C78337F" w14:textId="1D8EA693" w:rsidR="003D1D19" w:rsidRDefault="003D1D19">
            <w:proofErr w:type="spellStart"/>
            <w:r>
              <w:t>Fresubin</w:t>
            </w:r>
            <w:proofErr w:type="spellEnd"/>
            <w:r>
              <w:t xml:space="preserve"> plant-based drink</w:t>
            </w:r>
          </w:p>
        </w:tc>
        <w:tc>
          <w:tcPr>
            <w:tcW w:w="2107" w:type="dxa"/>
          </w:tcPr>
          <w:p w14:paraId="0A5C6E4D" w14:textId="77777777" w:rsidR="003D1D19" w:rsidRDefault="003D1D19"/>
        </w:tc>
      </w:tr>
      <w:tr w:rsidR="00AC7216" w14:paraId="170E1D85" w14:textId="77777777" w:rsidTr="003D1D19">
        <w:tc>
          <w:tcPr>
            <w:tcW w:w="2083" w:type="dxa"/>
            <w:vMerge w:val="restart"/>
          </w:tcPr>
          <w:p w14:paraId="7BF0E966" w14:textId="77777777" w:rsidR="00AC7216" w:rsidRDefault="00000000">
            <w:r>
              <w:t>05.04.2026</w:t>
            </w:r>
          </w:p>
        </w:tc>
        <w:tc>
          <w:tcPr>
            <w:tcW w:w="2085" w:type="dxa"/>
          </w:tcPr>
          <w:p w14:paraId="6436D6E1" w14:textId="77777777" w:rsidR="00AC7216" w:rsidRDefault="00000000">
            <w:r>
              <w:t>ŚNIADANIE</w:t>
            </w:r>
          </w:p>
        </w:tc>
        <w:tc>
          <w:tcPr>
            <w:tcW w:w="2581" w:type="dxa"/>
          </w:tcPr>
          <w:p w14:paraId="26DE5413" w14:textId="77777777" w:rsidR="00AC7216" w:rsidRDefault="00000000">
            <w:r>
              <w:t>Jogurt   wegański   kokosowy   Vegangurt   Plant 100g   1 szt   Chleb   mieszany   pszenno-żytni   50   g ( GLU   PSZ,   GLU   ŻYT,   ) Bułka   pszenno-żytnia   50g   1 szt ( GLU PSZ, GLU ŻYT, ) Tłuszcz   do smarowania   59% tł. 10g   2   szt Dżem   80   g Jabłko   1   szt   1   szt Pomidor   65 g   Sałata   zielona   5   g   Herbata   czarna ekspresowa   z/c   220   ml</w:t>
            </w:r>
          </w:p>
        </w:tc>
        <w:tc>
          <w:tcPr>
            <w:tcW w:w="2107" w:type="dxa"/>
            <w:vMerge w:val="restart"/>
          </w:tcPr>
          <w:p w14:paraId="3A4C2AAE" w14:textId="77777777" w:rsidR="00AC7216" w:rsidRDefault="00000000">
            <w:r>
              <w:t>Wartość   energetyczna:   2265.55 kcal;</w:t>
            </w:r>
            <w:r>
              <w:br/>
              <w:t>Białko   ogółem:   63.15   g;</w:t>
            </w:r>
            <w:r>
              <w:br/>
              <w:t xml:space="preserve">  Tłuszcz: 57.85   g;</w:t>
            </w:r>
            <w:r>
              <w:br/>
              <w:t xml:space="preserve">  Kw.   tł.   nasy.: 12.32 g;</w:t>
            </w:r>
            <w:r>
              <w:br/>
              <w:t>Węglowodany   ogółem:   392.68   g;</w:t>
            </w:r>
            <w:r>
              <w:br/>
              <w:t xml:space="preserve">  W   tym   cukry: 130.27 g;</w:t>
            </w:r>
            <w:r>
              <w:br/>
              <w:t>Błonnik   pok.:   27.53   g;</w:t>
            </w:r>
            <w:r>
              <w:br/>
              <w:t xml:space="preserve">  Sól:   4.81   g;</w:t>
            </w:r>
          </w:p>
        </w:tc>
      </w:tr>
      <w:tr w:rsidR="00AC7216" w14:paraId="3A6DA7AD" w14:textId="77777777" w:rsidTr="003D1D19">
        <w:tc>
          <w:tcPr>
            <w:tcW w:w="2083" w:type="dxa"/>
            <w:vMerge/>
          </w:tcPr>
          <w:p w14:paraId="138F35A9" w14:textId="77777777" w:rsidR="00AC7216" w:rsidRDefault="00AC7216"/>
        </w:tc>
        <w:tc>
          <w:tcPr>
            <w:tcW w:w="2085" w:type="dxa"/>
          </w:tcPr>
          <w:p w14:paraId="780A4CAA" w14:textId="77777777" w:rsidR="00AC7216" w:rsidRDefault="00000000">
            <w:r>
              <w:t>OBIAD</w:t>
            </w:r>
          </w:p>
        </w:tc>
        <w:tc>
          <w:tcPr>
            <w:tcW w:w="2581" w:type="dxa"/>
          </w:tcPr>
          <w:p w14:paraId="3E2BFF68" w14:textId="77777777" w:rsidR="00AC7216" w:rsidRDefault="00000000">
            <w:r>
              <w:t>Ziemniaczana   (bez   mleka)   400   ml   (   GLU   PSZ, SEL,   ) Falafele klopsiki z   ciecierzycy   100   g   (   GLU   PSZ, SEL,   ) Ziemniaki   z   koperkiem   gotowane   250 g Buraczki   gotowane   200   g Kompot   owocowy   z jabłkami*   b/c   220   ml   Banan   1szt.   1   szt</w:t>
            </w:r>
          </w:p>
        </w:tc>
        <w:tc>
          <w:tcPr>
            <w:tcW w:w="2107" w:type="dxa"/>
            <w:vMerge/>
          </w:tcPr>
          <w:p w14:paraId="38F2171E" w14:textId="77777777" w:rsidR="00AC7216" w:rsidRDefault="00AC7216"/>
        </w:tc>
      </w:tr>
      <w:tr w:rsidR="00AC7216" w14:paraId="2410130B" w14:textId="77777777" w:rsidTr="003D1D19">
        <w:tc>
          <w:tcPr>
            <w:tcW w:w="2083" w:type="dxa"/>
            <w:vMerge/>
          </w:tcPr>
          <w:p w14:paraId="1BC66028" w14:textId="77777777" w:rsidR="00AC7216" w:rsidRDefault="00AC7216"/>
        </w:tc>
        <w:tc>
          <w:tcPr>
            <w:tcW w:w="2085" w:type="dxa"/>
          </w:tcPr>
          <w:p w14:paraId="24639CE0" w14:textId="77777777" w:rsidR="00AC7216" w:rsidRDefault="00000000">
            <w:r>
              <w:t>KOLACJA</w:t>
            </w:r>
          </w:p>
        </w:tc>
        <w:tc>
          <w:tcPr>
            <w:tcW w:w="2581" w:type="dxa"/>
          </w:tcPr>
          <w:p w14:paraId="1C85F5A6" w14:textId="77777777" w:rsidR="00AC7216" w:rsidRDefault="00000000">
            <w:r>
              <w:t>Herbata   czarna   ekspresowa   z/c   220   ml   Chleb   mieszany   pszenno-żytni   50 g   ( GLU   PSZ,   GLU   ŻYT,   ) Bułka   pszenno-żytnia   50g   1 szt ( GLU PSZ, GLU ŻYT, ) Tłuszcz   do smarowania   59% tł. 10g   2   szt Tofu   120   g   (   SOJ, ) Pomidor   65 g   Sałata   zielona   5   g</w:t>
            </w:r>
          </w:p>
        </w:tc>
        <w:tc>
          <w:tcPr>
            <w:tcW w:w="2107" w:type="dxa"/>
            <w:vMerge/>
          </w:tcPr>
          <w:p w14:paraId="5A2DA497" w14:textId="77777777" w:rsidR="00AC7216" w:rsidRDefault="00AC7216"/>
        </w:tc>
      </w:tr>
      <w:tr w:rsidR="003D1D19" w14:paraId="2131301C" w14:textId="77777777" w:rsidTr="003D1D19">
        <w:tc>
          <w:tcPr>
            <w:tcW w:w="2083" w:type="dxa"/>
            <w:vMerge/>
          </w:tcPr>
          <w:p w14:paraId="17B74CD6" w14:textId="77777777" w:rsidR="003D1D19" w:rsidRDefault="003D1D19"/>
        </w:tc>
        <w:tc>
          <w:tcPr>
            <w:tcW w:w="2085" w:type="dxa"/>
          </w:tcPr>
          <w:p w14:paraId="6E0B7E4A" w14:textId="77777777" w:rsidR="003D1D19" w:rsidRDefault="003D1D19">
            <w:r>
              <w:t>II KOLACJA</w:t>
            </w:r>
          </w:p>
        </w:tc>
        <w:tc>
          <w:tcPr>
            <w:tcW w:w="2581" w:type="dxa"/>
          </w:tcPr>
          <w:p w14:paraId="49F8C0D6" w14:textId="778A7310" w:rsidR="003D1D19" w:rsidRDefault="003D1D19">
            <w:proofErr w:type="spellStart"/>
            <w:r>
              <w:t>Fresubin</w:t>
            </w:r>
            <w:proofErr w:type="spellEnd"/>
            <w:r>
              <w:t xml:space="preserve"> plant-based drink</w:t>
            </w:r>
          </w:p>
        </w:tc>
        <w:tc>
          <w:tcPr>
            <w:tcW w:w="2107" w:type="dxa"/>
          </w:tcPr>
          <w:p w14:paraId="670AB791" w14:textId="77777777" w:rsidR="003D1D19" w:rsidRDefault="003D1D19"/>
        </w:tc>
      </w:tr>
      <w:tr w:rsidR="00AC7216" w14:paraId="34A7F283" w14:textId="77777777" w:rsidTr="003D1D19">
        <w:tc>
          <w:tcPr>
            <w:tcW w:w="2083" w:type="dxa"/>
            <w:vMerge w:val="restart"/>
          </w:tcPr>
          <w:p w14:paraId="770F745D" w14:textId="77777777" w:rsidR="00AC7216" w:rsidRDefault="00000000">
            <w:r>
              <w:t>06.04.2026</w:t>
            </w:r>
          </w:p>
        </w:tc>
        <w:tc>
          <w:tcPr>
            <w:tcW w:w="2085" w:type="dxa"/>
          </w:tcPr>
          <w:p w14:paraId="26F01DF4" w14:textId="77777777" w:rsidR="00AC7216" w:rsidRDefault="00000000">
            <w:r>
              <w:t>ŚNIADANIE</w:t>
            </w:r>
          </w:p>
        </w:tc>
        <w:tc>
          <w:tcPr>
            <w:tcW w:w="2581" w:type="dxa"/>
          </w:tcPr>
          <w:p w14:paraId="64B9F161" w14:textId="77777777" w:rsidR="00AC7216" w:rsidRDefault="00000000">
            <w:r>
              <w:t>Jogurt   wegański   kokosowy   Vegangurt   Plant 100g   1 szt   Chleb   mieszany   pszenno-żytni   50   g ( GLU   PSZ,   GLU   ŻYT,   ) Bułka   pszenno-żytnia   50g   1 szt ( GLU PSZ, GLU ŻYT, ) Tłuszcz   do smarowania   59% tł. 10g   2   szt   Hummus   z   ciecierzycy   (z   olejem)   120 g Ogórek   kiszony   35   g   Pomidor   30 g   Sałata   zielona   5 g   Herbata   czarna ekspresowa   z/c   220   ml   Mandarynka   1 szt</w:t>
            </w:r>
          </w:p>
        </w:tc>
        <w:tc>
          <w:tcPr>
            <w:tcW w:w="2107" w:type="dxa"/>
            <w:vMerge w:val="restart"/>
          </w:tcPr>
          <w:p w14:paraId="4C6E0AFA" w14:textId="77777777" w:rsidR="00AC7216" w:rsidRDefault="00000000">
            <w:r>
              <w:t>Wartość   energetyczna:   2077.71 kcal;</w:t>
            </w:r>
            <w:r>
              <w:br/>
              <w:t>Białko   ogółem:   67.20   g;</w:t>
            </w:r>
            <w:r>
              <w:br/>
              <w:t xml:space="preserve">  Tłuszcz: 55.98   g;</w:t>
            </w:r>
            <w:r>
              <w:br/>
              <w:t xml:space="preserve">  Kw.   tł.   nasy.: 10.91 g;</w:t>
            </w:r>
            <w:r>
              <w:br/>
              <w:t>Węglowodany   ogółem:   347.51   g;</w:t>
            </w:r>
            <w:r>
              <w:br/>
              <w:t xml:space="preserve">  W   tym   cukry: 82.06 g;</w:t>
            </w:r>
            <w:r>
              <w:br/>
              <w:t>Błonnik   pok.:   39.43   g;</w:t>
            </w:r>
            <w:r>
              <w:br/>
              <w:t xml:space="preserve">  Sól:   7.88   g;</w:t>
            </w:r>
          </w:p>
        </w:tc>
      </w:tr>
      <w:tr w:rsidR="00AC7216" w14:paraId="3A1D31B9" w14:textId="77777777" w:rsidTr="003D1D19">
        <w:tc>
          <w:tcPr>
            <w:tcW w:w="2083" w:type="dxa"/>
            <w:vMerge/>
          </w:tcPr>
          <w:p w14:paraId="2A0F4F54" w14:textId="77777777" w:rsidR="00AC7216" w:rsidRDefault="00AC7216"/>
        </w:tc>
        <w:tc>
          <w:tcPr>
            <w:tcW w:w="2085" w:type="dxa"/>
          </w:tcPr>
          <w:p w14:paraId="286304C9" w14:textId="77777777" w:rsidR="00AC7216" w:rsidRDefault="00000000">
            <w:r>
              <w:t>OBIAD</w:t>
            </w:r>
          </w:p>
        </w:tc>
        <w:tc>
          <w:tcPr>
            <w:tcW w:w="2581" w:type="dxa"/>
          </w:tcPr>
          <w:p w14:paraId="79BB607E" w14:textId="77777777" w:rsidR="00AC7216" w:rsidRDefault="00000000">
            <w:r>
              <w:t>Ryżowa   (bez   mleka)   400 ml (   SEL, ) Ziemniaki   z   koperkiem gotowane   250 g   Kotlety   sojowe   100   g   ( SOJ, ) Brokuł   gotowany*   200   g Jabłko   1 szt   2   szt   Kompot owocowy z   jabłkami* b/c   220   ml   Sok   pomidorowy   200   ml</w:t>
            </w:r>
          </w:p>
        </w:tc>
        <w:tc>
          <w:tcPr>
            <w:tcW w:w="2107" w:type="dxa"/>
            <w:vMerge/>
          </w:tcPr>
          <w:p w14:paraId="2471BAEF" w14:textId="77777777" w:rsidR="00AC7216" w:rsidRDefault="00AC7216"/>
        </w:tc>
      </w:tr>
      <w:tr w:rsidR="00AC7216" w14:paraId="3E33CE0C" w14:textId="77777777" w:rsidTr="003D1D19">
        <w:tc>
          <w:tcPr>
            <w:tcW w:w="2083" w:type="dxa"/>
            <w:vMerge/>
          </w:tcPr>
          <w:p w14:paraId="0D096A51" w14:textId="77777777" w:rsidR="00AC7216" w:rsidRDefault="00AC7216"/>
        </w:tc>
        <w:tc>
          <w:tcPr>
            <w:tcW w:w="2085" w:type="dxa"/>
          </w:tcPr>
          <w:p w14:paraId="3D404C50" w14:textId="77777777" w:rsidR="00AC7216" w:rsidRDefault="00000000">
            <w:r>
              <w:t>KOLACJA</w:t>
            </w:r>
          </w:p>
        </w:tc>
        <w:tc>
          <w:tcPr>
            <w:tcW w:w="2581" w:type="dxa"/>
          </w:tcPr>
          <w:p w14:paraId="66BC7D51" w14:textId="77777777" w:rsidR="00AC7216" w:rsidRDefault="00000000">
            <w:r>
              <w:t xml:space="preserve">Herbata   czarna   ekspresowa   z/c   220   ml   Chleb   mieszany   pszenno-żytni   50 g   ( GLU   PSZ,   GLU   ŻYT,   ) Bułka   pszenno-żytnia   50g   1 szt ( GLU PSZ, </w:t>
            </w:r>
            <w:r>
              <w:lastRenderedPageBreak/>
              <w:t>GLU ŻYT, ) Tłuszcz   do smarowania   59% tł. 10g   2   szt Pasta z brokuła *   120  g Pomidor   65 g   Sałata   zielona   5   g</w:t>
            </w:r>
          </w:p>
        </w:tc>
        <w:tc>
          <w:tcPr>
            <w:tcW w:w="2107" w:type="dxa"/>
            <w:vMerge/>
          </w:tcPr>
          <w:p w14:paraId="6820679D" w14:textId="77777777" w:rsidR="00AC7216" w:rsidRDefault="00AC7216"/>
        </w:tc>
      </w:tr>
      <w:tr w:rsidR="00AC7216" w14:paraId="22DDC7AB" w14:textId="77777777" w:rsidTr="003D1D19">
        <w:tc>
          <w:tcPr>
            <w:tcW w:w="2083" w:type="dxa"/>
            <w:vMerge/>
          </w:tcPr>
          <w:p w14:paraId="64747E4B" w14:textId="77777777" w:rsidR="00AC7216" w:rsidRDefault="00AC7216"/>
        </w:tc>
        <w:tc>
          <w:tcPr>
            <w:tcW w:w="2085" w:type="dxa"/>
          </w:tcPr>
          <w:p w14:paraId="641DFE94" w14:textId="77777777" w:rsidR="00AC7216" w:rsidRDefault="00000000">
            <w:r>
              <w:t>II KOLACJA</w:t>
            </w:r>
          </w:p>
        </w:tc>
        <w:tc>
          <w:tcPr>
            <w:tcW w:w="2581" w:type="dxa"/>
          </w:tcPr>
          <w:p w14:paraId="6DBC4CDA" w14:textId="77777777" w:rsidR="00AC7216" w:rsidRDefault="00000000">
            <w:r>
              <w:t>-</w:t>
            </w:r>
          </w:p>
        </w:tc>
        <w:tc>
          <w:tcPr>
            <w:tcW w:w="2107" w:type="dxa"/>
          </w:tcPr>
          <w:p w14:paraId="6BDD4645" w14:textId="77777777" w:rsidR="00AC7216" w:rsidRDefault="00AC7216"/>
        </w:tc>
      </w:tr>
      <w:tr w:rsidR="00AC7216" w14:paraId="2ED97643" w14:textId="77777777" w:rsidTr="003D1D19">
        <w:tc>
          <w:tcPr>
            <w:tcW w:w="2083" w:type="dxa"/>
            <w:vMerge w:val="restart"/>
          </w:tcPr>
          <w:p w14:paraId="3141B5AD" w14:textId="77777777" w:rsidR="00AC7216" w:rsidRDefault="00000000">
            <w:r>
              <w:t>07.04.2026</w:t>
            </w:r>
          </w:p>
        </w:tc>
        <w:tc>
          <w:tcPr>
            <w:tcW w:w="2085" w:type="dxa"/>
          </w:tcPr>
          <w:p w14:paraId="40E37D6C" w14:textId="77777777" w:rsidR="00AC7216" w:rsidRDefault="00000000">
            <w:r>
              <w:t>ŚNIADANIE</w:t>
            </w:r>
          </w:p>
        </w:tc>
        <w:tc>
          <w:tcPr>
            <w:tcW w:w="2581" w:type="dxa"/>
          </w:tcPr>
          <w:p w14:paraId="724F6E53" w14:textId="77777777" w:rsidR="00AC7216" w:rsidRDefault="00000000">
            <w:r>
              <w:t>Jogurt   wegański   kokosowy   Vegangurt   Plant 100g   1 szt   Chleb   mieszany   pszenno-żytni   50   g ( GLU   PSZ,   GLU   ŻYT,   ) Bułka   pszenno-żytnia   50g   1 szt ( GLU PSZ, GLU ŻYT, ) Tłuszcz   do smarowania   59% tł. 10g   2   szt Tofu   120   g   (   SOJ, ) Pomidor   30 g   Sałata   zielona   5 g   Ogórek   kiszony   35   g   Banan   1szt.   1   szt   Herbata   czarna ekspresowa   z/c   220   ml</w:t>
            </w:r>
          </w:p>
        </w:tc>
        <w:tc>
          <w:tcPr>
            <w:tcW w:w="2107" w:type="dxa"/>
            <w:vMerge w:val="restart"/>
          </w:tcPr>
          <w:p w14:paraId="6C485B0A" w14:textId="77777777" w:rsidR="00AC7216" w:rsidRDefault="00000000">
            <w:r>
              <w:t>Wartość   energetyczna:   2523.81 kcal;</w:t>
            </w:r>
            <w:r>
              <w:br/>
              <w:t>Białko   ogółem:   67.88   g;</w:t>
            </w:r>
            <w:r>
              <w:br/>
              <w:t xml:space="preserve">  Tłuszcz: 65.31   g;</w:t>
            </w:r>
            <w:r>
              <w:br/>
              <w:t xml:space="preserve">  Kw.   tł.   nasy.: 13.37 g;</w:t>
            </w:r>
            <w:r>
              <w:br/>
              <w:t>Węglowodany   ogółem:   447.14   g;</w:t>
            </w:r>
            <w:r>
              <w:br/>
              <w:t xml:space="preserve">  W   tym   cukry: 119.86 g;</w:t>
            </w:r>
            <w:r>
              <w:br/>
              <w:t>Błonnik   pok.:   48.49   g;</w:t>
            </w:r>
            <w:r>
              <w:br/>
              <w:t xml:space="preserve">  Sól:   6.34   g;</w:t>
            </w:r>
          </w:p>
        </w:tc>
      </w:tr>
      <w:tr w:rsidR="00AC7216" w14:paraId="30B9772E" w14:textId="77777777" w:rsidTr="003D1D19">
        <w:tc>
          <w:tcPr>
            <w:tcW w:w="2083" w:type="dxa"/>
            <w:vMerge/>
          </w:tcPr>
          <w:p w14:paraId="679AA3E8" w14:textId="77777777" w:rsidR="00AC7216" w:rsidRDefault="00AC7216"/>
        </w:tc>
        <w:tc>
          <w:tcPr>
            <w:tcW w:w="2085" w:type="dxa"/>
          </w:tcPr>
          <w:p w14:paraId="328EE4A2" w14:textId="77777777" w:rsidR="00AC7216" w:rsidRDefault="00000000">
            <w:r>
              <w:t>OBIAD</w:t>
            </w:r>
          </w:p>
        </w:tc>
        <w:tc>
          <w:tcPr>
            <w:tcW w:w="2581" w:type="dxa"/>
          </w:tcPr>
          <w:p w14:paraId="2EE5DD2A" w14:textId="77777777" w:rsidR="00AC7216" w:rsidRDefault="00000000">
            <w:r>
              <w:t>Barszcz czerwony z   ziemniakami (bez mleka)   400   ml   (   GLU PSZ, SEL,   ) Ryż na sypko   200 g   Mus   z   jabłek   ()   z/c   150   g   Surówka z marchwi i   selera z olejem   200 g   ( SEL,   ) Jabłko   1   szt   1   szt Kompot owocowy z   jabłkami*   z/c   220   ml</w:t>
            </w:r>
          </w:p>
        </w:tc>
        <w:tc>
          <w:tcPr>
            <w:tcW w:w="2107" w:type="dxa"/>
            <w:vMerge/>
          </w:tcPr>
          <w:p w14:paraId="43626495" w14:textId="77777777" w:rsidR="00AC7216" w:rsidRDefault="00AC7216"/>
        </w:tc>
      </w:tr>
      <w:tr w:rsidR="00AC7216" w14:paraId="4995C512" w14:textId="77777777" w:rsidTr="003D1D19">
        <w:tc>
          <w:tcPr>
            <w:tcW w:w="2083" w:type="dxa"/>
            <w:vMerge/>
          </w:tcPr>
          <w:p w14:paraId="561DEB63" w14:textId="77777777" w:rsidR="00AC7216" w:rsidRDefault="00AC7216"/>
        </w:tc>
        <w:tc>
          <w:tcPr>
            <w:tcW w:w="2085" w:type="dxa"/>
          </w:tcPr>
          <w:p w14:paraId="54DC2056" w14:textId="77777777" w:rsidR="00AC7216" w:rsidRDefault="00000000">
            <w:r>
              <w:t>KOLACJA</w:t>
            </w:r>
          </w:p>
        </w:tc>
        <w:tc>
          <w:tcPr>
            <w:tcW w:w="2581" w:type="dxa"/>
          </w:tcPr>
          <w:p w14:paraId="1BD16840" w14:textId="77777777" w:rsidR="00AC7216" w:rsidRDefault="00000000">
            <w:r>
              <w:t>Herbata   czarna   ekspresowa   z/c   220   ml   Chleb   mieszany   pszenno-żytni   50 g   ( GLU   PSZ,   GLU   ŻYT,   ) Bułka   pszenno-żytnia   50g   1 szt ( GLU PSZ, GLU ŻYT, ) Tłuszcz   do smarowania   59% tł. 10g   2   szt   Pasta   z fasoli   120 g   Pasta   warzywna   65   g   ( SEL,   ) Sałata   zielona   5   g</w:t>
            </w:r>
          </w:p>
        </w:tc>
        <w:tc>
          <w:tcPr>
            <w:tcW w:w="2107" w:type="dxa"/>
            <w:vMerge/>
          </w:tcPr>
          <w:p w14:paraId="4B990D08" w14:textId="77777777" w:rsidR="00AC7216" w:rsidRDefault="00AC7216"/>
        </w:tc>
      </w:tr>
      <w:tr w:rsidR="003D1D19" w14:paraId="5575F0AB" w14:textId="77777777" w:rsidTr="003D1D19">
        <w:tc>
          <w:tcPr>
            <w:tcW w:w="2083" w:type="dxa"/>
            <w:vMerge/>
          </w:tcPr>
          <w:p w14:paraId="11B6233A" w14:textId="77777777" w:rsidR="003D1D19" w:rsidRDefault="003D1D19"/>
        </w:tc>
        <w:tc>
          <w:tcPr>
            <w:tcW w:w="2085" w:type="dxa"/>
          </w:tcPr>
          <w:p w14:paraId="137219D3" w14:textId="77777777" w:rsidR="003D1D19" w:rsidRDefault="003D1D19">
            <w:r>
              <w:t>II KOLACJA</w:t>
            </w:r>
          </w:p>
        </w:tc>
        <w:tc>
          <w:tcPr>
            <w:tcW w:w="2581" w:type="dxa"/>
          </w:tcPr>
          <w:p w14:paraId="1B557E82" w14:textId="65E24202" w:rsidR="003D1D19" w:rsidRDefault="003D1D19">
            <w:proofErr w:type="spellStart"/>
            <w:r>
              <w:t>Fresubin</w:t>
            </w:r>
            <w:proofErr w:type="spellEnd"/>
            <w:r>
              <w:t xml:space="preserve"> plant-based </w:t>
            </w:r>
            <w:r>
              <w:lastRenderedPageBreak/>
              <w:t>drink</w:t>
            </w:r>
          </w:p>
        </w:tc>
        <w:tc>
          <w:tcPr>
            <w:tcW w:w="2107" w:type="dxa"/>
          </w:tcPr>
          <w:p w14:paraId="39E30650" w14:textId="77777777" w:rsidR="003D1D19" w:rsidRDefault="003D1D19"/>
        </w:tc>
      </w:tr>
      <w:tr w:rsidR="00AC7216" w14:paraId="476551DD" w14:textId="77777777" w:rsidTr="003D1D19">
        <w:tc>
          <w:tcPr>
            <w:tcW w:w="2083" w:type="dxa"/>
            <w:vMerge w:val="restart"/>
          </w:tcPr>
          <w:p w14:paraId="289EC682" w14:textId="77777777" w:rsidR="00AC7216" w:rsidRDefault="00000000">
            <w:r>
              <w:t>08.04.2026</w:t>
            </w:r>
          </w:p>
        </w:tc>
        <w:tc>
          <w:tcPr>
            <w:tcW w:w="2085" w:type="dxa"/>
          </w:tcPr>
          <w:p w14:paraId="6E3242C3" w14:textId="77777777" w:rsidR="00AC7216" w:rsidRDefault="00000000">
            <w:r>
              <w:t>ŚNIADANIE</w:t>
            </w:r>
          </w:p>
        </w:tc>
        <w:tc>
          <w:tcPr>
            <w:tcW w:w="2581" w:type="dxa"/>
          </w:tcPr>
          <w:p w14:paraId="1938355E" w14:textId="77777777" w:rsidR="00AC7216" w:rsidRDefault="00000000">
            <w:r>
              <w:t>Banan   1szt.   1   szt   Jogurt   wegański   kokosowy   Vegangurt   Plant 100g   1 szt   Chleb   mieszany pszenno-żytni   50 g   ( GLU   PSZ,   GLU   ŻYT,   ) Bułka   pszenno-żytnia   50g   1 szt ( GLU PSZ, GLU ŻYT, ) Tłuszcz   do   smarowania   59% tł. 10g   2   szt   Konserwa   sterylizowana   sojowa   z pomidorami-pasztet   sojowy   z   pomidorami   113 g (   SOJ, GOR,   ) Pomidor   30 g   Ogórek   kiszony   35   g   Herbata   czarna ekspresowa   z/c   220   ml</w:t>
            </w:r>
          </w:p>
        </w:tc>
        <w:tc>
          <w:tcPr>
            <w:tcW w:w="2107" w:type="dxa"/>
            <w:vMerge w:val="restart"/>
          </w:tcPr>
          <w:p w14:paraId="1C641AD0" w14:textId="77777777" w:rsidR="00AC7216" w:rsidRDefault="00000000">
            <w:r>
              <w:t>Wartość   energetyczna:   2555.36 kcal;</w:t>
            </w:r>
            <w:r>
              <w:br/>
              <w:t>Białko   ogółem:   57.69   g;</w:t>
            </w:r>
            <w:r>
              <w:br/>
              <w:t xml:space="preserve">  Tłuszcz: 108.90   g;</w:t>
            </w:r>
            <w:r>
              <w:br/>
              <w:t xml:space="preserve">  Kw.   tł.   nasy.: 15.72 g;</w:t>
            </w:r>
            <w:r>
              <w:br/>
              <w:t>Węglowodany   ogółem:   351.48   g;</w:t>
            </w:r>
            <w:r>
              <w:br/>
              <w:t xml:space="preserve">  W   tym   cukry: 112.94 g;</w:t>
            </w:r>
            <w:r>
              <w:br/>
              <w:t>Błonnik   pok.:   36.36   g;</w:t>
            </w:r>
            <w:r>
              <w:br/>
              <w:t xml:space="preserve">  Sól:   9.95   g;</w:t>
            </w:r>
          </w:p>
        </w:tc>
      </w:tr>
      <w:tr w:rsidR="00AC7216" w14:paraId="18DC333C" w14:textId="77777777" w:rsidTr="003D1D19">
        <w:tc>
          <w:tcPr>
            <w:tcW w:w="2083" w:type="dxa"/>
            <w:vMerge/>
          </w:tcPr>
          <w:p w14:paraId="15025CE3" w14:textId="77777777" w:rsidR="00AC7216" w:rsidRDefault="00AC7216"/>
        </w:tc>
        <w:tc>
          <w:tcPr>
            <w:tcW w:w="2085" w:type="dxa"/>
          </w:tcPr>
          <w:p w14:paraId="16B21C87" w14:textId="77777777" w:rsidR="00AC7216" w:rsidRDefault="00000000">
            <w:r>
              <w:t>OBIAD</w:t>
            </w:r>
          </w:p>
        </w:tc>
        <w:tc>
          <w:tcPr>
            <w:tcW w:w="2581" w:type="dxa"/>
          </w:tcPr>
          <w:p w14:paraId="49FD1307" w14:textId="77777777" w:rsidR="00AC7216" w:rsidRDefault="00000000">
            <w:r>
              <w:t>Ziemniaczana   (bez   mleka)   400   ml   (   GLU   PSZ, SEL,   ) Curry warzywne z   ciecierzycą   ()   400   g   ( GLU PSZ, SEL,   ) Jabłko   1 szt   2   szt   Kompot owocowy z   jabłkami*   b/c   220   ml</w:t>
            </w:r>
          </w:p>
        </w:tc>
        <w:tc>
          <w:tcPr>
            <w:tcW w:w="2107" w:type="dxa"/>
            <w:vMerge/>
          </w:tcPr>
          <w:p w14:paraId="0CCFBEED" w14:textId="77777777" w:rsidR="00AC7216" w:rsidRDefault="00AC7216"/>
        </w:tc>
      </w:tr>
      <w:tr w:rsidR="00AC7216" w14:paraId="4442D901" w14:textId="77777777" w:rsidTr="003D1D19">
        <w:tc>
          <w:tcPr>
            <w:tcW w:w="2083" w:type="dxa"/>
            <w:vMerge/>
          </w:tcPr>
          <w:p w14:paraId="52A653EC" w14:textId="77777777" w:rsidR="00AC7216" w:rsidRDefault="00AC7216"/>
        </w:tc>
        <w:tc>
          <w:tcPr>
            <w:tcW w:w="2085" w:type="dxa"/>
          </w:tcPr>
          <w:p w14:paraId="51EE5761" w14:textId="77777777" w:rsidR="00AC7216" w:rsidRDefault="00000000">
            <w:r>
              <w:t>KOLACJA</w:t>
            </w:r>
          </w:p>
        </w:tc>
        <w:tc>
          <w:tcPr>
            <w:tcW w:w="2581" w:type="dxa"/>
          </w:tcPr>
          <w:p w14:paraId="3F9B0B7D" w14:textId="77777777" w:rsidR="00AC7216" w:rsidRDefault="00000000">
            <w:r>
              <w:t>Herbata   czarna   ekspresowa   z/c   220   ml   Chleb   mieszany   pszenno-żytni   50 g   ( GLU   PSZ,   GLU   ŻYT,   ) Bułka   pszenno-żytnia   50g   1 szt ( GLU PSZ, GLU ŻYT, ) Tłuszcz   do   smarowania   59% tł. 10g   2   szt   Hummus   120   g   (   SEZ, )   Pomidor   30 g Ogórek   kiszony   35   g   Sałata   zielona   5 g</w:t>
            </w:r>
          </w:p>
        </w:tc>
        <w:tc>
          <w:tcPr>
            <w:tcW w:w="2107" w:type="dxa"/>
            <w:vMerge/>
          </w:tcPr>
          <w:p w14:paraId="3A149FCA" w14:textId="77777777" w:rsidR="00AC7216" w:rsidRDefault="00AC7216"/>
        </w:tc>
      </w:tr>
      <w:tr w:rsidR="003D1D19" w14:paraId="20051A49" w14:textId="77777777" w:rsidTr="003D1D19">
        <w:tc>
          <w:tcPr>
            <w:tcW w:w="2083" w:type="dxa"/>
            <w:vMerge/>
          </w:tcPr>
          <w:p w14:paraId="538BE649" w14:textId="77777777" w:rsidR="003D1D19" w:rsidRDefault="003D1D19"/>
        </w:tc>
        <w:tc>
          <w:tcPr>
            <w:tcW w:w="2085" w:type="dxa"/>
          </w:tcPr>
          <w:p w14:paraId="390E6014" w14:textId="77777777" w:rsidR="003D1D19" w:rsidRDefault="003D1D19">
            <w:r>
              <w:t>II KOLACJA</w:t>
            </w:r>
          </w:p>
        </w:tc>
        <w:tc>
          <w:tcPr>
            <w:tcW w:w="2581" w:type="dxa"/>
          </w:tcPr>
          <w:p w14:paraId="7788A5C5" w14:textId="413B76C4" w:rsidR="003D1D19" w:rsidRDefault="003D1D19">
            <w:proofErr w:type="spellStart"/>
            <w:r>
              <w:t>Fresubin</w:t>
            </w:r>
            <w:proofErr w:type="spellEnd"/>
            <w:r>
              <w:t xml:space="preserve"> plant-based drink</w:t>
            </w:r>
          </w:p>
        </w:tc>
        <w:tc>
          <w:tcPr>
            <w:tcW w:w="2107" w:type="dxa"/>
          </w:tcPr>
          <w:p w14:paraId="504C73D9" w14:textId="77777777" w:rsidR="003D1D19" w:rsidRDefault="003D1D19"/>
        </w:tc>
      </w:tr>
      <w:tr w:rsidR="00AC7216" w14:paraId="0240D55B" w14:textId="77777777" w:rsidTr="003D1D19">
        <w:tc>
          <w:tcPr>
            <w:tcW w:w="2083" w:type="dxa"/>
            <w:vMerge w:val="restart"/>
          </w:tcPr>
          <w:p w14:paraId="7ECE1CCF" w14:textId="77777777" w:rsidR="00AC7216" w:rsidRDefault="00000000">
            <w:r>
              <w:t>09.04.2026</w:t>
            </w:r>
          </w:p>
        </w:tc>
        <w:tc>
          <w:tcPr>
            <w:tcW w:w="2085" w:type="dxa"/>
          </w:tcPr>
          <w:p w14:paraId="44343D8A" w14:textId="77777777" w:rsidR="00AC7216" w:rsidRDefault="00000000">
            <w:r>
              <w:t>ŚNIADANIE</w:t>
            </w:r>
          </w:p>
        </w:tc>
        <w:tc>
          <w:tcPr>
            <w:tcW w:w="2581" w:type="dxa"/>
          </w:tcPr>
          <w:p w14:paraId="2329B937" w14:textId="77777777" w:rsidR="00AC7216" w:rsidRDefault="00000000">
            <w:r>
              <w:t xml:space="preserve">Jogurt   wegański   kokosowy   Vegangurt   Plant 100g   1 szt   Chleb   mieszany pszenno-żytni   50 g   ( GLU   PSZ,   GLU   </w:t>
            </w:r>
            <w:r>
              <w:lastRenderedPageBreak/>
              <w:t>ŻYT,   ) Bułka   pszenno-żytnia   50g 1   szt   ( GLU   PSZ,   GLU   ŻYT, ) Tłuszcz   do smarowania   59% tł. 10g   2   szt Tofu   120   g   (   SOJ, ) Pomidor   65 g   Sałata   zielona   5   g   Jabłko   1 szt   1   szt   Herbata   czarna ekspresowa   z/c   220   ml</w:t>
            </w:r>
          </w:p>
        </w:tc>
        <w:tc>
          <w:tcPr>
            <w:tcW w:w="2107" w:type="dxa"/>
            <w:vMerge w:val="restart"/>
          </w:tcPr>
          <w:p w14:paraId="12B343E8" w14:textId="77777777" w:rsidR="00AC7216" w:rsidRDefault="00000000">
            <w:r>
              <w:lastRenderedPageBreak/>
              <w:t>Wartość   energetyczna:   2268.30 kcal;</w:t>
            </w:r>
            <w:r>
              <w:br/>
              <w:t>Białko   ogółem:   68.03   g;</w:t>
            </w:r>
            <w:r>
              <w:br/>
            </w:r>
            <w:r>
              <w:lastRenderedPageBreak/>
              <w:t xml:space="preserve">  Tłuszcz: 63.10   g;</w:t>
            </w:r>
            <w:r>
              <w:br/>
              <w:t xml:space="preserve">  Kw.   tł.   nasy.: 12.77 g;</w:t>
            </w:r>
            <w:r>
              <w:br/>
              <w:t>Węglowodany   ogółem:   373.68   g;</w:t>
            </w:r>
            <w:r>
              <w:br/>
              <w:t xml:space="preserve">  W   tym   cukry: 87.08 g;</w:t>
            </w:r>
            <w:r>
              <w:br/>
              <w:t>Błonnik   pok.:   32.50   g;</w:t>
            </w:r>
            <w:r>
              <w:br/>
              <w:t xml:space="preserve">  Sól:   5.79   g;</w:t>
            </w:r>
          </w:p>
        </w:tc>
      </w:tr>
      <w:tr w:rsidR="00AC7216" w14:paraId="68DBF19E" w14:textId="77777777" w:rsidTr="003D1D19">
        <w:tc>
          <w:tcPr>
            <w:tcW w:w="2083" w:type="dxa"/>
            <w:vMerge/>
          </w:tcPr>
          <w:p w14:paraId="0C45AEC5" w14:textId="77777777" w:rsidR="00AC7216" w:rsidRDefault="00AC7216"/>
        </w:tc>
        <w:tc>
          <w:tcPr>
            <w:tcW w:w="2085" w:type="dxa"/>
          </w:tcPr>
          <w:p w14:paraId="684E8393" w14:textId="77777777" w:rsidR="00AC7216" w:rsidRDefault="00000000">
            <w:r>
              <w:t>OBIAD</w:t>
            </w:r>
          </w:p>
        </w:tc>
        <w:tc>
          <w:tcPr>
            <w:tcW w:w="2581" w:type="dxa"/>
          </w:tcPr>
          <w:p w14:paraId="271A7E3A" w14:textId="77777777" w:rsidR="00AC7216" w:rsidRDefault="00000000">
            <w:r>
              <w:t>Szpinakowa   z   ziemniakami (bez mleka)   400   ml   (   GLU PSZ, SEL,   ) Curry warzywne z   kalafiorem   i   ciecierzycą*.   150   g   (   GLU   PSZ,   SEL,   ) Makaron   200   g   (   GLU   PSZ, ) Bukiet   warzyw   gotowanych   królewski*   200   g Sok   pomidorowy   200   ml Jabłko   1   szt   2   szt Kompot owocowy z   jabłkami*   b/c   220   ml</w:t>
            </w:r>
          </w:p>
        </w:tc>
        <w:tc>
          <w:tcPr>
            <w:tcW w:w="2107" w:type="dxa"/>
            <w:vMerge/>
          </w:tcPr>
          <w:p w14:paraId="3E694DD6" w14:textId="77777777" w:rsidR="00AC7216" w:rsidRDefault="00AC7216"/>
        </w:tc>
      </w:tr>
      <w:tr w:rsidR="00AC7216" w14:paraId="549378AA" w14:textId="77777777" w:rsidTr="003D1D19">
        <w:tc>
          <w:tcPr>
            <w:tcW w:w="2083" w:type="dxa"/>
            <w:vMerge/>
          </w:tcPr>
          <w:p w14:paraId="58D1234C" w14:textId="77777777" w:rsidR="00AC7216" w:rsidRDefault="00AC7216"/>
        </w:tc>
        <w:tc>
          <w:tcPr>
            <w:tcW w:w="2085" w:type="dxa"/>
          </w:tcPr>
          <w:p w14:paraId="6A43FFD6" w14:textId="77777777" w:rsidR="00AC7216" w:rsidRDefault="00000000">
            <w:r>
              <w:t>KOLACJA</w:t>
            </w:r>
          </w:p>
        </w:tc>
        <w:tc>
          <w:tcPr>
            <w:tcW w:w="2581" w:type="dxa"/>
          </w:tcPr>
          <w:p w14:paraId="4DBA9DCB" w14:textId="77777777" w:rsidR="00AC7216" w:rsidRDefault="00000000">
            <w:r>
              <w:t>Herbata   czarna   ekspresowa   z/c   220   ml   Chleb   mieszany   pszenno-żytni   50 g   ( GLU   PSZ,   GLU   ŻYT,   ) Bułka   pszenno-żytnia   50g 1   szt   ( GLU   PSZ,   GLU   ŻYT, ) Tłuszcz   do   smarowania 59% tł. 10g   2   szt   Sałatka   z   pęczaku.soczewicy.ogórk   a i papryki   150   g (   GLU JĘCZ, ) Sałata   zielona   5   g</w:t>
            </w:r>
          </w:p>
        </w:tc>
        <w:tc>
          <w:tcPr>
            <w:tcW w:w="2107" w:type="dxa"/>
            <w:vMerge/>
          </w:tcPr>
          <w:p w14:paraId="0B44418D" w14:textId="77777777" w:rsidR="00AC7216" w:rsidRDefault="00AC7216"/>
        </w:tc>
      </w:tr>
      <w:tr w:rsidR="00AC7216" w14:paraId="792ED9F6" w14:textId="77777777" w:rsidTr="003D1D19">
        <w:tc>
          <w:tcPr>
            <w:tcW w:w="2083" w:type="dxa"/>
            <w:vMerge/>
          </w:tcPr>
          <w:p w14:paraId="388905AC" w14:textId="77777777" w:rsidR="00AC7216" w:rsidRDefault="00AC7216"/>
        </w:tc>
        <w:tc>
          <w:tcPr>
            <w:tcW w:w="2085" w:type="dxa"/>
          </w:tcPr>
          <w:p w14:paraId="7BAB713F" w14:textId="77777777" w:rsidR="00AC7216" w:rsidRDefault="00000000">
            <w:r>
              <w:t>II KOLACJA</w:t>
            </w:r>
          </w:p>
        </w:tc>
        <w:tc>
          <w:tcPr>
            <w:tcW w:w="2581" w:type="dxa"/>
          </w:tcPr>
          <w:p w14:paraId="7B246EF3" w14:textId="118A7CDA" w:rsidR="00AC7216" w:rsidRDefault="003D1D19">
            <w:proofErr w:type="spellStart"/>
            <w:r>
              <w:t>Fresubin</w:t>
            </w:r>
            <w:proofErr w:type="spellEnd"/>
            <w:r>
              <w:t xml:space="preserve"> plant-based drink</w:t>
            </w:r>
          </w:p>
        </w:tc>
        <w:tc>
          <w:tcPr>
            <w:tcW w:w="2107" w:type="dxa"/>
          </w:tcPr>
          <w:p w14:paraId="3FC1643A" w14:textId="77777777" w:rsidR="00AC7216" w:rsidRDefault="00AC7216"/>
        </w:tc>
      </w:tr>
      <w:tr w:rsidR="00AC7216" w14:paraId="7A742EE2" w14:textId="77777777" w:rsidTr="003D1D19">
        <w:tc>
          <w:tcPr>
            <w:tcW w:w="2083" w:type="dxa"/>
            <w:vMerge w:val="restart"/>
          </w:tcPr>
          <w:p w14:paraId="156CAADB" w14:textId="77777777" w:rsidR="00AC7216" w:rsidRDefault="00000000">
            <w:r>
              <w:t>10.04.2026</w:t>
            </w:r>
          </w:p>
        </w:tc>
        <w:tc>
          <w:tcPr>
            <w:tcW w:w="2085" w:type="dxa"/>
          </w:tcPr>
          <w:p w14:paraId="04E34A09" w14:textId="77777777" w:rsidR="00AC7216" w:rsidRDefault="00000000">
            <w:r>
              <w:t>ŚNIADANIE</w:t>
            </w:r>
          </w:p>
        </w:tc>
        <w:tc>
          <w:tcPr>
            <w:tcW w:w="2581" w:type="dxa"/>
          </w:tcPr>
          <w:p w14:paraId="1E9BF0C5" w14:textId="77777777" w:rsidR="00AC7216" w:rsidRDefault="00000000">
            <w:r>
              <w:t xml:space="preserve">Jogurt   wegański   kokosowy   Vegangurt   Plant 100g   1 szt   Chleb   mieszany   pszenno-żytni   50 g   ( GLU   PSZ,   GLU   ŻYT,   ) Bułka   pszenno-żytnia   50g   1 szt ( GLU PSZ, GLU ŻYT, ) Tłuszcz   </w:t>
            </w:r>
            <w:r>
              <w:lastRenderedPageBreak/>
              <w:t>do smarowania   59% tł. 10g   2   szt   Powidła   śliwkowe   80   g   Sałata   zielona   5 g   Jabłko   1 szt   1   szt Herbata   czarna   ekspresowa   z/c   220   ml</w:t>
            </w:r>
          </w:p>
        </w:tc>
        <w:tc>
          <w:tcPr>
            <w:tcW w:w="2107" w:type="dxa"/>
            <w:vMerge w:val="restart"/>
          </w:tcPr>
          <w:p w14:paraId="5F708391" w14:textId="77777777" w:rsidR="00AC7216" w:rsidRDefault="00000000">
            <w:r>
              <w:lastRenderedPageBreak/>
              <w:t>Wartość   energetyczna:   2512.14 kcal;</w:t>
            </w:r>
            <w:r>
              <w:br/>
              <w:t>Białko   ogółem:   55.76   g;</w:t>
            </w:r>
            <w:r>
              <w:br/>
              <w:t xml:space="preserve">  Tłuszcz: 79.34   g;</w:t>
            </w:r>
            <w:r>
              <w:br/>
              <w:t xml:space="preserve">  Kw.   tł.   nasy.: 13.87 g;</w:t>
            </w:r>
            <w:r>
              <w:br/>
            </w:r>
            <w:r>
              <w:lastRenderedPageBreak/>
              <w:t>Węglowodany   ogółem:   414.92   g;</w:t>
            </w:r>
            <w:r>
              <w:br/>
              <w:t xml:space="preserve">  W   tym   cukry: 127.30 g;</w:t>
            </w:r>
            <w:r>
              <w:br/>
              <w:t>Błonnik   pok.:   40.08   g;</w:t>
            </w:r>
            <w:r>
              <w:br/>
              <w:t xml:space="preserve">  Sól:   7.59   g;</w:t>
            </w:r>
          </w:p>
        </w:tc>
      </w:tr>
      <w:tr w:rsidR="00AC7216" w14:paraId="5FDB4133" w14:textId="77777777" w:rsidTr="003D1D19">
        <w:tc>
          <w:tcPr>
            <w:tcW w:w="2083" w:type="dxa"/>
            <w:vMerge/>
          </w:tcPr>
          <w:p w14:paraId="563792CE" w14:textId="77777777" w:rsidR="00AC7216" w:rsidRDefault="00AC7216"/>
        </w:tc>
        <w:tc>
          <w:tcPr>
            <w:tcW w:w="2085" w:type="dxa"/>
          </w:tcPr>
          <w:p w14:paraId="2D07C8AC" w14:textId="77777777" w:rsidR="00AC7216" w:rsidRDefault="00000000">
            <w:r>
              <w:t>OBIAD</w:t>
            </w:r>
          </w:p>
        </w:tc>
        <w:tc>
          <w:tcPr>
            <w:tcW w:w="2581" w:type="dxa"/>
          </w:tcPr>
          <w:p w14:paraId="1EAA2E2D" w14:textId="77777777" w:rsidR="00AC7216" w:rsidRDefault="00000000">
            <w:r>
              <w:t>Krupnik   jęczmienny (bez   mleka)   400 ml (   SEL,   GLU JĘCZ,   ) Gulasz   z soczewicy i   papryki   ()   150   g   (   GLU   PSZ, SEL,   ) Ziemniaki z   koperkiem   gotowane   250 g   Warzywa   po   grecku   200   g ( GLU PSZ,   SEL,   ) Jabłko   1   szt   2   szt Sok   pomidorowy   200   ml Kompot owocowy z   jabłkami*   b/c   220   ml</w:t>
            </w:r>
          </w:p>
        </w:tc>
        <w:tc>
          <w:tcPr>
            <w:tcW w:w="2107" w:type="dxa"/>
            <w:vMerge/>
          </w:tcPr>
          <w:p w14:paraId="01BA36F7" w14:textId="77777777" w:rsidR="00AC7216" w:rsidRDefault="00AC7216"/>
        </w:tc>
      </w:tr>
      <w:tr w:rsidR="00AC7216" w14:paraId="6D259330" w14:textId="77777777" w:rsidTr="003D1D19">
        <w:tc>
          <w:tcPr>
            <w:tcW w:w="2083" w:type="dxa"/>
            <w:vMerge/>
          </w:tcPr>
          <w:p w14:paraId="79612674" w14:textId="77777777" w:rsidR="00AC7216" w:rsidRDefault="00AC7216"/>
        </w:tc>
        <w:tc>
          <w:tcPr>
            <w:tcW w:w="2085" w:type="dxa"/>
          </w:tcPr>
          <w:p w14:paraId="1F0D3AAF" w14:textId="77777777" w:rsidR="00AC7216" w:rsidRDefault="00000000">
            <w:r>
              <w:t>KOLACJA</w:t>
            </w:r>
          </w:p>
        </w:tc>
        <w:tc>
          <w:tcPr>
            <w:tcW w:w="2581" w:type="dxa"/>
          </w:tcPr>
          <w:p w14:paraId="59911FDE" w14:textId="77777777" w:rsidR="00AC7216" w:rsidRDefault="00000000">
            <w:r>
              <w:t>Herbata   czarna   ekspresowa   z/c   220   ml   Chleb   mieszany   pszenno-żytni   50 g   ( GLU   PSZ,   GLU   ŻYT,   ) Bułka   pszenno-żytnia   50g   1 szt ( GLU PSZ, GLU ŻYT, ) Tłuszcz   do   smarowania   59% tł. 10g   2   szt   Hummus   120   g   (   SEZ, )   Papryka świeża   65 g Sałata   zielona   5   g</w:t>
            </w:r>
          </w:p>
        </w:tc>
        <w:tc>
          <w:tcPr>
            <w:tcW w:w="2107" w:type="dxa"/>
            <w:vMerge/>
          </w:tcPr>
          <w:p w14:paraId="2F806EC0" w14:textId="77777777" w:rsidR="00AC7216" w:rsidRDefault="00AC7216"/>
        </w:tc>
      </w:tr>
      <w:tr w:rsidR="003D1D19" w14:paraId="00749934" w14:textId="77777777" w:rsidTr="003D1D19">
        <w:tc>
          <w:tcPr>
            <w:tcW w:w="2083" w:type="dxa"/>
            <w:vMerge/>
          </w:tcPr>
          <w:p w14:paraId="558C97AA" w14:textId="77777777" w:rsidR="003D1D19" w:rsidRDefault="003D1D19"/>
        </w:tc>
        <w:tc>
          <w:tcPr>
            <w:tcW w:w="2085" w:type="dxa"/>
          </w:tcPr>
          <w:p w14:paraId="0DA33F16" w14:textId="77777777" w:rsidR="003D1D19" w:rsidRDefault="003D1D19">
            <w:r>
              <w:t>II KOLACJA</w:t>
            </w:r>
          </w:p>
        </w:tc>
        <w:tc>
          <w:tcPr>
            <w:tcW w:w="2581" w:type="dxa"/>
          </w:tcPr>
          <w:p w14:paraId="4AB7D8CD" w14:textId="62123127" w:rsidR="003D1D19" w:rsidRDefault="003D1D19">
            <w:proofErr w:type="spellStart"/>
            <w:r>
              <w:t>Fresubin</w:t>
            </w:r>
            <w:proofErr w:type="spellEnd"/>
            <w:r>
              <w:t xml:space="preserve"> plant-based drink</w:t>
            </w:r>
          </w:p>
        </w:tc>
        <w:tc>
          <w:tcPr>
            <w:tcW w:w="2107" w:type="dxa"/>
          </w:tcPr>
          <w:p w14:paraId="0A0517F4" w14:textId="77777777" w:rsidR="003D1D19" w:rsidRDefault="003D1D19"/>
        </w:tc>
      </w:tr>
      <w:tr w:rsidR="00AC7216" w14:paraId="7A3B246C" w14:textId="77777777" w:rsidTr="003D1D19">
        <w:tc>
          <w:tcPr>
            <w:tcW w:w="2083" w:type="dxa"/>
            <w:vMerge w:val="restart"/>
          </w:tcPr>
          <w:p w14:paraId="1425FDCA" w14:textId="77777777" w:rsidR="00AC7216" w:rsidRDefault="00000000">
            <w:r>
              <w:t>11.04.2026</w:t>
            </w:r>
          </w:p>
        </w:tc>
        <w:tc>
          <w:tcPr>
            <w:tcW w:w="2085" w:type="dxa"/>
          </w:tcPr>
          <w:p w14:paraId="1085F412" w14:textId="77777777" w:rsidR="00AC7216" w:rsidRDefault="00000000">
            <w:r>
              <w:t>ŚNIADANIE</w:t>
            </w:r>
          </w:p>
        </w:tc>
        <w:tc>
          <w:tcPr>
            <w:tcW w:w="2581" w:type="dxa"/>
          </w:tcPr>
          <w:p w14:paraId="7DF112AA" w14:textId="77777777" w:rsidR="00AC7216" w:rsidRDefault="00000000">
            <w:r>
              <w:t xml:space="preserve">Jogurt   wegański   kokosowy   Vegangurt   Plant 100g   1 szt   Chleb   mieszany pszenno-żytni   50 g   ( GLU   PSZ,   GLU   ŻYT,   ) Bułka   pszenno-żytnia   50g 1   szt   ( GLU   PSZ,   GLU   ŻYT, ) Tłuszcz   do   smarowania   59% tł. 10g   2   szt   Hummus   120   g   (   SEZ, )   Ogórek kiszony   35 g   Sałata   zielona   5 g   Pomidor   </w:t>
            </w:r>
            <w:r>
              <w:lastRenderedPageBreak/>
              <w:t>30 g Jabłko   1   szt   1   szt Herbata   czarna   ekspresowa   z/c   250   ml</w:t>
            </w:r>
          </w:p>
        </w:tc>
        <w:tc>
          <w:tcPr>
            <w:tcW w:w="2107" w:type="dxa"/>
            <w:vMerge w:val="restart"/>
          </w:tcPr>
          <w:p w14:paraId="24660E31" w14:textId="77777777" w:rsidR="00AC7216" w:rsidRDefault="00000000">
            <w:r>
              <w:lastRenderedPageBreak/>
              <w:t>Wartość   energetyczna:   2393.59 kcal;</w:t>
            </w:r>
            <w:r>
              <w:br/>
              <w:t>Białko   ogółem:   66.13   g;</w:t>
            </w:r>
            <w:r>
              <w:br/>
              <w:t xml:space="preserve">  Tłuszcz: 80.36   g;</w:t>
            </w:r>
            <w:r>
              <w:br/>
              <w:t xml:space="preserve">  Kw.   tł.   nasy.: 13.95 g;</w:t>
            </w:r>
            <w:r>
              <w:br/>
              <w:t>Węglowodany   ogółem:   366.12   g;</w:t>
            </w:r>
            <w:r>
              <w:br/>
              <w:t xml:space="preserve">  W   tym   cukry: 64.25 g;</w:t>
            </w:r>
            <w:r>
              <w:br/>
              <w:t>Błonnik   pok.:   31.57   g;</w:t>
            </w:r>
            <w:r>
              <w:br/>
            </w:r>
            <w:r>
              <w:lastRenderedPageBreak/>
              <w:t xml:space="preserve">  Sól:   7.78   g;</w:t>
            </w:r>
          </w:p>
        </w:tc>
      </w:tr>
      <w:tr w:rsidR="00AC7216" w14:paraId="7892E1CD" w14:textId="77777777" w:rsidTr="003D1D19">
        <w:tc>
          <w:tcPr>
            <w:tcW w:w="2083" w:type="dxa"/>
            <w:vMerge/>
          </w:tcPr>
          <w:p w14:paraId="49F12D08" w14:textId="77777777" w:rsidR="00AC7216" w:rsidRDefault="00AC7216"/>
        </w:tc>
        <w:tc>
          <w:tcPr>
            <w:tcW w:w="2085" w:type="dxa"/>
          </w:tcPr>
          <w:p w14:paraId="44597807" w14:textId="77777777" w:rsidR="00AC7216" w:rsidRDefault="00000000">
            <w:r>
              <w:t>OBIAD</w:t>
            </w:r>
          </w:p>
        </w:tc>
        <w:tc>
          <w:tcPr>
            <w:tcW w:w="2581" w:type="dxa"/>
          </w:tcPr>
          <w:p w14:paraId="375E8281" w14:textId="77777777" w:rsidR="00AC7216" w:rsidRDefault="00000000">
            <w:r>
              <w:t>Koperkowa   z   ziemniakami   (bez   mleka) 400   ml   (   GLU PSZ, SEL,   ) Spaghetti   wegetariańskie   z   soczewicą   400   g   (   GLU   PSZ, ) Jabłko   1 szt   1   szt   Kompot owocowy z   jabłkami*   b/c   220   ml</w:t>
            </w:r>
          </w:p>
        </w:tc>
        <w:tc>
          <w:tcPr>
            <w:tcW w:w="2107" w:type="dxa"/>
            <w:vMerge/>
          </w:tcPr>
          <w:p w14:paraId="3FC16029" w14:textId="77777777" w:rsidR="00AC7216" w:rsidRDefault="00AC7216"/>
        </w:tc>
      </w:tr>
      <w:tr w:rsidR="00AC7216" w14:paraId="1461002A" w14:textId="77777777" w:rsidTr="003D1D19">
        <w:tc>
          <w:tcPr>
            <w:tcW w:w="2083" w:type="dxa"/>
            <w:vMerge/>
          </w:tcPr>
          <w:p w14:paraId="35ED7EAB" w14:textId="77777777" w:rsidR="00AC7216" w:rsidRDefault="00AC7216"/>
        </w:tc>
        <w:tc>
          <w:tcPr>
            <w:tcW w:w="2085" w:type="dxa"/>
          </w:tcPr>
          <w:p w14:paraId="73213013" w14:textId="77777777" w:rsidR="00AC7216" w:rsidRDefault="00000000">
            <w:r>
              <w:t>KOLACJA</w:t>
            </w:r>
          </w:p>
        </w:tc>
        <w:tc>
          <w:tcPr>
            <w:tcW w:w="2581" w:type="dxa"/>
          </w:tcPr>
          <w:p w14:paraId="5B3E2D74" w14:textId="77777777" w:rsidR="00AC7216" w:rsidRDefault="00000000">
            <w:r>
              <w:t>Herbata   czarna   ekspresowa   z/c   220   ml   Chleb   mieszany   pszenno-żytni   50 g   ( GLU   PSZ,   GLU   ŻYT,   ) Bułka   pszenno-żytnia   50g   1 szt ( GLU PSZ, GLU ŻYT, ) Tłuszcz   do smarowania   59% tł. 10g   2   szt   Sałatka   z ciecierzycy,   pomidora i ogórka   kiszonego   150 g Sałata   zielona   5   g</w:t>
            </w:r>
          </w:p>
        </w:tc>
        <w:tc>
          <w:tcPr>
            <w:tcW w:w="2107" w:type="dxa"/>
            <w:vMerge/>
          </w:tcPr>
          <w:p w14:paraId="7B62B259" w14:textId="77777777" w:rsidR="00AC7216" w:rsidRDefault="00AC7216"/>
        </w:tc>
      </w:tr>
      <w:tr w:rsidR="003D1D19" w14:paraId="40EE700B" w14:textId="77777777" w:rsidTr="003D1D19">
        <w:tc>
          <w:tcPr>
            <w:tcW w:w="2083" w:type="dxa"/>
            <w:vMerge/>
          </w:tcPr>
          <w:p w14:paraId="684FFA3C" w14:textId="77777777" w:rsidR="003D1D19" w:rsidRDefault="003D1D19"/>
        </w:tc>
        <w:tc>
          <w:tcPr>
            <w:tcW w:w="2085" w:type="dxa"/>
          </w:tcPr>
          <w:p w14:paraId="5F3FCBBA" w14:textId="77777777" w:rsidR="003D1D19" w:rsidRDefault="003D1D19">
            <w:r>
              <w:t>II KOLACJA</w:t>
            </w:r>
          </w:p>
        </w:tc>
        <w:tc>
          <w:tcPr>
            <w:tcW w:w="2581" w:type="dxa"/>
          </w:tcPr>
          <w:p w14:paraId="2D77890B" w14:textId="46E078CB" w:rsidR="003D1D19" w:rsidRDefault="003D1D19">
            <w:proofErr w:type="spellStart"/>
            <w:r>
              <w:t>Fresubin</w:t>
            </w:r>
            <w:proofErr w:type="spellEnd"/>
            <w:r>
              <w:t xml:space="preserve"> plant-based drink</w:t>
            </w:r>
          </w:p>
        </w:tc>
        <w:tc>
          <w:tcPr>
            <w:tcW w:w="2107" w:type="dxa"/>
          </w:tcPr>
          <w:p w14:paraId="5DD1491B" w14:textId="77777777" w:rsidR="003D1D19" w:rsidRDefault="003D1D19"/>
        </w:tc>
      </w:tr>
      <w:tr w:rsidR="00AC7216" w14:paraId="0FFD6A07" w14:textId="77777777" w:rsidTr="003D1D19">
        <w:tc>
          <w:tcPr>
            <w:tcW w:w="2083" w:type="dxa"/>
            <w:vMerge w:val="restart"/>
          </w:tcPr>
          <w:p w14:paraId="164D2AAB" w14:textId="77777777" w:rsidR="00AC7216" w:rsidRDefault="00000000">
            <w:r>
              <w:t>12.04.2026</w:t>
            </w:r>
          </w:p>
        </w:tc>
        <w:tc>
          <w:tcPr>
            <w:tcW w:w="2085" w:type="dxa"/>
          </w:tcPr>
          <w:p w14:paraId="296A9F57" w14:textId="77777777" w:rsidR="00AC7216" w:rsidRDefault="00000000">
            <w:r>
              <w:t>ŚNIADANIE</w:t>
            </w:r>
          </w:p>
        </w:tc>
        <w:tc>
          <w:tcPr>
            <w:tcW w:w="2581" w:type="dxa"/>
          </w:tcPr>
          <w:p w14:paraId="7A6F8F70" w14:textId="77777777" w:rsidR="00AC7216" w:rsidRDefault="00000000">
            <w:r>
              <w:t>Jogurt   wegański   kokosowy   Vegangurt   Plant 100g   1 szt   Chleb   mieszany   pszenno-żytni   50   g ( GLU   PSZ,   GLU   ŻYT,   ) Bułka   pszenno-żytnia   50g   1 szt ( GLU PSZ, GLU ŻYT, ) Tłuszcz   do smarowania   59% tł. 10g   2   szt Dżem   80 g   Sałata   zielona   5   g   Pomidor   65 g Jabłko   1 szt   1   szt   Herbata   czarna   ekspresowa   z/c   220   ml</w:t>
            </w:r>
          </w:p>
        </w:tc>
        <w:tc>
          <w:tcPr>
            <w:tcW w:w="2107" w:type="dxa"/>
            <w:vMerge w:val="restart"/>
          </w:tcPr>
          <w:p w14:paraId="24DEBCCA" w14:textId="77777777" w:rsidR="00AC7216" w:rsidRDefault="00000000">
            <w:r>
              <w:t>Wartość   energetyczna:   2167.85 kcal;</w:t>
            </w:r>
            <w:r>
              <w:br/>
              <w:t>Białko   ogółem:   72.21   g;</w:t>
            </w:r>
            <w:r>
              <w:br/>
              <w:t xml:space="preserve">  Tłuszcz: 56.53   g;</w:t>
            </w:r>
            <w:r>
              <w:br/>
              <w:t xml:space="preserve">  Kw.   tł.   nasy.: 11.80 g;</w:t>
            </w:r>
            <w:r>
              <w:br/>
              <w:t>Węglowodany   ogółem:   368.65   g;</w:t>
            </w:r>
            <w:r>
              <w:br/>
              <w:t xml:space="preserve">  W   tym   cukry: 112.87 g;</w:t>
            </w:r>
            <w:r>
              <w:br/>
              <w:t>Błonnik   pok.:   42.60   g;</w:t>
            </w:r>
            <w:r>
              <w:br/>
              <w:t xml:space="preserve">  Sól:   6.57   g;</w:t>
            </w:r>
          </w:p>
        </w:tc>
      </w:tr>
      <w:tr w:rsidR="00AC7216" w14:paraId="190FE659" w14:textId="77777777" w:rsidTr="003D1D19">
        <w:tc>
          <w:tcPr>
            <w:tcW w:w="2083" w:type="dxa"/>
            <w:vMerge/>
          </w:tcPr>
          <w:p w14:paraId="07D93D74" w14:textId="77777777" w:rsidR="00AC7216" w:rsidRDefault="00AC7216"/>
        </w:tc>
        <w:tc>
          <w:tcPr>
            <w:tcW w:w="2085" w:type="dxa"/>
          </w:tcPr>
          <w:p w14:paraId="34173361" w14:textId="77777777" w:rsidR="00AC7216" w:rsidRDefault="00000000">
            <w:r>
              <w:t>OBIAD</w:t>
            </w:r>
          </w:p>
        </w:tc>
        <w:tc>
          <w:tcPr>
            <w:tcW w:w="2581" w:type="dxa"/>
          </w:tcPr>
          <w:p w14:paraId="791AD877" w14:textId="77777777" w:rsidR="00AC7216" w:rsidRDefault="00000000">
            <w:r>
              <w:t xml:space="preserve">Pomidorowa   z   makaronem (bez mleka)   400   ml   (   GLU   PSZ,   SEL,   ) Ziemniaki   z   koperkiem   gotowane   </w:t>
            </w:r>
            <w:r>
              <w:lastRenderedPageBreak/>
              <w:t>250 g   Kotlety   sojowe   100   g   ( SOJ, ) Sos   własny   50   ml   (   GLU   PSZ, SEL,   ) Bukiet   jarzyn   gotowany   z olejem   200   g   (   SEL, )   Sok   pomidorowy   200   ml Jabłko   1   szt   1   szt Kompot owocowy z   jabłkami*   b/c   220   ml</w:t>
            </w:r>
          </w:p>
        </w:tc>
        <w:tc>
          <w:tcPr>
            <w:tcW w:w="2107" w:type="dxa"/>
            <w:vMerge/>
          </w:tcPr>
          <w:p w14:paraId="15EF5155" w14:textId="77777777" w:rsidR="00AC7216" w:rsidRDefault="00AC7216"/>
        </w:tc>
      </w:tr>
      <w:tr w:rsidR="00AC7216" w14:paraId="36641319" w14:textId="77777777" w:rsidTr="003D1D19">
        <w:tc>
          <w:tcPr>
            <w:tcW w:w="2083" w:type="dxa"/>
            <w:vMerge/>
          </w:tcPr>
          <w:p w14:paraId="1204AE37" w14:textId="77777777" w:rsidR="00AC7216" w:rsidRDefault="00AC7216"/>
        </w:tc>
        <w:tc>
          <w:tcPr>
            <w:tcW w:w="2085" w:type="dxa"/>
          </w:tcPr>
          <w:p w14:paraId="589C2B34" w14:textId="77777777" w:rsidR="00AC7216" w:rsidRDefault="00000000">
            <w:r>
              <w:t>KOLACJA</w:t>
            </w:r>
          </w:p>
        </w:tc>
        <w:tc>
          <w:tcPr>
            <w:tcW w:w="2581" w:type="dxa"/>
          </w:tcPr>
          <w:p w14:paraId="7A323EB5" w14:textId="77777777" w:rsidR="00AC7216" w:rsidRDefault="00000000">
            <w:r>
              <w:t>Herbata   czarna   ekspresowa   z/c   220   ml   Chleb   mieszany   pszenno-żytni   50 g   ( GLU   PSZ,   GLU   ŻYT,   ) Bułka   pszenno-żytnia   50g   1 szt ( GLU PSZ, GLU ŻYT, ) Tłuszcz   do smarowania   59% tł. 10g   2   szt Tofu   120   g   (   SOJ, ) Pomidor   65 g   Sałata   zielona   5   g</w:t>
            </w:r>
          </w:p>
        </w:tc>
        <w:tc>
          <w:tcPr>
            <w:tcW w:w="2107" w:type="dxa"/>
            <w:vMerge/>
          </w:tcPr>
          <w:p w14:paraId="749C9744" w14:textId="77777777" w:rsidR="00AC7216" w:rsidRDefault="00AC7216"/>
        </w:tc>
      </w:tr>
      <w:tr w:rsidR="003D1D19" w14:paraId="5D63492C" w14:textId="77777777" w:rsidTr="003D1D19">
        <w:tc>
          <w:tcPr>
            <w:tcW w:w="2083" w:type="dxa"/>
            <w:vMerge/>
          </w:tcPr>
          <w:p w14:paraId="383D889D" w14:textId="77777777" w:rsidR="003D1D19" w:rsidRDefault="003D1D19" w:rsidP="003D1D19"/>
        </w:tc>
        <w:tc>
          <w:tcPr>
            <w:tcW w:w="2085" w:type="dxa"/>
          </w:tcPr>
          <w:p w14:paraId="2BAEC368" w14:textId="77777777" w:rsidR="003D1D19" w:rsidRDefault="003D1D19" w:rsidP="003D1D19">
            <w:r>
              <w:t>II KOLACJA</w:t>
            </w:r>
          </w:p>
        </w:tc>
        <w:tc>
          <w:tcPr>
            <w:tcW w:w="2581" w:type="dxa"/>
          </w:tcPr>
          <w:p w14:paraId="6A8B347C" w14:textId="41EE0C9F" w:rsidR="003D1D19" w:rsidRDefault="003D1D19" w:rsidP="003D1D19">
            <w:proofErr w:type="spellStart"/>
            <w:r>
              <w:t>Fresubin</w:t>
            </w:r>
            <w:proofErr w:type="spellEnd"/>
            <w:r>
              <w:t xml:space="preserve"> plant-based drink</w:t>
            </w:r>
          </w:p>
        </w:tc>
        <w:tc>
          <w:tcPr>
            <w:tcW w:w="2107" w:type="dxa"/>
          </w:tcPr>
          <w:p w14:paraId="796972BA" w14:textId="77777777" w:rsidR="003D1D19" w:rsidRDefault="003D1D19" w:rsidP="003D1D19"/>
        </w:tc>
      </w:tr>
    </w:tbl>
    <w:p w14:paraId="44FB03B6" w14:textId="77777777" w:rsidR="00944811" w:rsidRDefault="00944811"/>
    <w:sectPr w:rsidR="009448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2608937">
    <w:abstractNumId w:val="8"/>
  </w:num>
  <w:num w:numId="2" w16cid:durableId="568923361">
    <w:abstractNumId w:val="6"/>
  </w:num>
  <w:num w:numId="3" w16cid:durableId="2071346446">
    <w:abstractNumId w:val="5"/>
  </w:num>
  <w:num w:numId="4" w16cid:durableId="478621467">
    <w:abstractNumId w:val="4"/>
  </w:num>
  <w:num w:numId="5" w16cid:durableId="144785931">
    <w:abstractNumId w:val="7"/>
  </w:num>
  <w:num w:numId="6" w16cid:durableId="70154929">
    <w:abstractNumId w:val="3"/>
  </w:num>
  <w:num w:numId="7" w16cid:durableId="1953705519">
    <w:abstractNumId w:val="2"/>
  </w:num>
  <w:num w:numId="8" w16cid:durableId="782727450">
    <w:abstractNumId w:val="1"/>
  </w:num>
  <w:num w:numId="9" w16cid:durableId="5636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D1D19"/>
    <w:rsid w:val="00605FDF"/>
    <w:rsid w:val="00944811"/>
    <w:rsid w:val="00AA1D8D"/>
    <w:rsid w:val="00AC721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A494C"/>
  <w14:defaultImageDpi w14:val="300"/>
  <w15:docId w15:val="{464EB24D-226B-4E43-8C5F-EFC96302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2685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Kościej</cp:lastModifiedBy>
  <cp:revision>2</cp:revision>
  <dcterms:created xsi:type="dcterms:W3CDTF">2013-12-23T23:15:00Z</dcterms:created>
  <dcterms:modified xsi:type="dcterms:W3CDTF">2026-04-09T07:16:00Z</dcterms:modified>
  <cp:category/>
</cp:coreProperties>
</file>