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bogatoresztkowa – D06</w:t>
      </w:r>
    </w:p>
    <w:tbl>
      <w:tblPr>
        <w:tblStyle w:val="TableGrid"/>
        <w:tblW w:w="92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0"/>
        <w:gridCol w:w="1483"/>
        <w:gridCol w:w="3697"/>
        <w:gridCol w:w="2753"/>
      </w:tblGrid>
      <w:tr>
        <w:trPr/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27.04.2026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brzoskwiniowy   100g   1 szt   ( MLE,   ) Bułka   graham-pszenna   50g   1 szt ( GLU PSZ,   ) Chleb   Graham   60   g   (   GLU   PSZ, ) Tłuszcz   do   smarowania   59%   tł. 10g   1 szt Pierś   delikatna   z   kurnej   półki   produkt drobiowy z   połączonych   kawałków   fileta   z kurczaka,parzona w   osłonce niejadalnej.   55 g   ( może   zawierać:   GLU   PSZ,   JAJ, SOJ, MLE, SEL,   GOR,   ) Pomidor   65 g   Sałata   zielona   5   g Kawa   zbożowa   z  mlekiem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1919.17   kcal;</w:t>
              <w:br/>
              <w:t xml:space="preserve">  Białko   ogółem: 86.09   g;</w:t>
              <w:br/>
              <w:t xml:space="preserve">  Tłuszcz:   47.04   g;</w:t>
              <w:br/>
              <w:t xml:space="preserve">  Kw. tł. nasy.: 12.32 g;</w:t>
              <w:br/>
              <w:t xml:space="preserve">  Węglowodany   ogółem: 311.55   g;</w:t>
              <w:br/>
              <w:t xml:space="preserve">  W   tym   cukry: 88.54   g;</w:t>
              <w:br/>
              <w:t xml:space="preserve">  Błonnik   pok.:   36.20   g;</w:t>
              <w:br/>
              <w:t>Sód: 3063.67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  ( MLE, SEL,   ) Kasza   bulgur   150   g   (   GLU   PSZ, ) Gulasz   warzywny   z  tofu dieta*   150   g   (   GLU   PSZ,   SOJ,   SEL,   ) Surówka   z   marchwi   z   olejem b/c   120   g Surówka   z   selera   i   jabłka   z   olejem b/c   120 g   (   SEL, )   Woda żródlana   250   ml   Sok pomidorowy   200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  1 szt ( GLU PSZ,   ) Chleb   Graham   60   g   (   GLU PSZ, ) Tłuszcz   do   smarowania   59%   tł. 10g   1 szt Pasta z twarogu i ryby   got.(morszczuk)   z   natką   pietruszki   110   g   (   RYB,   MLE,   ) Pomidor   65 g   Sałata   zielona   5  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28.04.2026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100g   1   szt   ( MLE,   ) Chleb   Graham   60   g   (   GLU   PSZ, ) Bułka   graham-pszenna   50g   1 szt ( GLU PSZ,   ) Tłuszcz   do   smarowania   59%   tł. 10g   1 szt Szynkowa   dębowa   drobiowa   kiełbasa   grubo   rozdrobniona   55   g Ogórek   kiszony   70   g   Sałata   zielona   5 g Kawa   zbożowa   z  mlekiem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1612.98   kcal;</w:t>
              <w:br/>
              <w:t xml:space="preserve">  Białko   ogółem: 94.32   g;</w:t>
              <w:br/>
              <w:t xml:space="preserve">  Tłuszcz:   43.02   g;</w:t>
              <w:br/>
              <w:t xml:space="preserve">  Kw. tł. nasy.: 10.88 g;</w:t>
              <w:br/>
              <w:t xml:space="preserve">  Węglowodany   ogółem: 235.38   g;</w:t>
              <w:br/>
              <w:t xml:space="preserve">  W   tym   cukry: 29.07   g;</w:t>
              <w:br/>
              <w:t xml:space="preserve">  Błonnik   pok.:   28.24   g;</w:t>
              <w:br/>
              <w:t>Sód: 4704.85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z ziemniakami   400 ml (   GLU   PSZ, MLE,   SEL, S02,   ) Makaron   pełnoziarnisty   150   g ( GLU PSZ,   ) Szynka   wieprzowa   gotowana   80   g Surówka   z   kapusty pekińskiej   z olejem   120 g   Ogórek   kiszony   z   cebulką   z   olejem   120 g Sok   pomidorowy   200   ml   Woda żródlana   250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  ) Chleb   Graham   60   g   (   GLU   PSZ, ) Tłuszcz   do   smarowania   59%   tł. 10g   1 szt Szynka pieczona na   ogniu   wieprzowa z   dod.wodą,   wędzona,   pieczona, parzona   55 g (   może   zawierać: GLU   PSZ,   SOJ,   MLE,   SEL,   GOR,   S02,   ) Pomidor   65 g   Sałata   zielona   5   g Herbata   czarna   ekspresowa   b/c   220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29.04.2026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Bułka   graham-pszenna   50g   1 szt ( GLU PSZ,   ) Chleb   Graham   60   g   (   GLU PSZ, ) Tłuszcz   do   smarowania   59%   tł. 10g   1 szt Ser   żółty   60   g   (   MLE,   )   Sałata   zielona   5 g   Pomidor   65 g Kawa   zbożowa   z  mlekiem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1913.46   kcal;</w:t>
              <w:br/>
              <w:t xml:space="preserve">  Białko   ogółem: 98.96   g;</w:t>
              <w:br/>
              <w:t xml:space="preserve">  Tłuszcz:   60.52   g;</w:t>
              <w:br/>
              <w:t xml:space="preserve">  Kw. tł. nasy.: 21.48 g;</w:t>
              <w:br/>
              <w:t xml:space="preserve">  Węglowodany   ogółem: 269.74   g;</w:t>
              <w:br/>
              <w:t xml:space="preserve">  W   tym   cukry: 36.23   g;</w:t>
              <w:br/>
              <w:t xml:space="preserve">  Błonnik   pok.:   31.40   g;</w:t>
              <w:br/>
              <w:t>Sód: 4109.12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z soczewicy i   ziemniakami   ()   400   ml   ( GLU PSZ, SEL,   ) Kasza   jęczmienna/sypko   150   g (   GLU JĘCZ,   ) Zrazik drobiowy z udźca   gotowany   mielony   100   g   ( GLU PSZ, JAJ,   ) Ogórek   kiszony   z   cebulką   z   olejem   120 g Buraczki   gotowane   drobno   tarte   120 g Woda żródlana   250   ml   Sok   pomidorowy   200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  1 szt ( GLU PSZ,   ) Chleb   Graham   60   g   (   GLU PSZ, ) Tłuszcz   do   smarowania   59%   tł. 10g   1 szt Szynkowa   dębowa   drobiowa   kiełbasa   grubo   rozdrobniona   55   g Pomidor   65 g   Sałata   zielona   5  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30.04.2026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60   g   (   GLU   PSZ, ) Bułka   graham-pszenna   50g   1 szt ( GLU PSZ,   ) Tłuszcz   do   smarowania   59%   tł. 10g   1 szt Pasta   z   twarogu   z   natką pietruszki   110   g   (   MLE, )   Ogórek kiszony   70 g   Kawa   zbożowa   z   mlekiem   b/c   220   ml   (   MLE,   GLU ŻYT,   GLU   JĘCZ,   ) Sałata   zielona   5   g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2003.51   kcal;</w:t>
              <w:br/>
              <w:t xml:space="preserve">  Białko   ogółem: 98.13   g;</w:t>
              <w:br/>
              <w:t xml:space="preserve">  Tłuszcz:   65.90   g;</w:t>
              <w:br/>
              <w:t xml:space="preserve">  Kw. tł. nasy.: 17.10 g;</w:t>
              <w:br/>
              <w:t xml:space="preserve">  Węglowodany   ogółem: 278.34   g;</w:t>
              <w:br/>
              <w:t xml:space="preserve">  W   tym   cukry: 37.24   g;</w:t>
              <w:br/>
              <w:t xml:space="preserve">  Błonnik   pok.:   36.75   g;</w:t>
              <w:br/>
              <w:t>Sód: 3386.87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biały z   ziemniakami   400 ml (   GLU   PSZ, MLE,   SEL, GLU ŻYT,   ) Ryż   na   sypko   (brązowy)   150   g Klopsik   wieprzowy   100   g ( GLU   PSZ, JAJ,   ) Sos   pomidorowy   50   ml   ( GLU PSZ,   ) Surówka z selera i jabłka z   olejem b/c   120 g   (   SEL, )   Surówka   wykwintna z   olejem   b/c   120 g Sok   pomidorowy   200   ml   Woda żródlana   250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60   g   (   GLU   PSZ, ) Bułka   graham-pszenna   50g   1 szt ( GLU PSZ,   ) Tłuszcz   do   smarowania   59%   tł. 10g   1 szt Schab Kruchy   z Liszek-   wieprzowy,   parzony,   wędzony   55   g   (   SOJ,   może   zawierać: GLU   PSZ, MLE,   SEL, GOR, S02,   ) Sałatka   jarzynowa   -   dieta 60 g   ( MLE,   SEL,   ) Sałata   zielona   5  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01.05.2026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Bułka   graham-pszenna   50g   1 szt ( GLU PSZ,   ) Chleb   Graham   60   g   (   GLU   PSZ, ) Tłuszcz   do   smarowania   59%   tł. 10g   1 szt Serek   homo.   naturalny   110 g   ( MLE, ) Pomidor   65 g   Sałata   zielona   5   g Kawa   zbożowa   z  mlekiem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1714.19   kcal;</w:t>
              <w:br/>
              <w:t xml:space="preserve">  Białko   ogółem: 95.84   g;</w:t>
              <w:br/>
              <w:t xml:space="preserve">  Tłuszcz:   50.89   g;</w:t>
              <w:br/>
              <w:t xml:space="preserve">  Kw. tł. nasy.: 11.35 g;</w:t>
              <w:br/>
              <w:t xml:space="preserve">  Węglowodany   ogółem: 241.73   g;</w:t>
              <w:br/>
              <w:t xml:space="preserve">  W   tym   cukry: 36.06   g;</w:t>
              <w:br/>
              <w:t xml:space="preserve">  Błonnik   pok.:   29.89   g;</w:t>
              <w:br/>
              <w:t>Sód: 2648.80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wiosenna z cukinią i   makaronem*   400   ml   (   GLU   PSZ, MLE, SEL,   ) Ziemniaki z   koperkiem   gotowane   150 g   Pieczeń   z   ryby   mielonej (Miruna)   110   g   (   GLU   PSZ,   JAJ,   RYB,   ) Sos   pietruszkowy   50   ml   ( GLU   PSZ,   MLE,   SEL,   ) Sałatka   z   kapusty   czerwonej   z   olejem b/c   120 g   Surówka z kapusty   pekińskiej   z olejem   120 g   Woda żródlana   250   ml Sok   pomidorowy   200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60   g   (   GLU PSZ, ) Bułka   graham-pszenna   50g   1 szt ( GLU PSZ,   ) Tłuszcz   do   smarowania   59% tł.   10g   1   szt Pasta z   jaj   z   koperkiem -dieta   110   g   (   JAJ,   MLE,   )   Pomidor   65 g Sałata   zielona   5  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02.05.2026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  ( MLE,   ) Bułka   graham-pszenna   50g 1 szt   ( GLU PSZ,   ) Chleb   Graham   60   g   (   GLU   PSZ, ) Tłuszcz   do   smarowania   59% tł.   10g   1   szt Pierś   delikatna   z   kurnej   półki   produkt drobiowy z   połączonych   kawałków   fileta   z kurczaka,parzona w   osłonce niejadalnej.   55 g   ( może   zawierać:   GLU   PSZ,   JAJ, SOJ, MLE, SEL,   GOR,   ) Ogórek   kiszony   70   g Sałata   zielona   5   g Kawa   zbożowa   z   mlekiem  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1865.00   kcal;</w:t>
              <w:br/>
              <w:t xml:space="preserve">  Białko   ogółem: 100.27   g;</w:t>
              <w:br/>
              <w:t xml:space="preserve">  Tłuszcz:   47.55   g;</w:t>
              <w:br/>
              <w:t xml:space="preserve">  Kw. tł. nasy.: 10.91 g;</w:t>
              <w:br/>
              <w:t xml:space="preserve">  Węglowodany   ogółem: 286.13   g;</w:t>
              <w:br/>
              <w:t xml:space="preserve">  W   tym   cukry: 39.90   g;</w:t>
              <w:br/>
              <w:t xml:space="preserve">  Błonnik   pok.:   35.56   g;</w:t>
              <w:br/>
              <w:t>Sód: 4198.71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  GLU   PSZ,   SEL,   ) Kasza   jęczmienna/sypko 150   g   (   GLU   JĘCZ,   ) Zrazik   wołowy   mielony   100   g ( GLU PSZ,   JAJ,   ) Ogórek   kiszony   z   cebulką   z olejem   120   g Surówka   z   marchwi   i   jabłka   z   olejem b/c   120 g Sok   pomidorowy   200   ml   Woda żródlana   250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1 szt   ( GLU PSZ,   ) Chleb   Graham   60   g   (   GLU   PSZ, ) Tłuszcz   do   smarowania   59% tł.   10g   1   szt Serek   homo.   naturalny   110   g   ( MLE, ) Pasta   z   buraka   60   g   Sałata   zielona   5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03.05.2026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Bułka   graham-pszenna   50g 1 szt   ( GLU PSZ,   ) Chleb   Graham   60   g   (   GLU   PSZ, ) Tłuszcz   do   smarowania   59% tł.   10g   1   szt Schab Kruchy   z Liszek-   wieprzowy,   parzony,   wędzony   55   g   (   SOJ,   może   zawierać:   GLU   PSZ,   MLE, SEL,   GOR,   S02,   ) Pomidor   65 g   Sałata   zielona   5   g   Jabłko   1   szt   1   szt Kawa   zbożowa   z  mlekiem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1906.84   kcal;</w:t>
              <w:br/>
              <w:t xml:space="preserve">  Białko   ogółem: 106.77   g;</w:t>
              <w:br/>
              <w:t xml:space="preserve">  Tłuszcz:   61.55   g;</w:t>
              <w:br/>
              <w:t xml:space="preserve">  Kw. tł. nasy.: 16.36 g;</w:t>
              <w:br/>
              <w:t xml:space="preserve">  Węglowodany   ogółem: 256.68   g;</w:t>
              <w:br/>
              <w:t xml:space="preserve">  W   tym   cukry: 49.81   g;</w:t>
              <w:br/>
              <w:t xml:space="preserve">  Błonnik   pok.:   33.05   g;</w:t>
              <w:br/>
              <w:t>Sód: 3425.79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Kasza   gryczana   150   g udziec   z   kurczaka   pieczony   z/k   z/s    130   g   Surówka   wielowarzywna z   olejem b/c   120 g   (   SEL, )   Brokuł gotowany*   120 g   Sok pomidorowy   200   ml   Woda żródlana   250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  ) Chleb   Graham   60   g   (   GLU PSZ, ) Tłuszcz   do   smarowania   59%   tł. 10g   1 szt Jajko   gotowane   kl   M   1   szt   ( JAJ, ) Pierś   delikatna   z   kurnej   półki   produkt drobiowy z   połączonych   kawałków   fileta   z kurczaka,parzona w   osłonce niejadalnej.   30 g   ( może   zawierać:   GLU   PSZ,   JAJ, SOJ, MLE, SEL,   GOR,   ) Sałata   zielona   5 g   Papryka   świeża   70   g Herbata   czarna   ekspresowa   b/c   220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04.05.2026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Bułka   graham-pszenna   50g   1 szt ( GLU PSZ,   ) Chleb   Graham   60   g   (   GLU   PSZ, ) Tłuszcz   do   smarowania   59%   tł. 10g   1 szt Szynka   delikatesowa-   produkt   dr.   grubo   rozdr.   parz   55   g Ogórek   kiszony   70   g   Sałata   zielona   5 g Kawa   zbożowa   z  mlekiem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1913.56   kcal;</w:t>
              <w:br/>
              <w:t xml:space="preserve">  Białko   ogółem: 93.04   g;</w:t>
              <w:br/>
              <w:t xml:space="preserve">  Tłuszcz:   58.95   g;</w:t>
              <w:br/>
              <w:t xml:space="preserve">  Kw. tł. nasy.: 13.29 g;</w:t>
              <w:br/>
              <w:t xml:space="preserve">  Węglowodany   ogółem: 278.65   g;</w:t>
              <w:br/>
              <w:t xml:space="preserve">  W   tym   cukry: 38.82   g;</w:t>
              <w:br/>
              <w:t xml:space="preserve">  Błonnik   pok.:   39.46   g;</w:t>
              <w:br/>
              <w:t>Sód: 3144.48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Ryż   na   sypko   (brązowy)   150   g Pulpet   wieprzowy   100   g   ( GLU PSZ, JAJ,   ) Surówka   z   marchwi   i   selera   z olejem b/c   120 g   (   SEL, )   Surówka   z   kapusty   białej   z   olejem b/c   120 g Mus   z   jabłek   ()   b/c   70   g   Woda żródlana   250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60   g   (   GLU   PSZ, ) Bułka   graham-pszenna   50g 1 szt   ( GLU PSZ,   ) Tłuszcz   do   smarowania   59%   tł. 10g   1 szt Pasta   mięsno-warzywna,   z   mięsa   drobiowego   udziec   110 g ( SEL, ) Pomidor   65 g   Sałata   zielona   5  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05.05.2026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  ) Chleb   Graham   60   g   (   GLU PSZ, ) Bułka   graham-pszenna   50g   1 szt ( GLU PSZ,   ) Tłuszcz   do   smarowania   59% tł.   10g   1   szt Pierś   delikatna   z   kurnej   półki   produkt drobiowy z   połączonych   kawałków   fileta   z kurczaka,parzona w   osłonce niejadalnej.   55 g   ( może   zawierać:   GLU   PSZ,   JAJ, SOJ, MLE, SEL,   GOR,   ) Sałata   zielona   5   g Rzodkiew biała   65 g   Kawa   zbożowa   z   mlekiem  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1688.06   kcal;</w:t>
              <w:br/>
              <w:t xml:space="preserve">  Białko   ogółem: 98.42   g;</w:t>
              <w:br/>
              <w:t xml:space="preserve">  Tłuszcz:   44.62   g;</w:t>
              <w:br/>
              <w:t xml:space="preserve">  Kw. tł. nasy.: 10.64 g;</w:t>
              <w:br/>
              <w:t xml:space="preserve">  Węglowodany   ogółem: 248.08   g;</w:t>
              <w:br/>
              <w:t xml:space="preserve">  W   tym   cukry: 36.53   g;</w:t>
              <w:br/>
              <w:t xml:space="preserve">  Błonnik   pok.:   33.35   g;</w:t>
              <w:br/>
              <w:t>Sód: 3472.23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z zacierką (bez   mleka)   400   ml   (   GLU   PSZ,   SEL, ) Kasza   gryczana   150   g   Filet   z   kurczaka   pieczony   80 g ( GLU PSZ,   ) Surówka   wielowarzywna   z olejem   b/c   120   g   (   SEL, )   Brokuł gotowany*   120   g   Sok   pomidorowy   200   ml   Woda żródlana   250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60   g   (   GLU PSZ, ) Bułka   graham-pszenna   50g   1 szt ( GLU PSZ,   ) Tłuszcz   do   smarowania   59% tł.   10g   1   szt Schab na maśle pieczony,   wieprzowy, z   dod.wodą,   parzony   30   g   (   MLE,   może   zawierać:   GLU   PSZ,   SOJ, SEL,   GOR,   S02,   ) Jajko   gotowane   kl   M   1   szt   ( JAJ, ) Pasta   warzywna   65   g ( SEL,   ) Sałata   zielona   5  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06.05.2026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Jabłko   1   szt   1   szt Jogurt   naturalny   100g   1   szt   ( MLE,   ) Bułka   graham-pszenna   50g   1 szt ( GLU PSZ,   ) Chleb   Graham   60   g   (   GLU   PSZ, ) Tłuszcz   do   smarowania   59%   tł. 10g   1 szt Pasta   z   twarogu   z   dżemem   brzoskwiniowym   110 g   ( MLE,   ) Pomidor   65 g   Sałata   zielona   5   g Kawa   zbożowa   z   mlekiem  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2114.66   kcal;</w:t>
              <w:br/>
              <w:t xml:space="preserve">  Białko   ogółem: 93.97   g;</w:t>
              <w:br/>
              <w:t xml:space="preserve">  Tłuszcz:   68.21   g;</w:t>
              <w:br/>
              <w:t xml:space="preserve">  Kw. tł. nasy.: 15.84 g;</w:t>
              <w:br/>
              <w:t xml:space="preserve">  Węglowodany   ogółem: 309.07   g;</w:t>
              <w:br/>
              <w:t xml:space="preserve">  W   tym   cukry: 52.91   g;</w:t>
              <w:br/>
              <w:t xml:space="preserve">  Błonnik   pok.:   37.67   g;</w:t>
              <w:br/>
              <w:t>Sód: 3660.77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białej   400 ml (   GLU   PSZ, SEL,   GOR,   ) Kasza   jęczmienna/sypko   150   g (   GLU JĘCZ,   ) Pieczeń rzymska   wieprzowa   100   g (   GLU PSZ, JAJ,   ) Surówka   z   marchwi   z   olejem b/c   120 g   Surówka   z   kapusty pekińskiej   z   olejem   120   g Sok   pomidorowy   200   ml   Woda żródlana   250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1 szt   ( GLU PSZ,   ) Chleb   Graham   60   g   (   GLU   PSZ, ) Tłuszcz   do   smarowania   59% tł.   10g   1   szt Paprykarz   szczeciński   110   g ( RYB, SOJ,   ) Sałata   zielona   5 g   Ogórek   kiszony   70  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07.05.2026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Bułka   graham-pszenna   50g   1 szt ( GLU PSZ,   ) Chleb   Graham   60   g   (   GLU PSZ, ) Tłuszcz   do   smarowania   59%   tł. 10g   1 szt Twarożek   110   g   (   MLE, )   Pomidor   65 g Sałata   zielona   5   g Kawa   zbożowa   z   mlekiem  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2193.97   kcal;</w:t>
              <w:br/>
              <w:t xml:space="preserve">  Białko   ogółem: 94.41   g;</w:t>
              <w:br/>
              <w:t xml:space="preserve">  Tłuszcz:   80.76   g;</w:t>
              <w:br/>
              <w:t xml:space="preserve">  Kw. tł. nasy.: 15.63 g;</w:t>
              <w:br/>
              <w:t xml:space="preserve">  Węglowodany   ogółem: 302.93   g;</w:t>
              <w:br/>
              <w:t xml:space="preserve">  W   tym   cukry: 50.52   g;</w:t>
              <w:br/>
              <w:t xml:space="preserve">  Błonnik   pok.:   44.01   g;</w:t>
              <w:br/>
              <w:t>Sód: 2223.64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z ziemniakami   400 ml (   GLU   PSZ, MLE,   SEL, ) Makaron   pełnoziarnisty   150   g ( GLU PSZ,   ) Sos   boloński   z   mięsa   wp -dieta   150   g   (   GLU   PSZ,   SEL, ) Surówka z rzepy białej i   jabłka z   olejem()   120 g   Surówka z kapusty   czerwonej   z   olejem   120   g   Sok   pomidorowy   200   ml Woda   żródlana   250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1 szt   ( GLU PSZ,   ) Chleb   Graham   60   g   (   GLU   PSZ, ) Tłuszcz   do   smarowania   59% tł.   10g   1   szt Pasztet   z   fasoli   100   g   ( GLU PSZ, JAJ,   ) Sałata   zielona   5   g   Pomidor   65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08.05.2026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Graham   60   g   (   GLU   PSZ, ) Bułka   graham-pszenna   50g   1 szt ( GLU PSZ,   ) Tłuszcz   do   smarowania   59%   tł. 10g   1 szt Serek   homo.   naturalny   110 g   ( MLE, ) Pomidor   65 g   Sałata   zielona   5   g Kawa   zbożowa   z  mlekiem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1663.23   kcal;</w:t>
              <w:br/>
              <w:t xml:space="preserve">  Białko   ogółem: 89.49   g;</w:t>
              <w:br/>
              <w:t xml:space="preserve">  Tłuszcz:   47.64   g;</w:t>
              <w:br/>
              <w:t xml:space="preserve">  Kw. tł. nasy.: 9.35 g;</w:t>
              <w:br/>
              <w:t xml:space="preserve">  Węglowodany   ogółem: 242.97   g;</w:t>
              <w:br/>
              <w:t xml:space="preserve">  W   tym   cukry: 38.68   g;</w:t>
              <w:br/>
              <w:t xml:space="preserve">  Błonnik   pok.:   30.92   g;</w:t>
              <w:br/>
              <w:t>Sód: 2754.98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SEL, GLU   JĘCZ,   ) Ziemniaki z   koperkiem   gotowane   150 g Ryba   pieczona   (Miruna) 100   g   ( RYB, ) Sos   koperkowy   *   50   ml   ( GLU PSZ, MLE,   ) Surówka   z   kapusty   kiszonej   z olejem   120 g Warzywa   po   grecku   120   g   ( GLU PSZ, SEL,   ) Sok   pomidorowy   200   ml   Woda żródlana   250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  ) Chleb   Graham   60   g   (   GLU PSZ, ) Tłuszcz   do   smarowania   59%   tł. 10g   1 szt Pasta   jajeczno-brokułowa 60   g   ( JAJ,   MLE,   ) Papryka   świeża   70   g   Sałata   zielona   5 g Herbata   czarna   ekspresowa   b/c   220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09.05.2026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  ( MLE,   ) Bułka   graham-pszenna   50g 1 szt   ( GLU PSZ,   ) Chleb   Graham   60   g   (   GLU   PSZ, ) Tłuszcz   do   smarowania   59% tł.   10g   1   szt Schab Kruchy   z Liszek-   wieprzowy,   parzony,   wędzony   50   g   (   SOJ,   może   zawierać:   GLU   PSZ,   MLE, SEL,   GOR,   S02,   ) Pomidor   65 g   Sałata   zielona   5   g Kawa   zbożowa   z  mlekiem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1682.69   kcal;</w:t>
              <w:br/>
              <w:t xml:space="preserve">  Białko   ogółem: 86.03   g;</w:t>
              <w:br/>
              <w:t xml:space="preserve">  Tłuszcz:   43.74   g;</w:t>
              <w:br/>
              <w:t xml:space="preserve">  Kw. tł. nasy.: 12.94 g;</w:t>
              <w:br/>
              <w:t xml:space="preserve">  Węglowodany   ogółem: 262.08   g;</w:t>
              <w:br/>
              <w:t xml:space="preserve">  W   tym   cukry: 42.22   g;</w:t>
              <w:br/>
              <w:t xml:space="preserve">  Błonnik   pok.:   33.73   g;</w:t>
              <w:br/>
              <w:t>Sód: 4008.40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400 ml (   GLU   PSZ, MLE,   SEL, ) Kasza   jęczmienna/sypko   150   g (   GLU JĘCZ,   ) Potrawka drobiowa z   warzywami   150   g   (   GLU   PSZ, SEL,   ) Surówka   z   selera   i   jabłka   z   olejem b/c   120 g   (   SEL, )   Ogórek   kiszony   z   cebulką   z   olejem   120 g Woda żródlana   250   ml   Sok   pomidorowy   200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1 szt   ( GLU PSZ,   ) Chleb   Graham   60   g   (   GLU   PSZ, ) Tłuszcz   do   smarowania   59% tł.   10g   1   szt Twarożek   110   g   (   MLE, )   Ogórek kiszony   70 g   Sałata   zielona   5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10.05.2026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100g   1   szt   ( MLE,   ) Chleb   Graham   60   g   (   GLU   PSZ, ) Bułka   graham-pszenna   50g   1 szt ( GLU PSZ,   ) Tłuszcz   do   smarowania   59%   tł. 10g   1 szt Szynkowa   dębowa   drobiowa   kiełbasa   grubo   rozdrobniona   110   g Rzodkiew   biała   70   g   Sałata   zielona   5 g Kawa   zbożowa   z  mlekiem b/c   220 ml   (   MLE,   GLU   ŻYT, GLU JĘCZ,   )</w:t>
            </w:r>
          </w:p>
        </w:tc>
        <w:tc>
          <w:tcPr>
            <w:tcW w:w="27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1710.37   kcal;</w:t>
              <w:br/>
              <w:t xml:space="preserve">  Białko   ogółem: 108.85   g;</w:t>
              <w:br/>
              <w:t xml:space="preserve">  Tłuszcz:   44.93   g;</w:t>
              <w:br/>
              <w:t xml:space="preserve">  Kw. tł. nasy.: 10.23 g;</w:t>
              <w:br/>
              <w:t xml:space="preserve">  Węglowodany   ogółem: 243.56   g;</w:t>
              <w:br/>
              <w:t xml:space="preserve">  W   tym   cukry: 40.87   g;</w:t>
              <w:br/>
              <w:t xml:space="preserve">  Błonnik   pok.:   33.93   g;</w:t>
              <w:br/>
              <w:t>Sód: 3526.06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z zacierką   400   ml   (   GLU   PSZ,   MLE,   SEL, ) Ziemniaki   z   koperkiem   gotowane   150 g   Schab   gotowany   80   g   Surówka z kapusty pekińskiej   z   olejem   120   g   Bukiet jarzyn gotowany z   olejem   120 g (   SEL, )   Sok pomidorowy   200   ml Woda   żródlana   250   ml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Sałata   zielona   5   g Herbata   czarna   ekspresowa   b/c   220   ml Bułka   graham-pszenna   50g   1 szt ( GLU PSZ,   ) Chleb   Graham   60   g   (   GLU   PSZ, ) Tłuszcz   do   smarowania   59% tł.   10g   1   szt Serek   homo.o smaku   naturalnym   z   ziołami   110   g   ( MLE,   ) Pomidor   65   g</w:t>
            </w:r>
          </w:p>
        </w:tc>
        <w:tc>
          <w:tcPr>
            <w:tcW w:w="27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12</Pages>
  <Words>3447</Words>
  <Characters>14911</Characters>
  <CharactersWithSpaces>22001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2026-04-23T10:37:44Z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