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120   g Ogórek   kiszony   30   g   Pomidor   30 g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2521.08   kcal;</w:t>
              <w:br/>
              <w:t xml:space="preserve">  Białko   ogółem: 63.16 g;</w:t>
              <w:br/>
              <w:t>Tłuszcz: 59.15 g;</w:t>
              <w:br/>
              <w:t>Kw.   tł. nasy.: 11.64 g;</w:t>
              <w:br/>
              <w:t xml:space="preserve">  Węglowodany ogółem: 457.07   g;</w:t>
              <w:br/>
              <w:t xml:space="preserve">  W   tym   cukry:   148.90   g;</w:t>
              <w:br/>
              <w:t xml:space="preserve">  Błonnik   pok.:   44.17   g;</w:t>
              <w:br/>
              <w:t xml:space="preserve">  Sól:   5.27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Dyniowa   z   ziemniakami   (bez   mleka)   400   ml   ( GLU   PSZ,   SEL, ) Makaron   z   warzywami   i   soczewicą   *   350   g   (   GLU   PSZ, ) Surówka   z   marchwi   z   olejem 200   g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Dżem   80 g   Banan   1szt.   1   szt   Pomidor   60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110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2309.52   kcal;</w:t>
              <w:br/>
              <w:t xml:space="preserve">  Białko   ogółem: 74.82 g;</w:t>
              <w:br/>
              <w:t>Tłuszcz: 79.74 g;</w:t>
              <w:br/>
              <w:t>Kw.   tł. nasy.: 13.46 g;</w:t>
              <w:br/>
              <w:t xml:space="preserve">  Węglowodany ogółem: 337.10   g;</w:t>
              <w:br/>
              <w:t xml:space="preserve">  W   tym   cukry:   73.89   g;</w:t>
              <w:br/>
              <w:t xml:space="preserve">  Błonnik   pok.:   35.81   g;</w:t>
              <w:br/>
              <w:t xml:space="preserve">  Sól:   5.90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GLU   PSZ,   SEL, ) Ryż   na   sypko   200   g Gulasz   sojowy   z   warzywami   *   150   g   ( GLU   PSZ,   SOJ,   SEL,   ) Sałatka   z   buraczków   i   jabłka   z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Papryka   świeża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warzywna   120   g   (   SEL, ) Pomidor   30 g   Ogórek   kiszony   30   g   Sałata   zielona   5   g   Jabłko   1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2325.43   kcal;</w:t>
              <w:br/>
              <w:t xml:space="preserve">  Białko   ogółem: 53.31 g;</w:t>
              <w:br/>
              <w:t>Tłuszcz: 93.22 g;</w:t>
              <w:br/>
              <w:t>Kw.   tł. nasy.: 14.88 g;</w:t>
              <w:br/>
              <w:t xml:space="preserve">  Węglowodany ogółem: 335.04   g;</w:t>
              <w:br/>
              <w:t xml:space="preserve">  W   tym   cukry:   80.92   g;</w:t>
              <w:br/>
              <w:t xml:space="preserve">  Błonnik   pok.:   35.65   g;</w:t>
              <w:br/>
              <w:t xml:space="preserve">  Sól:   8.36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(bez   mleka)   400   ml   ( GLU   PSZ,   SEL, ) Risotto   wegetariańskie   350   g   ( SOJ,   SEL,   ) Sos   pietruszkowy   (bez   mleka)   50 ml   ( GLU PSZ,   ) Marchew   gotowana   z  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Ogórek   kiszony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(z olejem)   120 g   Sałata   zielona   5   g Papryka   świeża   65  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2475.72   kcal;</w:t>
              <w:br/>
              <w:t xml:space="preserve">  Białko   ogółem: 59.54 g;</w:t>
              <w:br/>
              <w:t>Tłuszcz: 80.86 g;</w:t>
              <w:br/>
              <w:t>Kw.   tł. nasy.: 13.44 g;</w:t>
              <w:br/>
              <w:t xml:space="preserve">  Węglowodany ogółem: 399.23   g;</w:t>
              <w:br/>
              <w:t xml:space="preserve">  W   tym   cukry:   114.63   g;</w:t>
              <w:br/>
              <w:t xml:space="preserve">  Błonnik   pok.:   45.69   g;</w:t>
              <w:br/>
              <w:t xml:space="preserve">  Sól:   6.29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Kaszotto   wegetariańskie   z   tofu *   440   g   ( SOJ,   SEL,   GLU   JĘCZ, ) Cukinia   pieczona   z   olejem   *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brokuła   *   120   g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szt   1   szt   Sałata   zielona   5   g   Ogórek   kiszony   65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2286.93   kcal;</w:t>
              <w:br/>
              <w:t xml:space="preserve">  Białko   ogółem: 51.83 g;</w:t>
              <w:br/>
              <w:t>Tłuszcz: 63.04 g;</w:t>
              <w:br/>
              <w:t>Kw.   tł. nasy.: 11.51 g;</w:t>
              <w:br/>
              <w:t xml:space="preserve">  Węglowodany ogółem: 403.85   g;</w:t>
              <w:br/>
              <w:t xml:space="preserve">  W   tym   cukry:   125.47   g;</w:t>
              <w:br/>
              <w:t xml:space="preserve">  Błonnik   pok.:   44.54   g;</w:t>
              <w:br/>
              <w:t xml:space="preserve">  Sól:   7.01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makaronem   (bez   mleka)   400   ml   ( GLU   PSZ,   SEL, ) Ziemniaki   z   koperkiem   gotowane   250   g Kotlet   z   cieciorki   i   pieczarek   100 g   ( GLU PSZ,   ) Bukiet   jarzyn   gotowany   z   olejem   200 g ( SEL, )   Kompot   owocowy   z   jabłkami*   b/c   220   ml Banan   1szt.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fasoli   konserwowej   z   koncentratem   pomidorowym   120  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zielony   z   ciecierzycy   (z olejem)   120 g Sałata   zielona   5   g   Ogórek   kiszony   30   g   Pomidor   30 g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2120.26   kcal;</w:t>
              <w:br/>
              <w:t xml:space="preserve">  Białko   ogółem: 50.36 g;</w:t>
              <w:br/>
              <w:t>Tłuszcz: 60.05 g;</w:t>
              <w:br/>
              <w:t>Kw.   tł. nasy.: 11.48 g;</w:t>
              <w:br/>
              <w:t xml:space="preserve">  Węglowodany ogółem: 360.34   g;</w:t>
              <w:br/>
              <w:t xml:space="preserve">  W   tym   cukry:   80.11   g;</w:t>
              <w:br/>
              <w:t xml:space="preserve">  Błonnik   pok.:   31.15   g;</w:t>
              <w:br/>
              <w:t xml:space="preserve">  Sól:   6.46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(bez   mleka)   400   ml   ( SEL, )   Ziemniaki   z   koperkiem   gotowane   250 g Gulasz   warzywny   z   tofu   dieta*   150   g   ( GLU   PSZ,   SOJ,   SEL,   ) Buraczki   podprawiane   -drobno tarte   200 g ( GLU   PSZ,   )  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pęczaku.soczewicy.ogórka   i papryki   150   g   (   GLU   JĘCZ,  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z   groszku   zielonego   b/ml   120   g Dżem   25   g   2   szt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2408.78   kcal;</w:t>
              <w:br/>
              <w:t xml:space="preserve">  Białko   ogółem: 68.08 g;</w:t>
              <w:br/>
              <w:t>Tłuszcz: 87.28 g;</w:t>
              <w:br/>
              <w:t>Kw.   tł. nasy.: 14.10 g;</w:t>
              <w:br/>
              <w:t xml:space="preserve">  Węglowodany ogółem: 358.64   g;</w:t>
              <w:br/>
              <w:t xml:space="preserve">  W   tym   cukry:   89.84   g;</w:t>
              <w:br/>
              <w:t xml:space="preserve">  Błonnik   pok.:   41.25   g;</w:t>
              <w:br/>
              <w:t xml:space="preserve">  Sól:   7.32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z   koperkiem gotowane   250   g Kotlety   sojowe   100   g   (   SOJ, )   Surówka   z   kapusty   pekińskiej   z   olejem   200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2156.75   kcal;</w:t>
              <w:br/>
              <w:t xml:space="preserve">  Białko   ogółem: 52.22 g;</w:t>
              <w:br/>
              <w:t>Tłuszcz: 60.14 g;</w:t>
              <w:br/>
              <w:t>Kw.   tł. nasy.: 12.76 g;</w:t>
              <w:br/>
              <w:t xml:space="preserve">  Węglowodany ogółem: 368.53   g;</w:t>
              <w:br/>
              <w:t xml:space="preserve">  W   tym   cukry:   93.92   g;</w:t>
              <w:br/>
              <w:t xml:space="preserve">  Błonnik   pok.:   25.46   g;</w:t>
              <w:br/>
              <w:t xml:space="preserve">  Sól:   4.53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(bez   mleka)   400   ml   (   GLU   PSZ,   SEL, ) Ryż   na   sypko   200   g   Mus   z   jabłek   ()   z/c   150   g   Banan   1szt.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zielony   z   ciecierzycy   (z olejem)   120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Sałata   zielona   5   g   Pomidor   65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2348.01   kcal;</w:t>
              <w:br/>
              <w:t xml:space="preserve">  Białko   ogółem: 63.01 g;</w:t>
              <w:br/>
              <w:t>Tłuszcz: 67.93 g;</w:t>
              <w:br/>
              <w:t>Kw.   tł. nasy.: 13.03 g;</w:t>
              <w:br/>
              <w:t xml:space="preserve">  Węglowodany ogółem: 394.54   g;</w:t>
              <w:br/>
              <w:t xml:space="preserve">  W   tym   cukry:   121.75   g;</w:t>
              <w:br/>
              <w:t xml:space="preserve">  Błonnik   pok.:   41.22   g;</w:t>
              <w:br/>
              <w:t xml:space="preserve">  Sól:   7.41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Kasza   jęczmienna/sypko   220 g   ( GLU   JĘCZ,   ) Gulasz   z   soczewicy   i   papryki   ()   150   g   ( GLU   PSZ,   SEL,   ) Surówka   z   marchwi   z   olejem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kalafiora   z   natką   pietruszki   120 g   Ogórek   kiszony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113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2621.73   kcal;</w:t>
              <w:br/>
              <w:t xml:space="preserve">  Białko   ogółem: 59.17   g;</w:t>
              <w:br/>
              <w:t xml:space="preserve">  Tłuszcz:   109.83   g;</w:t>
              <w:br/>
              <w:t xml:space="preserve">  Kw.   tł.   nasy.:   15.73   g;</w:t>
              <w:br/>
              <w:t xml:space="preserve">  Węglowodany ogółem: 363.02   g;</w:t>
              <w:br/>
              <w:t xml:space="preserve">  W   tym   cukry:   83.80   g;</w:t>
              <w:br/>
              <w:t xml:space="preserve">  Błonnik   pok.:   38.47   g;</w:t>
              <w:br/>
              <w:t xml:space="preserve">  Sól:   9.23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Curry   warzywne   z   kalafiorem   i ciecierzycą*.   300   g   (   GLU   PSZ,   SEL, ) Ziemniaki   z   koperkiem   gotowane   250   g Dynia   duszona   z   marchewką   *   200   g   ( GLU PSZ,   ) Kompot   owocowy   z   jabłkami*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Pomidor   30 g Papryka   świeża   30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2435.53   kcal;</w:t>
              <w:br/>
              <w:t xml:space="preserve">  Białko   ogółem: 70.66   g;</w:t>
              <w:br/>
              <w:t xml:space="preserve">  Tłuszcz:   101.25   g;</w:t>
              <w:br/>
              <w:t xml:space="preserve">  Kw.   tł.   nasy.:   16.21   g;</w:t>
              <w:br/>
              <w:t xml:space="preserve">  Węglowodany ogółem: 322.01   g;</w:t>
              <w:br/>
              <w:t xml:space="preserve">  W   tym   cukry:   79.33   g;</w:t>
              <w:br/>
              <w:t xml:space="preserve">  Błonnik   pok.:   27.68   g;</w:t>
              <w:br/>
              <w:t xml:space="preserve">  Sól:   8.09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czerwony   z   ziemniakami   (bez   mleka)   400   ml ( GLU PSZ, SEL,   ) Makaron   z tofu,   marchewką   i   selerem   naciowym   300   g   ( GLU   PSZ,   SOJ,   SEL,   SEZ,   ) Surówka   wielowarzywna   z olejem   200   g   ( SEL, )   Jabłko   1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  10g   2   szt Hummus   120   g   (   SEZ,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  Sałata   zielona   5   g   Pomidor   65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2205.66   kcal;</w:t>
              <w:br/>
              <w:t xml:space="preserve">  Białko   ogółem: 52.14 g;</w:t>
              <w:br/>
              <w:t>Tłuszcz: 58.78 g;</w:t>
              <w:br/>
              <w:t>Kw.   tł. nasy.: 11.73 g;</w:t>
              <w:br/>
              <w:t xml:space="preserve">  Węglowodany ogółem: 388.08   g;</w:t>
              <w:br/>
              <w:t xml:space="preserve">  W   tym   cukry:   116.52   g;</w:t>
              <w:br/>
              <w:t xml:space="preserve">  Błonnik   pok.:   36.82   g;</w:t>
              <w:br/>
              <w:t xml:space="preserve">  Sól:   6.23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Spaghetti   wegetariańskie   z soczewicą   350   g   (   GLU   PSZ,   )   Surówka   z   kapusty   kiszonej   z   olejem   200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groszku   zielonego   b/ml   120   g Ogórek   kiszony   30   g Pomidor   30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120   g   (   SEZ, ) Pasta   warzywna   60   g   (   SEL, )   Sałata zielona   5 g Banan   1szt.   1   szt Herbata   czarna   ekspresowa   z/c   250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2739.59   kcal;</w:t>
              <w:br/>
              <w:t xml:space="preserve">  Białko   ogółem: 71.50 g;</w:t>
              <w:br/>
              <w:t>Tłuszcz: 99.42 g;</w:t>
              <w:br/>
              <w:t>Kw.   tł. nasy.: 15.41 g;</w:t>
              <w:br/>
              <w:t xml:space="preserve">  Węglowodany ogółem: 409.75   g;</w:t>
              <w:br/>
              <w:t xml:space="preserve">  W   tym   cukry:   113.34   g;</w:t>
              <w:br/>
              <w:t xml:space="preserve">  Błonnik   pok.:   42.22   g;</w:t>
              <w:br/>
              <w:t xml:space="preserve">  Sól:   6.80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Kasza   jęczmienna/sypko   220 g   ( GLU   JĘCZ,   ) Gulasz   sojowy   z   warzywami   *   150   g   ( SOJ, SEL,   ) Sałatka   z   buraczków   i   jabłka   z olejem   200   g Jabłko   1   szt   2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brokułem,ciecierzycą,pestkami słonecznika   i   koperkiem   150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Pomidor   65 g   Sałata   zielona   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2221.17   kcal;</w:t>
              <w:br/>
              <w:t xml:space="preserve">  Białko   ogółem: 66.93 g;</w:t>
              <w:br/>
              <w:t>Tłuszcz: 60.68 g;</w:t>
              <w:br/>
              <w:t>Kw.   tł. nasy.: 12.72 g;</w:t>
              <w:br/>
              <w:t xml:space="preserve">  Węglowodany ogółem: 366.58   g;</w:t>
              <w:br/>
              <w:t xml:space="preserve">  W   tym   cukry:   109.27   g;</w:t>
              <w:br/>
              <w:t xml:space="preserve">  Błonnik   pok.:   24.75   g;</w:t>
              <w:br/>
              <w:t xml:space="preserve">  Sól:   4.69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  SEL, ) Falafele   klopsiki   z   ciecierzycy   100   g   ( GLU   PSZ,   SEL,   ) Ziemniaki   z   koperkiem   gotowane   250   g Bukiet   warzyw   gotowanych   królewski*   200 g Kompot   owocowy   z   jabłkami*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3191</Words>
  <Characters>14218</Characters>
  <CharactersWithSpaces>21305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2026-04-10T12:35:25Z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