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Fonts w:eastAsia="Arial" w:ascii="Arial" w:hAnsi="Arial"/>
          <w:b/>
          <w:i/>
          <w:sz w:val="24"/>
        </w:rPr>
        <w:t>Dieta z ograniczeniem łatwo przyswajalnych węglowodanów – D03</w:t>
      </w:r>
    </w:p>
    <w:tbl>
      <w:tblPr>
        <w:tblStyle w:val="TableGrid"/>
        <w:tblW w:w="863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33"/>
        <w:gridCol w:w="1334"/>
        <w:gridCol w:w="3713"/>
        <w:gridCol w:w="2153"/>
      </w:tblGrid>
      <w:tr>
        <w:trPr/>
        <w:tc>
          <w:tcPr>
            <w:tcW w:w="14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DATA</w:t>
            </w:r>
          </w:p>
        </w:tc>
        <w:tc>
          <w:tcPr>
            <w:tcW w:w="13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POSIŁEK</w:t>
            </w:r>
          </w:p>
        </w:tc>
        <w:tc>
          <w:tcPr>
            <w:tcW w:w="37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SKŁAD</w:t>
            </w:r>
          </w:p>
        </w:tc>
        <w:tc>
          <w:tcPr>
            <w:tcW w:w="21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WARTOŚCI ODŻYWCZE</w:t>
            </w:r>
          </w:p>
        </w:tc>
      </w:tr>
      <w:tr>
        <w:trPr/>
        <w:tc>
          <w:tcPr>
            <w:tcW w:w="143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27.04.2026</w:t>
            </w:r>
          </w:p>
        </w:tc>
        <w:tc>
          <w:tcPr>
            <w:tcW w:w="13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37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naturalny   100g   1   szt   ( MLE,   ) Chleb   Graham   100   g   (   GLU PSZ, ) Masło 83% tł.   20 g   (   MLE, )   Pierś   delikatna   z   kurnej   półki   produkt drobiowy z   połączonych   kawałków   fileta z kurczaka,parzona w   osłonce   niejadalnej.   55   g   (   może   zawierać:   GLU   PSZ,   JAJ, SOJ, MLE, SEL, GOR,   ) Pomidor   65 g   Sałata   zielona   5   g Herbata   czarna   ekspresowa b/c   220   ml</w:t>
            </w:r>
          </w:p>
        </w:tc>
        <w:tc>
          <w:tcPr>
            <w:tcW w:w="215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1722.98   kcal;</w:t>
              <w:br/>
              <w:t xml:space="preserve">  Białko   ogółem: 77.84   g;</w:t>
              <w:br/>
              <w:t xml:space="preserve">  Tłuszcz:   64.08   g;</w:t>
              <w:br/>
              <w:t xml:space="preserve">  Kw. tł. nasy.: 30.05 g;</w:t>
              <w:br/>
              <w:t xml:space="preserve">  Węglowodany   ogółem: 234.55   g;</w:t>
              <w:br/>
              <w:t xml:space="preserve">  W   tym   cukry: 33.20   g;</w:t>
              <w:br/>
              <w:t xml:space="preserve">  Błonnik   pok.:   30.66   g;</w:t>
              <w:br/>
              <w:t>Sód: 2926.07 mg;</w:t>
            </w:r>
          </w:p>
        </w:tc>
      </w:tr>
      <w:tr>
        <w:trPr/>
        <w:tc>
          <w:tcPr>
            <w:tcW w:w="14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37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Brokułowa z ryżem (bez   mleka)   400   ml (   SEL, )   Gulasz warzywny   z tofu   dieta*   150   g   (   GLU   PSZ,   SOJ,   SEL,   ) Kasza   bulgur   150   g   (   GLU   PSZ, ) Surówka   z   marchwi   z   olejem b/c   120   g Surówka   z   selera   i   jabłka   z   olejem b/c   120 g   (   SEL, )   Woda żródlana   250   ml   Sok pomidorowy   200   ml</w:t>
            </w:r>
          </w:p>
        </w:tc>
        <w:tc>
          <w:tcPr>
            <w:tcW w:w="215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4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37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Chleb   Graham   100   g   (   GLU PSZ, ) Masło   83%   tł.   20   g   (   MLE, )   Pasta z twarogu i ryby   got.(morszczuk) z natką   pietruszki   110 g (   RYB,   MLE,   ) Pomidor   65 g   Sałata   zielona   5   g</w:t>
            </w:r>
          </w:p>
        </w:tc>
        <w:tc>
          <w:tcPr>
            <w:tcW w:w="215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4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371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Diben Drink  200 ml</w:t>
            </w:r>
          </w:p>
        </w:tc>
        <w:tc>
          <w:tcPr>
            <w:tcW w:w="21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  energetyczna:   300 kcal;</w:t>
              <w:br/>
              <w:t>Białko   ogółem:   15g;</w:t>
              <w:br/>
              <w:t xml:space="preserve">  Tłuszcz: 14   g;</w:t>
              <w:br/>
              <w:t xml:space="preserve">  Kw.   tł.   nasy.: 3.4 g;</w:t>
              <w:br/>
              <w:t>Węglowodany   ogółem:   26,2   g;</w:t>
              <w:br/>
              <w:t xml:space="preserve">  W   tym   cukry: 5 g;</w:t>
              <w:br/>
              <w:t>Błonnik   pok.:   4 g;</w:t>
              <w:br/>
              <w:t xml:space="preserve">  Sól:   0.3   g;</w:t>
            </w:r>
          </w:p>
        </w:tc>
      </w:tr>
      <w:tr>
        <w:trPr/>
        <w:tc>
          <w:tcPr>
            <w:tcW w:w="143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28.04.2026</w:t>
            </w:r>
          </w:p>
        </w:tc>
        <w:tc>
          <w:tcPr>
            <w:tcW w:w="13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37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naturalny 100g   1   szt   ( MLE,   ) Chleb   Graham   100   g   (   GLU PSZ, ) Masło   83% tł.   20 g   (   MLE, )   Szynkowa   dębowa   drobiowa   kiełbasa   grubo   rozdrobniona   55   g Ogórek   kiszony   70   g   Sałata   zielona   5 g Herbata   czarna   ekspresowa   b/c   220   ml</w:t>
            </w:r>
          </w:p>
        </w:tc>
        <w:tc>
          <w:tcPr>
            <w:tcW w:w="215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1628.78   kcal;</w:t>
              <w:br/>
              <w:t xml:space="preserve">  Białko   ogółem: 86.97   g;</w:t>
              <w:br/>
              <w:t xml:space="preserve">  Tłuszcz:   60.16   g;</w:t>
              <w:br/>
              <w:t xml:space="preserve">  Kw. tł. nasy.: 29.27 g;</w:t>
              <w:br/>
              <w:t xml:space="preserve">  Węglowodany   ogółem: 212.08   g;</w:t>
              <w:br/>
              <w:t xml:space="preserve">  W   tym   cukry: 19.93   g;</w:t>
              <w:br/>
              <w:t xml:space="preserve">  Błonnik   pok.:   26.10   g;</w:t>
              <w:br/>
              <w:t>Sód: 4546.25 mg;</w:t>
            </w:r>
          </w:p>
        </w:tc>
      </w:tr>
      <w:tr>
        <w:trPr/>
        <w:tc>
          <w:tcPr>
            <w:tcW w:w="14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37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Pieczarkowa z ziemniakami   (bez   mleka)   400   ml (   GLU   PSZ, SEL, S02,   ) Szynka   wieprzowa   gotowana   80   g Makaron   pełnoziarnisty   150   g ( GLU PSZ,   ) Surówka   z   kapusty pekińskiej   z olejem   120 g   Ogórek   kiszony   z   cebulką   z   olejem   120 g Sok   pomidorowy   200   ml   Woda żródlana   250   ml</w:t>
            </w:r>
          </w:p>
        </w:tc>
        <w:tc>
          <w:tcPr>
            <w:tcW w:w="215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4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37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Chleb   Graham   100   g   (   GLU   PSZ, ) Masło   83%   tł.   20   g   (   MLE, ) Szynka pieczona na   ogniu   wieprzowa z   dod.wodą,   wędzona,   pieczona, parzona   55 g (   może   zawierać:   GLU   PSZ,   SOJ,   MLE,   SEL,   GOR,   S02,   ) Pomidor   65 g   Sałata   zielona   5   g</w:t>
            </w:r>
          </w:p>
        </w:tc>
        <w:tc>
          <w:tcPr>
            <w:tcW w:w="215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4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371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Diben Drink  200 ml</w:t>
            </w:r>
          </w:p>
        </w:tc>
        <w:tc>
          <w:tcPr>
            <w:tcW w:w="21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  energetyczna:   300 kcal;</w:t>
              <w:br/>
              <w:t>Białko   ogółem:   15g;</w:t>
              <w:br/>
              <w:t xml:space="preserve">  Tłuszcz: 14   g;</w:t>
              <w:br/>
              <w:t xml:space="preserve">  Kw.   tł.   nasy.: 3.4 g;</w:t>
              <w:br/>
              <w:t>Węglowodany   ogółem:   26,2   g;</w:t>
              <w:br/>
              <w:t xml:space="preserve">  W   tym   cukry: 5 g;</w:t>
              <w:br/>
              <w:t>Błonnik   pok.:   4 g;</w:t>
              <w:br/>
              <w:t xml:space="preserve">  Sól:   0.3   g;</w:t>
            </w:r>
          </w:p>
        </w:tc>
      </w:tr>
      <w:tr>
        <w:trPr/>
        <w:tc>
          <w:tcPr>
            <w:tcW w:w="143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29.04.2026</w:t>
            </w:r>
          </w:p>
        </w:tc>
        <w:tc>
          <w:tcPr>
            <w:tcW w:w="13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37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naturalny   100g   1   szt   ( MLE,   ) Chleb   Graham   100   g   (   GLU PSZ, ) Masło   83%   tł.   20   g   (   MLE, )   Ser żółty   60 g   (   MLE,   )   Sałata   zielona   5 g   Pomidor   65 g Herbata   czarna   ekspresowa   b/c   220   ml</w:t>
            </w:r>
          </w:p>
        </w:tc>
        <w:tc>
          <w:tcPr>
            <w:tcW w:w="215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1946.27   kcal;</w:t>
              <w:br/>
              <w:t xml:space="preserve">  Białko   ogółem: 92.25   g;</w:t>
              <w:br/>
              <w:t xml:space="preserve">  Tłuszcz:   78.86   g;</w:t>
              <w:br/>
              <w:t xml:space="preserve">  Kw. tł. nasy.: 39.99 g;</w:t>
              <w:br/>
              <w:t xml:space="preserve">  Węglowodany   ogółem: 247.35   g;</w:t>
              <w:br/>
              <w:t xml:space="preserve">  W   tym   cukry: 27.58   g;</w:t>
              <w:br/>
              <w:t xml:space="preserve">  Błonnik   pok.:   29.26   g;</w:t>
              <w:br/>
              <w:t>Sód: 3958.92 mg;</w:t>
            </w:r>
          </w:p>
        </w:tc>
      </w:tr>
      <w:tr>
        <w:trPr/>
        <w:tc>
          <w:tcPr>
            <w:tcW w:w="14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37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Zupa z soczewicy i   ziemniakami   ()   400   ml   ( GLU PSZ, SEL,   ) Zrazik drobiowy z udźca   gotowany   mielony   100   g   ( GLU PSZ, JAJ,   ) Kasza   jęczmienna/sypko   150   g (   GLU JĘCZ,   ) Ogórek   kiszony   z   cebulką   z   olejem   120 g Buraczki   gotowane   drobno   tarte   120 g Woda żródlana   250   ml   Sok   pomidorowy   200   ml</w:t>
            </w:r>
          </w:p>
        </w:tc>
        <w:tc>
          <w:tcPr>
            <w:tcW w:w="215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4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37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Chleb   Graham   100   g   (   GLU PSZ, ) Masło   83% tł.   20 g   (   MLE, )   Szynkowa   dębowa   drobiowa   kiełbasa   grubo   rozdrobniona   55   g Pomidor   65 g   Sałata   zielona   5   g</w:t>
            </w:r>
          </w:p>
        </w:tc>
        <w:tc>
          <w:tcPr>
            <w:tcW w:w="215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4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371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Diben Drink  200 ml</w:t>
            </w:r>
          </w:p>
        </w:tc>
        <w:tc>
          <w:tcPr>
            <w:tcW w:w="21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  energetyczna:   300 kcal;</w:t>
              <w:br/>
              <w:t>Białko   ogółem:   15g;</w:t>
              <w:br/>
              <w:t xml:space="preserve">  Tłuszcz: 14   g;</w:t>
              <w:br/>
              <w:t xml:space="preserve">  Kw.   tł.   nasy.: 3.4 g;</w:t>
              <w:br/>
              <w:t>Węglowodany   ogółem:   26,2   g;</w:t>
              <w:br/>
              <w:t xml:space="preserve">  W   tym   cukry: 5 g;</w:t>
              <w:br/>
              <w:t>Błonnik   pok.:   4 g;</w:t>
              <w:br/>
              <w:t xml:space="preserve">  Sól:   0.3   g;</w:t>
            </w:r>
          </w:p>
        </w:tc>
      </w:tr>
      <w:tr>
        <w:trPr/>
        <w:tc>
          <w:tcPr>
            <w:tcW w:w="143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30.04.2026</w:t>
            </w:r>
          </w:p>
        </w:tc>
        <w:tc>
          <w:tcPr>
            <w:tcW w:w="13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37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naturalny   100g   1   szt   ( MLE,   ) Chleb   Graham   100   g   (   GLU PSZ, ) Masło   83%   tł.   20   g   (   MLE, )   Pasta z   twarogu z natką   pietruszki   110 g (   MLE, )   Ogórek kiszony   70 g   Sałata   zielona   5 g Herbata   czarna   ekspresowa   b/c   220   ml</w:t>
            </w:r>
          </w:p>
        </w:tc>
        <w:tc>
          <w:tcPr>
            <w:tcW w:w="215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2040.11   kcal;</w:t>
              <w:br/>
              <w:t xml:space="preserve">  Białko   ogółem: 90.09   g;</w:t>
              <w:br/>
              <w:t xml:space="preserve">  Tłuszcz:   87.49   g;</w:t>
              <w:br/>
              <w:t xml:space="preserve">  Kw. tł. nasy.: 35.97 g;</w:t>
              <w:br/>
              <w:t xml:space="preserve">  Węglowodany   ogółem: 250.77   g;</w:t>
              <w:br/>
              <w:t xml:space="preserve">  W   tym   cukry: 27.26   g;</w:t>
              <w:br/>
              <w:t xml:space="preserve">  Błonnik   pok.:   34.44   g;</w:t>
              <w:br/>
              <w:t>Sód: 3260.56 mg;</w:t>
            </w:r>
          </w:p>
        </w:tc>
      </w:tr>
      <w:tr>
        <w:trPr/>
        <w:tc>
          <w:tcPr>
            <w:tcW w:w="14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37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Barszcz   biały   z   ziemniakami   (bez mleka)   400   ml (   GLU   PSZ, SEL, GLU   ŻYT,   ) Ryż   na   sypko   (brązowy)   150   g Klopsik   wieprzowy   100   g   ( GLU PSZ, JAJ,   ) Surówka   z   selera   i   jabłka   z olejem b/c   120 g   (   SEL, )   Surówka   wykwintna z   olejem   b/c   120 g Woda żródlana   250   ml   Sok   pomidorowy   200   ml</w:t>
            </w:r>
          </w:p>
        </w:tc>
        <w:tc>
          <w:tcPr>
            <w:tcW w:w="215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4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37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Chleb   Graham   100   g   (   GLU   PSZ, ) Masło   83%   tł.   20   g   (   MLE, ) Schab Kruchy   z Liszek-   wieprzowy,   parzony,   wędzony   55   g   (   SOJ,   może   zawierać:   GLU   PSZ,   MLE, SEL,   GOR,   S02,   ) Sałatka   jarzynowa   60   g   ( JAJ,   MLE,   SEL,   GOR,   ) Sałata   zielona   5   g</w:t>
            </w:r>
          </w:p>
        </w:tc>
        <w:tc>
          <w:tcPr>
            <w:tcW w:w="215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4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371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Diben Drink  200 ml</w:t>
            </w:r>
          </w:p>
        </w:tc>
        <w:tc>
          <w:tcPr>
            <w:tcW w:w="21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  energetyczna:   300 kcal;</w:t>
              <w:br/>
              <w:t>Białko   ogółem:   15g;</w:t>
              <w:br/>
              <w:t xml:space="preserve">  Tłuszcz: 14   g;</w:t>
              <w:br/>
              <w:t xml:space="preserve">  Kw.   tł.   nasy.: 3.4 g;</w:t>
              <w:br/>
              <w:t>Węglowodany   ogółem:   26,2   g;</w:t>
              <w:br/>
              <w:t xml:space="preserve">  W   tym   cukry: 5 g;</w:t>
              <w:br/>
              <w:t>Błonnik   pok.:   4 g;</w:t>
              <w:br/>
              <w:t xml:space="preserve">  Sól:   0.3   g;</w:t>
            </w:r>
          </w:p>
        </w:tc>
      </w:tr>
      <w:tr>
        <w:trPr/>
        <w:tc>
          <w:tcPr>
            <w:tcW w:w="143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01.05.2026</w:t>
            </w:r>
          </w:p>
        </w:tc>
        <w:tc>
          <w:tcPr>
            <w:tcW w:w="13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37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naturalny   100g   1   szt   ( MLE,   ) Chleb   Graham   100   g   (   GLU PSZ, ) Masło   83%   tł.   20   g   (   MLE, )   Ser żółty   60 g   (   MLE,   )   Ogórek kiszony   70 g   Sałata   zielona   5 g Herbata   czarna   ekspresowa   b/c   220   ml</w:t>
            </w:r>
          </w:p>
        </w:tc>
        <w:tc>
          <w:tcPr>
            <w:tcW w:w="215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1902.15   kcal;</w:t>
              <w:br/>
              <w:t xml:space="preserve">  Białko   ogółem: 88.34   g;</w:t>
              <w:br/>
              <w:t xml:space="preserve">  Tłuszcz:   89.24   g;</w:t>
              <w:br/>
              <w:t xml:space="preserve">  Kw. tł. nasy.: 41.76 g;</w:t>
              <w:br/>
              <w:t xml:space="preserve">  Węglowodany   ogółem: 215.21   g;</w:t>
              <w:br/>
              <w:t xml:space="preserve">  W   tym   cukry: 25.04   g;</w:t>
              <w:br/>
              <w:t xml:space="preserve">  Błonnik   pok.:   27.53   g;</w:t>
              <w:br/>
              <w:t>Sód: 3521.98 mg;</w:t>
            </w:r>
          </w:p>
        </w:tc>
      </w:tr>
      <w:tr>
        <w:trPr/>
        <w:tc>
          <w:tcPr>
            <w:tcW w:w="14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37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Zupa   wiosenna   z   cukinią   i   makaronem*   (bez   mleka)   400   ml   (   GLU   PSZ,   SEL,   ) Ziemniaki z   koperkiem   gotowane   150 g   Pieczeń   z   ryby   mielonej (Miruna)   110   g   (   GLU   PSZ,   JAJ,   RYB,   ) Sos   pietruszkowy   50   ml   ( GLU   PSZ,   MLE,   SEL,   ) Sałatka   z   kapusty   czerwonej   z   olejem b/c   120 g   Surówka z kapusty   pekińskiej   z olejem   120 g   Woda żródlana   250   ml Sok   pomidorowy   200   ml</w:t>
            </w:r>
          </w:p>
        </w:tc>
        <w:tc>
          <w:tcPr>
            <w:tcW w:w="215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4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37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Chleb   Graham   100   g   (   GLU PSZ, ) Masło   83%   tł.   20   g   (   MLE, )   Pasta   z jaj z cebulą i   koperkiem   110 g (   JAJ,   GOR,   ) Pomidor   65 g   Sałata   zielona   5   g</w:t>
            </w:r>
          </w:p>
        </w:tc>
        <w:tc>
          <w:tcPr>
            <w:tcW w:w="215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4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371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Diben Drink  200 ml</w:t>
            </w:r>
          </w:p>
        </w:tc>
        <w:tc>
          <w:tcPr>
            <w:tcW w:w="21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  energetyczna:   300 kcal;</w:t>
              <w:br/>
              <w:t>Białko   ogółem:   15g;</w:t>
              <w:br/>
              <w:t xml:space="preserve">  Tłuszcz: 14   g;</w:t>
              <w:br/>
              <w:t xml:space="preserve">  Kw.   tł.   nasy.: 3.4 g;</w:t>
              <w:br/>
              <w:t>Węglowodany   ogółem:   26,2   g;</w:t>
              <w:br/>
              <w:t xml:space="preserve">  W   tym   cukry: 5 g;</w:t>
              <w:br/>
              <w:t>Błonnik   pok.:   4 g;</w:t>
              <w:br/>
              <w:t xml:space="preserve">  Sól:   0.3   g;</w:t>
            </w:r>
          </w:p>
        </w:tc>
      </w:tr>
      <w:tr>
        <w:trPr/>
        <w:tc>
          <w:tcPr>
            <w:tcW w:w="143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02.05.2026</w:t>
            </w:r>
          </w:p>
        </w:tc>
        <w:tc>
          <w:tcPr>
            <w:tcW w:w="13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37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naturalny   100g   1   szt   ( MLE,   ) Chleb   Graham   100   g   (   GLU PSZ, ) Masło 83% tł.   20 g   (   MLE, )   Pierś   delikatna   z   kurnej   półki   produkt drobiowy z   połączonych   kawałków   fileta   z kurczaka,parzona w osłonce   niejadalnej.   55   g   (   może   zawierać:   GLU   PSZ,   JAJ, SOJ, MLE, SEL,   GOR,   ) Ogórek   kiszony   70   g Sałata   zielona   5   g Herbata   czarna   ekspresowa   b/c   220   ml</w:t>
            </w:r>
          </w:p>
        </w:tc>
        <w:tc>
          <w:tcPr>
            <w:tcW w:w="215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1865.09   kcal;</w:t>
              <w:br/>
              <w:t xml:space="preserve">  Białko   ogółem: 94.20   g;</w:t>
              <w:br/>
              <w:t xml:space="preserve">  Tłuszcz:   66.47   g;</w:t>
              <w:br/>
              <w:t xml:space="preserve">  Kw. tł. nasy.: 29.03 g;</w:t>
              <w:br/>
              <w:t xml:space="preserve">  Węglowodany   ogółem: 253.53   g;</w:t>
              <w:br/>
              <w:t xml:space="preserve">  W   tym   cukry: 21.11   g;</w:t>
              <w:br/>
              <w:t xml:space="preserve">  Błonnik   pok.:   32.94   g;</w:t>
              <w:br/>
              <w:t>Sód: 3905.86 mg;</w:t>
            </w:r>
          </w:p>
        </w:tc>
      </w:tr>
      <w:tr>
        <w:trPr/>
        <w:tc>
          <w:tcPr>
            <w:tcW w:w="14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37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Grochowa   z   ziemniakami   400   ml   (   GLU   PSZ,   SEL,   ) Zrazik   wołowy   mielony   100 g   ( GLU   PSZ,   JAJ,   ) Kasza   jęczmienna/sypko   150   g (   GLU JĘCZ,   ) Ogórek   kiszony   z   cebulką   z olejem   120   g Surówka   z   marchwi   i   jabłka   z   olejem b/c   120 g Sok   pomidorowy   200   ml   Woda żródlana   250   ml</w:t>
            </w:r>
          </w:p>
        </w:tc>
        <w:tc>
          <w:tcPr>
            <w:tcW w:w="215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4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37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Chleb   Graham   100   g   (   GLU PSZ, ) Masło   83% tł.   20 g   (   MLE, )   Serek   homo.   naturalny   110   g   ( MLE, ) Pomidor   65   g Sałata   zielona   5   g</w:t>
            </w:r>
          </w:p>
        </w:tc>
        <w:tc>
          <w:tcPr>
            <w:tcW w:w="215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4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371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Diben Drink  200 ml</w:t>
            </w:r>
          </w:p>
        </w:tc>
        <w:tc>
          <w:tcPr>
            <w:tcW w:w="21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  energetyczna:   300 kcal;</w:t>
              <w:br/>
              <w:t>Białko   ogółem:   15g;</w:t>
              <w:br/>
              <w:t xml:space="preserve">  Tłuszcz: 14   g;</w:t>
              <w:br/>
              <w:t xml:space="preserve">  Kw.   tł.   nasy.: 3.4 g;</w:t>
              <w:br/>
              <w:t>Węglowodany   ogółem:   26,2   g;</w:t>
              <w:br/>
              <w:t xml:space="preserve">  W   tym   cukry: 5 g;</w:t>
              <w:br/>
              <w:t>Błonnik   pok.:   4 g;</w:t>
              <w:br/>
              <w:t xml:space="preserve">  Sól:   0.3   g;</w:t>
            </w:r>
          </w:p>
        </w:tc>
      </w:tr>
      <w:tr>
        <w:trPr/>
        <w:tc>
          <w:tcPr>
            <w:tcW w:w="143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03.05.2026</w:t>
            </w:r>
          </w:p>
        </w:tc>
        <w:tc>
          <w:tcPr>
            <w:tcW w:w="13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37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naturalny   100g   1   szt   ( MLE,   ) Chleb   Graham   100   g   (   GLU   PSZ, ) Masło   83%   tł.   20   g   (   MLE, ) Pasztet drobiowy z kurnej   półki   55   g   (   GLU   PSZ,   JAJ,   SEL, ) Sałata   zielona   5   g   Pomidor   65 g Jabłko   1   szt   1   szt Herbata   czarna   ekspresowa   b/c   220   ml</w:t>
            </w:r>
          </w:p>
        </w:tc>
        <w:tc>
          <w:tcPr>
            <w:tcW w:w="215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2028.92   kcal;</w:t>
              <w:br/>
              <w:t xml:space="preserve">  Białko   ogółem: 105.64   g;</w:t>
              <w:br/>
              <w:t xml:space="preserve">  Tłuszcz:   86.63   g;</w:t>
              <w:br/>
              <w:t xml:space="preserve">  Kw. tł. nasy.: 34.62 g;</w:t>
              <w:br/>
              <w:t xml:space="preserve">  Węglowodany   ogółem: 235.25   g;</w:t>
              <w:br/>
              <w:t xml:space="preserve">  W   tym   cukry: 41.03   g;</w:t>
              <w:br/>
              <w:t xml:space="preserve">  Błonnik   pok.:   30.47   g;</w:t>
              <w:br/>
              <w:t>Sód: 2781.46 mg;</w:t>
            </w:r>
          </w:p>
        </w:tc>
      </w:tr>
      <w:tr>
        <w:trPr/>
        <w:tc>
          <w:tcPr>
            <w:tcW w:w="14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37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Rosół   z   makaronem   400   ml   ( GLU   PSZ, JAJ,   SEL,   ) Kasza   gryczana   150   g udziec   z   kurczaka   pieczony   z/k   z/s    130   g   Surówka   wielowarzywna z   olejem b/c   120 g   (   SEL, )   Brokuł gotowany*   120 g   Sok pomidorowy   200   ml   Woda żródlana   250   ml</w:t>
            </w:r>
          </w:p>
        </w:tc>
        <w:tc>
          <w:tcPr>
            <w:tcW w:w="215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4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37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Chleb   Graham   100   g   (   GLU   PSZ, ) Masło   83%   tł.   20   g   (   MLE, ) Jajko   gotowane   kl   M   1   szt   ( JAJ, ) Pierś   delikatna   z   kurnej   półki   produkt drobiowy z   połączonych   kawałków   fileta   z kurczaka,parzona w   osłonce niejadalnej.   30 g   (   może   zawierać:   GLU   PSZ,   JAJ, SOJ, MLE, SEL, GOR,   ) Sałata   zielona   5 g   Papryka   świeża   70   g Herbata   czarna   ekspresowa b/c   220   ml</w:t>
            </w:r>
          </w:p>
        </w:tc>
        <w:tc>
          <w:tcPr>
            <w:tcW w:w="215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4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371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Diben Drink  200 ml</w:t>
            </w:r>
          </w:p>
        </w:tc>
        <w:tc>
          <w:tcPr>
            <w:tcW w:w="21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  energetyczna:   300 kcal;</w:t>
              <w:br/>
              <w:t>Białko   ogółem:   15g;</w:t>
              <w:br/>
              <w:t xml:space="preserve">  Tłuszcz: 14   g;</w:t>
              <w:br/>
              <w:t xml:space="preserve">  Kw.   tł.   nasy.: 3.4 g;</w:t>
              <w:br/>
              <w:t>Węglowodany   ogółem:   26,2   g;</w:t>
              <w:br/>
              <w:t xml:space="preserve">  W   tym   cukry: 5 g;</w:t>
              <w:br/>
              <w:t>Błonnik   pok.:   4 g;</w:t>
              <w:br/>
              <w:t xml:space="preserve">  Sól:   0.3   g;</w:t>
            </w:r>
          </w:p>
        </w:tc>
      </w:tr>
      <w:tr>
        <w:trPr/>
        <w:tc>
          <w:tcPr>
            <w:tcW w:w="143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04.05.2026</w:t>
            </w:r>
          </w:p>
        </w:tc>
        <w:tc>
          <w:tcPr>
            <w:tcW w:w="13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37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naturalny   100g   1   szt   ( MLE,   ) Chleb   Graham   100   g   (   GLU PSZ, ) Masło 83% tł.   20 g   (   MLE, )   Szynka   delikatesowa-   produkt   dr.   grubo   rozdr.   parz   55   g Ogórek   kiszony   70   g   Sałata   zielona   5 g Herbata   czarna   ekspresowa   b/c   220   ml</w:t>
            </w:r>
          </w:p>
        </w:tc>
        <w:tc>
          <w:tcPr>
            <w:tcW w:w="215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1919.31   kcal;</w:t>
              <w:br/>
              <w:t xml:space="preserve">  Białko   ogółem: 85.37   g;</w:t>
              <w:br/>
              <w:t xml:space="preserve">  Tłuszcz:   76.06   g;</w:t>
              <w:br/>
              <w:t xml:space="preserve">  Kw. tł. nasy.: 31.67 g;</w:t>
              <w:br/>
              <w:t xml:space="preserve">  Węglowodany   ogółem: 253.25   g;</w:t>
              <w:br/>
              <w:t xml:space="preserve">  W   tym   cukry: 29.68   g;</w:t>
              <w:br/>
              <w:t xml:space="preserve">  Błonnik   pok.:   37.34   g;</w:t>
              <w:br/>
              <w:t>Sód: 2886.08 mg;</w:t>
            </w:r>
          </w:p>
        </w:tc>
      </w:tr>
      <w:tr>
        <w:trPr/>
        <w:tc>
          <w:tcPr>
            <w:tcW w:w="14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37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Barszcz czerwony z   ziemniakami   (bez   mleka)   400   ml   (   GLU   PSZ,   SEL,   ) Ryż   na   sypko   (brązowy)   150   g Pulpet   wieprzowy   100   g   ( GLU PSZ, JAJ,   ) Surówka   z   marchwi   i   selera   z olejem b/c   120 g   (   SEL, )   Surówka   z   kapusty   białej   z   olejem b/c   120 g Mus   z   jabłek   ()   b/c   70   g   Woda żródlana   250   ml</w:t>
            </w:r>
          </w:p>
        </w:tc>
        <w:tc>
          <w:tcPr>
            <w:tcW w:w="215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4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37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Chleb   Graham   100   g   (   GLU PSZ, ) Masło   83%   tł.   20   g   (   MLE, )   Pasta   mięsno-warzywna,   z   mięsa drobiowego udziec   110 g ( SEL, ) Pomidor   65 g   Sałata   zielona   5   g</w:t>
            </w:r>
          </w:p>
        </w:tc>
        <w:tc>
          <w:tcPr>
            <w:tcW w:w="215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4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371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Diben Drink  200 ml</w:t>
            </w:r>
          </w:p>
        </w:tc>
        <w:tc>
          <w:tcPr>
            <w:tcW w:w="21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  energetyczna:   300 kcal;</w:t>
              <w:br/>
              <w:t>Białko   ogółem:   15g;</w:t>
              <w:br/>
              <w:t xml:space="preserve">  Tłuszcz: 14   g;</w:t>
              <w:br/>
              <w:t xml:space="preserve">  Kw.   tł.   nasy.: 3.4 g;</w:t>
              <w:br/>
              <w:t>Węglowodany   ogółem:   26,2   g;</w:t>
              <w:br/>
              <w:t xml:space="preserve">  W   tym   cukry: 5 g;</w:t>
              <w:br/>
              <w:t>Błonnik   pok.:   4 g;</w:t>
              <w:br/>
              <w:t xml:space="preserve">  Sól:   0.3   g;</w:t>
            </w:r>
          </w:p>
        </w:tc>
      </w:tr>
      <w:tr>
        <w:trPr/>
        <w:tc>
          <w:tcPr>
            <w:tcW w:w="143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05.05.2026</w:t>
            </w:r>
          </w:p>
        </w:tc>
        <w:tc>
          <w:tcPr>
            <w:tcW w:w="13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37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naturalny   100g   1   szt   ( MLE,   ) Chleb   Graham   100   g   (   GLU PSZ, ) Masło 83% tł.   20 g   (   MLE, )   Pierś   delikatna   z   kurnej   półki   produkt drobiowy z   połączonych   kawałków   fileta   z kurczaka,parzona w osłonce   niejadalnej.   55   g   (   może   zawierać:   GLU   PSZ,   JAJ, SOJ, MLE, SEL,   GOR,   ) Sałata   zielona   5   g Rzodkiew biała   65 g   Herbata   czarna   ekspresowa   b/c   220   ml</w:t>
            </w:r>
          </w:p>
        </w:tc>
        <w:tc>
          <w:tcPr>
            <w:tcW w:w="215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1719.69   kcal;</w:t>
              <w:br/>
              <w:t xml:space="preserve">  Białko   ogółem: 95.11   g;</w:t>
              <w:br/>
              <w:t xml:space="preserve">  Tłuszcz:   63.80   g;</w:t>
              <w:br/>
              <w:t xml:space="preserve">  Kw. tł. nasy.: 29.50 g;</w:t>
              <w:br/>
              <w:t xml:space="preserve">  Węglowodany   ogółem: 221.01   g;</w:t>
              <w:br/>
              <w:t xml:space="preserve">  W   tym   cukry: 28.38   g;</w:t>
              <w:br/>
              <w:t xml:space="preserve">  Błonnik   pok.:   32.88   g;</w:t>
              <w:br/>
              <w:t>Sód: 3436.41 mg;</w:t>
            </w:r>
          </w:p>
        </w:tc>
      </w:tr>
      <w:tr>
        <w:trPr/>
        <w:tc>
          <w:tcPr>
            <w:tcW w:w="14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37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Jarzynowa z zacierką (bez   mleka)   400   ml   (   GLU   PSZ,   SEL, ) Kasza   gryczana   150   g   Filet   z   kurczaka   pieczony   80 g ( GLU PSZ,   ) Surówka   wielowarzywna   z olejem   b/c   120   g   (   SEL, )   Brokuł gotowany*   200   g   Sok   pomidorowy   200   ml   Woda żródlana   250   ml</w:t>
            </w:r>
          </w:p>
        </w:tc>
        <w:tc>
          <w:tcPr>
            <w:tcW w:w="215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4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37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Chleb   Graham   100   g   (   GLU   PSZ, ) Masło   83%   tł.   20   g   (   MLE, )   Jajko   gotowane   kl   M   1   szt   ( JAJ, ) Schab na maśle pieczony,   wieprzowy, z   dod.wodą,   parzony   30   g   (   MLE,   może   zawierać:   GLU   PSZ,   SOJ,   SEL, GOR, S02,   ) Pasta   warzywna   65   g ( SEL,   ) Sałata   zielona   5   g</w:t>
            </w:r>
          </w:p>
        </w:tc>
        <w:tc>
          <w:tcPr>
            <w:tcW w:w="215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4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371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Diben Drink  200 ml</w:t>
            </w:r>
          </w:p>
        </w:tc>
        <w:tc>
          <w:tcPr>
            <w:tcW w:w="21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  energetyczna:   300 kcal;</w:t>
              <w:br/>
              <w:t>Białko   ogółem:   15g;</w:t>
              <w:br/>
              <w:t xml:space="preserve">  Tłuszcz: 14   g;</w:t>
              <w:br/>
              <w:t xml:space="preserve">  Kw.   tł.   nasy.: 3.4 g;</w:t>
              <w:br/>
              <w:t>Węglowodany   ogółem:   26,2   g;</w:t>
              <w:br/>
              <w:t xml:space="preserve">  W   tym   cukry: 5 g;</w:t>
              <w:br/>
              <w:t>Błonnik   pok.:   4 g;</w:t>
              <w:br/>
              <w:t xml:space="preserve">  Sól:   0.3   g;</w:t>
            </w:r>
          </w:p>
        </w:tc>
      </w:tr>
      <w:tr>
        <w:trPr/>
        <w:tc>
          <w:tcPr>
            <w:tcW w:w="143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06.05.2026</w:t>
            </w:r>
          </w:p>
        </w:tc>
        <w:tc>
          <w:tcPr>
            <w:tcW w:w="13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37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Jabłko   1   szt   1   szt Jogurt   naturalny 100g   1   szt   ( MLE,   ) Chleb   Graham   100   g   (   GLU   PSZ, ) Masło   83% tł.   20 g   (   MLE, )   Serek   homo.   naturalny   110   g   ( MLE, ) Pomidor   65 g   Sałata   zielona   5   g Herbata   czarna   ekspresowa   b/c   220   ml</w:t>
            </w:r>
          </w:p>
        </w:tc>
        <w:tc>
          <w:tcPr>
            <w:tcW w:w="215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2099.07   kcal;</w:t>
              <w:br/>
              <w:t xml:space="preserve">  Białko   ogółem: 90.67   g;</w:t>
              <w:br/>
              <w:t xml:space="preserve">  Tłuszcz:   86.16   g;</w:t>
              <w:br/>
              <w:t xml:space="preserve">  Kw. tł. nasy.: 32.50 g;</w:t>
              <w:br/>
              <w:t xml:space="preserve">  Węglowodany   ogółem: 272.01   g;</w:t>
              <w:br/>
              <w:t xml:space="preserve">  W   tym   cukry: 42.21   g;</w:t>
              <w:br/>
              <w:t xml:space="preserve">  Błonnik   pok.:   35.53   g;</w:t>
              <w:br/>
              <w:t>Sód: 3517.90 mg;</w:t>
            </w:r>
          </w:p>
        </w:tc>
      </w:tr>
      <w:tr>
        <w:trPr/>
        <w:tc>
          <w:tcPr>
            <w:tcW w:w="14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37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Kapuśniak   z   kapusty   białej   400 ml (   GLU   PSZ, SEL,   GOR,   ) Pieczeń rzymska   wieprzowa   100   g (   GLU PSZ, JAJ,   ) Kasza   jęczmienna/sypko   150   g (   GLU JĘCZ,   ) Surówka   z   marchwi   z   olejem b/c   120 g   Surówka   z   kapusty pekińskiej   z   olejem   120   g Sok   pomidorowy   200   ml   Woda żródlana   250   ml</w:t>
            </w:r>
          </w:p>
        </w:tc>
        <w:tc>
          <w:tcPr>
            <w:tcW w:w="215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4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37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Chleb   Graham   100   g   (   GLU PSZ, ) Masło   83%   tł.   20   g   (   MLE, )   Paprykarz   szczeciński   110   g ( RYB, SOJ,   ) Sałata   zielona   5   g Ogórek   kiszony   70   g</w:t>
            </w:r>
          </w:p>
        </w:tc>
        <w:tc>
          <w:tcPr>
            <w:tcW w:w="215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4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371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Diben Drink  200 ml</w:t>
            </w:r>
          </w:p>
        </w:tc>
        <w:tc>
          <w:tcPr>
            <w:tcW w:w="21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  energetyczna:   300 kcal;</w:t>
              <w:br/>
              <w:t>Białko   ogółem:   15g;</w:t>
              <w:br/>
              <w:t xml:space="preserve">  Tłuszcz: 14   g;</w:t>
              <w:br/>
              <w:t xml:space="preserve">  Kw.   tł.   nasy.: 3.4 g;</w:t>
              <w:br/>
              <w:t>Węglowodany   ogółem:   26,2   g;</w:t>
              <w:br/>
              <w:t xml:space="preserve">  W   tym   cukry: 5 g;</w:t>
              <w:br/>
              <w:t>Błonnik   pok.:   4 g;</w:t>
              <w:br/>
              <w:t xml:space="preserve">  Sól:   0.3   g;</w:t>
            </w:r>
          </w:p>
        </w:tc>
      </w:tr>
      <w:tr>
        <w:trPr/>
        <w:tc>
          <w:tcPr>
            <w:tcW w:w="143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07.05.2026</w:t>
            </w:r>
          </w:p>
        </w:tc>
        <w:tc>
          <w:tcPr>
            <w:tcW w:w="13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37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naturalny   100g   1   szt   ( MLE,   ) Chleb   Graham   100   g   (   GLU PSZ, ) Masło   83%   tł.   20   g   (   MLE, )   Twarożek   110 g (   MLE, )   Pomidor   65 g Sałata   zielona   5   g Herbata   czarna   ekspresowa   b/c   220   ml</w:t>
            </w:r>
          </w:p>
        </w:tc>
        <w:tc>
          <w:tcPr>
            <w:tcW w:w="215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2209.78   kcal;</w:t>
              <w:br/>
              <w:t xml:space="preserve">  Białko   ogółem: 87.05   g;</w:t>
              <w:br/>
              <w:t xml:space="preserve">  Tłuszcz:   97.90   g;</w:t>
              <w:br/>
              <w:t xml:space="preserve">  Kw. tł. nasy.: 34.01 g;</w:t>
              <w:br/>
              <w:t xml:space="preserve">  Węglowodany   ogółem: 279.63   g;</w:t>
              <w:br/>
              <w:t xml:space="preserve">  W   tym   cukry: 41.38   g;</w:t>
              <w:br/>
              <w:t xml:space="preserve">  Błonnik   pok.:   41.87   g;</w:t>
              <w:br/>
              <w:t>Sód: 2065.04 mg;</w:t>
            </w:r>
          </w:p>
        </w:tc>
      </w:tr>
      <w:tr>
        <w:trPr/>
        <w:tc>
          <w:tcPr>
            <w:tcW w:w="14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37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Szpinakowa   z   ziemniakami   (bez   mleka)   400   ml   (   GLU   PSZ, SEL,   ) Sos   boloński   z   mięsa   wp -dieta   150   g   (   GLU   PSZ,   SEL, ) Makaron   pełnoziarnisty   150   g ( GLU PSZ,   ) Surówka z rzepy białej i   jabłka z   olejem()   120 g   Surówka z kapusty   czerwonej   z   olejem   120   g   Sok   pomidorowy   200   ml Woda   żródlana   250   ml</w:t>
            </w:r>
          </w:p>
        </w:tc>
        <w:tc>
          <w:tcPr>
            <w:tcW w:w="215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4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37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Chleb   Graham   100   g   (   GLU PSZ, ) Masło   83%   tł.   20   g   (   MLE, )   Pasztet z fasoli   100 g   ( GLU PSZ, JAJ,   ) Sałata   zielona   5   g Pomidor   65   g</w:t>
            </w:r>
          </w:p>
        </w:tc>
        <w:tc>
          <w:tcPr>
            <w:tcW w:w="215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4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371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Diben Drink  200 ml</w:t>
            </w:r>
          </w:p>
        </w:tc>
        <w:tc>
          <w:tcPr>
            <w:tcW w:w="21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  energetyczna:   300 kcal;</w:t>
              <w:br/>
              <w:t>Białko   ogółem:   15g;</w:t>
              <w:br/>
              <w:t xml:space="preserve">  Tłuszcz: 14   g;</w:t>
              <w:br/>
              <w:t xml:space="preserve">  Kw.   tł.   nasy.: 3.4 g;</w:t>
              <w:br/>
              <w:t>Węglowodany   ogółem:   26,2   g;</w:t>
              <w:br/>
              <w:t xml:space="preserve">  W   tym   cukry: 5 g;</w:t>
              <w:br/>
              <w:t>Błonnik   pok.:   4 g;</w:t>
              <w:br/>
              <w:t xml:space="preserve">  Sól:   0.3   g;</w:t>
            </w:r>
          </w:p>
        </w:tc>
      </w:tr>
      <w:tr>
        <w:trPr/>
        <w:tc>
          <w:tcPr>
            <w:tcW w:w="143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08.05.2026</w:t>
            </w:r>
          </w:p>
        </w:tc>
        <w:tc>
          <w:tcPr>
            <w:tcW w:w="13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37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naturalny   100g   1   szt   ( MLE,   ) Chleb   Graham   100   g   (   GLU PSZ, ) Masło   83%   tł.   20   g   (   MLE, )   Ser żółty   60 g   (   MLE,   )   Pomidor   65 g Sałata   zielona   5   g Herbata   czarna   ekspresowa   b/c   220   ml</w:t>
            </w:r>
          </w:p>
        </w:tc>
        <w:tc>
          <w:tcPr>
            <w:tcW w:w="215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1864.41   kcal;</w:t>
              <w:br/>
              <w:t xml:space="preserve">  Białko   ogółem: 88.70   g;</w:t>
              <w:br/>
              <w:t xml:space="preserve">  Tłuszcz:   84.39   g;</w:t>
              <w:br/>
              <w:t xml:space="preserve">  Kw. tł. nasy.: 41.04 g;</w:t>
              <w:br/>
              <w:t xml:space="preserve">  Węglowodany   ogółem: 217.01   g;</w:t>
              <w:br/>
              <w:t xml:space="preserve">  W   tym   cukry: 27.59   g;</w:t>
              <w:br/>
              <w:t xml:space="preserve">  Błonnik   pok.:   28.97   g;</w:t>
              <w:br/>
              <w:t>Sód: 3161.44 mg;</w:t>
            </w:r>
          </w:p>
        </w:tc>
      </w:tr>
      <w:tr>
        <w:trPr/>
        <w:tc>
          <w:tcPr>
            <w:tcW w:w="14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37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Krupnik   jęczmienny (bez   mleka)   400   ml   (   SEL,   GLU   JĘCZ, ) Ziemniaki z   koperkiem   gotowane   150 g Ryba   pieczona   (Miruna) 100   g   ( RYB, ) Sos   koperkowy   *   50   ml   ( GLU PSZ, MLE,   ) Surówka   z   kapusty   kiszonej   z   olejem b/c   120 g   Warzywa   po   grecku   120   g   ( GLU PSZ, SEL,   ) Sok   pomidorowy   200   ml   Woda żródlana   250   ml</w:t>
            </w:r>
          </w:p>
        </w:tc>
        <w:tc>
          <w:tcPr>
            <w:tcW w:w="215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4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37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Chleb   Graham   100   g   (   GLU   PSZ, ) Masło   83%   tł.   20   g   (   MLE, ) Pasta   jajeczno-brokułowa   110   g (   JAJ, MLE,   ) Papryka   świeża   70   g Sałata   zielona   5   g Herbata   czarna   ekspresowa   b/c   220   ml</w:t>
            </w:r>
          </w:p>
        </w:tc>
        <w:tc>
          <w:tcPr>
            <w:tcW w:w="215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4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371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Diben Drink  200 ml</w:t>
            </w:r>
          </w:p>
        </w:tc>
        <w:tc>
          <w:tcPr>
            <w:tcW w:w="21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  energetyczna:   300 kcal;</w:t>
              <w:br/>
              <w:t>Białko   ogółem:   15g;</w:t>
              <w:br/>
              <w:t xml:space="preserve">  Tłuszcz: 14   g;</w:t>
              <w:br/>
              <w:t xml:space="preserve">  Kw.   tł.   nasy.: 3.4 g;</w:t>
              <w:br/>
              <w:t>Węglowodany   ogółem:   26,2   g;</w:t>
              <w:br/>
              <w:t xml:space="preserve">  W   tym   cukry: 5 g;</w:t>
              <w:br/>
              <w:t>Błonnik   pok.:   4 g;</w:t>
              <w:br/>
              <w:t xml:space="preserve">  Sól:   0.3   g;</w:t>
            </w:r>
          </w:p>
        </w:tc>
      </w:tr>
      <w:tr>
        <w:trPr/>
        <w:tc>
          <w:tcPr>
            <w:tcW w:w="143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09.05.2026</w:t>
            </w:r>
          </w:p>
        </w:tc>
        <w:tc>
          <w:tcPr>
            <w:tcW w:w="13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37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naturalny   100g   1   szt   ( MLE,   ) Chleb   Graham   100   g   (   GLU   PSZ, ) Masło   83%   tł.   20   g   (   MLE, ) Schab Kruchy   z Liszek-   wieprzowy,   parzony,   wędzony   50   g   (   SOJ,   może   zawierać:   GLU   PSZ,   MLE, SEL,   GOR,   S02,   ) Pomidor   65 g   Sałata   zielona   5   g Herbata   czarna   ekspresowa   b/c   220   ml</w:t>
            </w:r>
          </w:p>
        </w:tc>
        <w:tc>
          <w:tcPr>
            <w:tcW w:w="215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1680.50   kcal;</w:t>
              <w:br/>
              <w:t xml:space="preserve">  Białko   ogółem: 79.77   g;</w:t>
              <w:br/>
              <w:t xml:space="preserve">  Tłuszcz:   61.38   g;</w:t>
              <w:br/>
              <w:t xml:space="preserve">  Kw. tł. nasy.: 30.92 g;</w:t>
              <w:br/>
              <w:t xml:space="preserve">  Węglowodany   ogółem: 232.08   g;</w:t>
              <w:br/>
              <w:t xml:space="preserve">  W   tym   cukry: 25.28   g;</w:t>
              <w:br/>
              <w:t xml:space="preserve">  Błonnik   pok.:   31.59   g;</w:t>
              <w:br/>
              <w:t>Sód: 3872.80 mg;</w:t>
            </w:r>
          </w:p>
        </w:tc>
      </w:tr>
      <w:tr>
        <w:trPr/>
        <w:tc>
          <w:tcPr>
            <w:tcW w:w="14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37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Koperkowa   z   ziemniakami   (bez   mleka)   400   ml   (   GLU   PSZ, SEL,   ) Kasza   jęczmienna/sypko   150   g (   GLU JĘCZ,   ) Potrawka drobiowa z   warzywami   150   g   (   GLU   PSZ, SEL,   ) Surówka   z   selera   i   jabłka   z   olejem b/c   120 g   (   SEL, )   Ogórek   kiszony   z   cebulką   z   olejem   120 g Woda żródlana   250   ml   Sok   pomidorowy   200   ml</w:t>
            </w:r>
          </w:p>
        </w:tc>
        <w:tc>
          <w:tcPr>
            <w:tcW w:w="215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4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37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Chleb   Graham   100   g   (   GLU   PSZ, ) Masło   83%   tł.   20   g   (   MLE, )   Twarożek   110 g (   MLE, )   Ogórek kiszony   70 g   Sałata   zielona   5 g</w:t>
            </w:r>
          </w:p>
        </w:tc>
        <w:tc>
          <w:tcPr>
            <w:tcW w:w="215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4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371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Diben Drink  200 ml</w:t>
            </w:r>
          </w:p>
        </w:tc>
        <w:tc>
          <w:tcPr>
            <w:tcW w:w="21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  energetyczna:   300 kcal;</w:t>
              <w:br/>
              <w:t>Białko   ogółem:   15g;</w:t>
              <w:br/>
              <w:t xml:space="preserve">  Tłuszcz: 14   g;</w:t>
              <w:br/>
              <w:t xml:space="preserve">  Kw.   tł.   nasy.: 3.4 g;</w:t>
              <w:br/>
              <w:t>Węglowodany   ogółem:   26,2   g;</w:t>
              <w:br/>
              <w:t xml:space="preserve">  W   tym   cukry: 5 g;</w:t>
              <w:br/>
              <w:t>Błonnik   pok.:   4 g;</w:t>
              <w:br/>
              <w:t xml:space="preserve">  Sól:   0.3   g;</w:t>
            </w:r>
          </w:p>
        </w:tc>
      </w:tr>
      <w:tr>
        <w:trPr/>
        <w:tc>
          <w:tcPr>
            <w:tcW w:w="143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10.05.2026</w:t>
            </w:r>
          </w:p>
        </w:tc>
        <w:tc>
          <w:tcPr>
            <w:tcW w:w="13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37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naturalny 100g   1   szt   ( MLE,   ) Chleb   Graham   100   g   (   GLU PSZ, ) Masło   83% tł.   20 g   (   MLE, )   Szynkowa   dębowa   drobiowa   kiełbasa   grubo   rozdrobniona   110   g Rzodkiew   biała   70   g   Sałata   zielona   5 g Herbata   czarna   ekspresowa   b/c   220   ml</w:t>
            </w:r>
          </w:p>
        </w:tc>
        <w:tc>
          <w:tcPr>
            <w:tcW w:w="215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1726.18   kcal;</w:t>
              <w:br/>
              <w:t xml:space="preserve">  Białko   ogółem: 101.49   g;</w:t>
              <w:br/>
              <w:t xml:space="preserve">  Tłuszcz:   62.07   g;</w:t>
              <w:br/>
              <w:t xml:space="preserve">  Kw. tł. nasy.: 28.62 g;</w:t>
              <w:br/>
              <w:t xml:space="preserve">  Węglowodany   ogółem: 220.26   g;</w:t>
              <w:br/>
              <w:t xml:space="preserve">  W   tym   cukry: 31.73   g;</w:t>
              <w:br/>
              <w:t xml:space="preserve">  Błonnik   pok.:   31.79   g;</w:t>
              <w:br/>
              <w:t>Sód: 3367.46 mg;</w:t>
            </w:r>
          </w:p>
        </w:tc>
      </w:tr>
      <w:tr>
        <w:trPr/>
        <w:tc>
          <w:tcPr>
            <w:tcW w:w="14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37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Pomidorowa   z zacierką   (bez   mleka)   400   ml   (   GLU   PSZ,   SEL, ) Ziemniaki   z   koperkiem   gotowane   150 g   Schab   gotowany   80   g   Surówka z kapusty pekińskiej   z   olejem   120   g   Bukiet jarzyn gotowany z   olejem   120 g (   SEL, )   Sok pomidorowy   200   ml Woda   żródlana   250   ml</w:t>
            </w:r>
          </w:p>
        </w:tc>
        <w:tc>
          <w:tcPr>
            <w:tcW w:w="215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4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37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Chleb   Graham   100   g   (   GLU PSZ, ) Masło   83% tł.   20 g   (   MLE, )   Serek   homo.o smaku   naturalnym   z   ziołami   110   g   ( MLE,   ) Sałata   zielona   5   g   Pomidor   65 g</w:t>
            </w:r>
          </w:p>
        </w:tc>
        <w:tc>
          <w:tcPr>
            <w:tcW w:w="215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4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371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Diben Drink  200 ml</w:t>
            </w:r>
          </w:p>
        </w:tc>
        <w:tc>
          <w:tcPr>
            <w:tcW w:w="21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  energetyczna:   300 kcal;</w:t>
              <w:br/>
              <w:t>Białko   ogółem:   15g;</w:t>
              <w:br/>
              <w:t xml:space="preserve">  Tłuszcz: 14   g;</w:t>
              <w:br/>
              <w:t xml:space="preserve">  Kw.   tł.   nasy.: 3.4 g;</w:t>
              <w:br/>
              <w:t>Węglowodany   ogółem:   26,2   g;</w:t>
              <w:br/>
              <w:t xml:space="preserve">  W   tym   cukry: 5 g;</w:t>
              <w:br/>
              <w:t>Błonnik   pok.:   4 g;</w:t>
              <w:br/>
              <w:t xml:space="preserve">  Sól:   0.3   g;</w:t>
            </w:r>
          </w:p>
        </w:tc>
      </w:tr>
    </w:tbl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Courier">
    <w:altName w:val="Courier New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Nagwek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LibreOffice/24.2.5.2$Windows_X86_64 LibreOffice_project/bffef4ea93e59bebbeaf7f431bb02b1a39ee8a59</Application>
  <AppVersion>15.0000</AppVersion>
  <Pages>12</Pages>
  <Words>3188</Words>
  <Characters>13330</Characters>
  <CharactersWithSpaces>20505</CharactersWithSpaces>
  <Paragraphs>159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pl-PL</dc:language>
  <cp:lastModifiedBy/>
  <dcterms:modified xsi:type="dcterms:W3CDTF">2026-04-23T10:39:27Z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