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rFonts w:eastAsia="Arial" w:ascii="Arial" w:hAnsi="Arial"/>
          <w:b/>
          <w:i/>
          <w:sz w:val="24"/>
        </w:rPr>
        <w:t>Dieta bogatoresztkowa – D06</w:t>
      </w:r>
    </w:p>
    <w:tbl>
      <w:tblPr>
        <w:tblStyle w:val="TableGrid"/>
        <w:tblW w:w="86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60"/>
        <w:gridCol w:w="2160"/>
        <w:gridCol w:w="2160"/>
        <w:gridCol w:w="2159"/>
      </w:tblGrid>
      <w:tr>
        <w:trPr/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DATA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POSIŁEK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SKŁAD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WARTOŚCI ODŻYWCZE</w:t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25.05.2026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Banan   1szt.   1   szt Jogurt   brzoskwiniowy   100g   1 szt ( MLE, ) Bułka   graham-pszenna   50g   1 szt ( GLU PSZ, ) Chleb   Graham   60 g (   GLU   PSZ, ) Tłuszcz   do   smarowania   59% tł. 10g   1 szt   Pierś   delikatna   z   kurnej półki   produkt   drobiowy   z   połączonych   kawałków   fileta   z   kurczaka,parzona   w   osłonce   niejadalnej.   55   g   (   może   zawierać:   GLU   PSZ,   JAJ,   SOJ,   MLE,   SEL,   GOR, ) Pomidor   65 g   Sałata   zielona   5   g Kawa   zbożowa   z   mlekiem   b/c   220   ml   (   MLE,   GLU   ŻYT, GLU JĘCZ,  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1900.73   kcal;</w:t>
              <w:br/>
              <w:t xml:space="preserve">  Białko   ogółem:   81.90   g;</w:t>
              <w:br/>
              <w:t xml:space="preserve">  Tłuszcz: 46.58   g;</w:t>
              <w:br/>
              <w:t xml:space="preserve">  Kw.   tł.   nasy.:   12.21   g;</w:t>
              <w:br/>
              <w:t xml:space="preserve">  Węglowodany   ogółem: 312.17   g;</w:t>
              <w:br/>
              <w:t xml:space="preserve">  W   tym   cukry: 89.16   g;</w:t>
              <w:br/>
              <w:t xml:space="preserve">  Błonnik   pok.:   36.24 g;</w:t>
              <w:br/>
              <w:t xml:space="preserve">  Sól:   7.66   g;</w:t>
              <w:br/>
              <w:t xml:space="preserve">  WW:   27.85 Por;</w:t>
              <w:br/>
              <w:t xml:space="preserve">  Sód:   3052.29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Brokułowa   z   ryżem   400   ml ( MLE, SEL, ) Kasza   bulgur   150 g   (   GLU   PSZ, ) Gulasz   warzywny   z   tofu   dieta*   150   g   (   GLU   PSZ,   SOJ,   SEL, ) Surówka   z   marchwi   z   olejem b/c   120 g   Surówka   z   selera   i   jabłka   z   olejem   b/c   120   g   (   SEL, )   Woda   żródlana   250   ml   Sok   pomidorowy   200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Bułka   graham-pszenna   50g   1 szt ( GLU PSZ, ) Chleb   Graham   60 g (   GLU   PSZ, ) Tłuszcz   do   smarowania   59% tł. 10g   1 szt   Pasta   z   twarogu   z   natką pietruszki   110   g   (   MLE, )   Pomidor   65 g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26.05.2026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naturalny   100g   1   szt   ( MLE, ) Chleb   Graham   60 g (   GLU   PSZ, ) Bułka   graham-pszenna   50g   1 szt ( GLU PSZ, ) Tłuszcz   do   smarowania   59% tł. 10g   1 szt   Szynkowa   dębowa   drobiowa   kiełbasa   grubo   rozdrobniona   55 g   Ogórek świeży   70 g   Sałata zielona   5 g Kawa   zbożowa   z   mlekiem   b/c   220   ml   (   MLE,   GLU   ŻYT, GLU JĘCZ,  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1604.39   kcal;</w:t>
              <w:br/>
              <w:t xml:space="preserve">  Białko   ogółem:   92.18   g;</w:t>
              <w:br/>
              <w:t xml:space="preserve">  Tłuszcz: 42.71   g;</w:t>
              <w:br/>
              <w:t xml:space="preserve">  Kw.   tł.   nasy.:   10.23   g;</w:t>
              <w:br/>
              <w:t xml:space="preserve">  Węglowodany   ogółem: 236.77   g;</w:t>
              <w:br/>
              <w:t xml:space="preserve">  W   tym   cukry: 30.53   g;</w:t>
              <w:br/>
              <w:t xml:space="preserve">  Błonnik   pok.:   28.39 g;</w:t>
              <w:br/>
              <w:t xml:space="preserve">  Sól:   9.97   g;</w:t>
              <w:br/>
              <w:t xml:space="preserve">  WW:   20.92 Por;</w:t>
              <w:br/>
              <w:t xml:space="preserve">  Sód:   4005.95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Pieczarkowa   z   ziemniakami   400   ml   ( GLU   PSZ,   MLE, SEL,   S02, ) Makaron   pełnoziarnisty   150 g ( GLU PSZ, ) Szynka   wieprzowa   gotowana   80 g   Surówka   z   kapusty pekińskiej   z   olejem   120   g   Ogórek   kiszony   z   cebulką   z   olejem   120 g Sok   pomidorowy   200   ml   Woda   żródlana   250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Bułka   graham-pszenna   50g   1 szt ( GLU PSZ, ) Chleb   Graham   60 g (   GLU   PSZ, ) Tłuszcz   do   smarowania   59% tł. 10g   1 szt   Szynka   Piastowska-   wp.,   wędzona,   parzona   z   dod.   b.sojowego   i   wody   55   g   ( SOJ, ) Pomidor   65 g   Sałata   zielona   5   g   Herbata   czarna ekspresowa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27.05.2026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naturalny   100g   1   szt   ( MLE, ) Bułka   graham-pszenna   50g   1 szt ( GLU PSZ, ) Chleb   Graham   60 g (   GLU   PSZ, ) Tłuszcz   do   smarowania   59% tł. 10g   1 szt Ser   żółty   60   g   (   MLE, )   Sałata zielona   5 g   Pomidor   65 g Kawa   zbożowa   z   mlekiem   b/c   220   ml   (   MLE,   GLU   ŻYT, GLU JĘCZ,  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1964.41   kcal;</w:t>
              <w:br/>
              <w:t xml:space="preserve">  Białko   ogółem:   102.19   g;</w:t>
              <w:br/>
              <w:t xml:space="preserve">  Tłuszcz: 61.20   g;</w:t>
              <w:br/>
              <w:t xml:space="preserve">  Kw.   tł.   nasy.:   22.40   g;</w:t>
              <w:br/>
              <w:t xml:space="preserve">  Węglowodany   ogółem: 276.27   g;</w:t>
              <w:br/>
              <w:t xml:space="preserve">  W   tym   cukry: 38.57   g;</w:t>
              <w:br/>
              <w:t xml:space="preserve">  Błonnik   pok.:   32.09 g;</w:t>
              <w:br/>
              <w:t xml:space="preserve">  Sól:   8.79   g;</w:t>
              <w:br/>
              <w:t xml:space="preserve">  WW:   24.60 Por;</w:t>
              <w:br/>
              <w:t xml:space="preserve">  Sód:   3535.44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Zupa z soczewicy i   ziemniakami   ()   400   ml   ( GLU PSZ, SEL,   ) Kasza   jęczmienna/sypko   150   g ( GLU JĘCZ, ) Zrazik   drobiowy   z   udźca   gotowany   mielony   100   g   ( GLU PSZ, JAJ,   ) Bukiet   warzyw   gotowanych   królewski*   120 g   Buraczki   gotowane   drobno   tarte   120 g Woda   żródlana   250   ml   Sok   pomidorowy   200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Bułka   graham-pszenna   50g   1 szt ( GLU PSZ, ) Chleb   Graham   60 g (   GLU   PSZ, ) Tłuszcz   do   smarowania   59% tł. 10g   1 szt   Szynkowa   dębowa   drobiowa   kiełbasa   grubo   rozdrobniona   55 g   Pasta marchewkowo-pomidorowa   65   g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28.05.2026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naturalny   100g   1   szt   ( MLE, ) Chleb   Graham   60 g (   GLU   PSZ, ) Bułka   graham-pszenna   50g   1 szt ( GLU PSZ, ) Tłuszcz   do   smarowania   59% tł. 10g   1 szt   Pasta   z   twarogu   z   natką pietruszki   110   g   (   MLE, )   Ogórek świeży   70 g   Kawa   zbożowa   z   mlekiem   b/c   220   ml   (   MLE,   GLU   ŻYT, GLU JĘCZ,   ) Sałata   zielona   5   g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2012.30   kcal;</w:t>
              <w:br/>
              <w:t xml:space="preserve">  Białko   ogółem:   98.04   g;</w:t>
              <w:br/>
              <w:t xml:space="preserve">  Tłuszcz: 66.45   g;</w:t>
              <w:br/>
              <w:t xml:space="preserve">  Kw.   tł.   nasy.:   16.53   g;</w:t>
              <w:br/>
              <w:t xml:space="preserve">  Węglowodany   ogółem: 279.73   g;</w:t>
              <w:br/>
              <w:t xml:space="preserve">  W   tym   cukry: 37.95   g;</w:t>
              <w:br/>
              <w:t xml:space="preserve">  Błonnik   pok.:   37.02 g;</w:t>
              <w:br/>
              <w:t xml:space="preserve">  Sól:   7.18   g;</w:t>
              <w:br/>
              <w:t xml:space="preserve">  WW:   24.45 Por;</w:t>
              <w:br/>
              <w:t xml:space="preserve">  Sód:   2888.49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Barszcz biały z   ziemniakami   400   ml   (   GLU PSZ,   MLE,   SEL,   GLU   ŻYT,   ) Ryż   na   sypko   (brązowy)   150   g Klopsik   wieprzowy   100   g   ( GLU PSZ, JAJ,   ) Sos   pomidorowy   50   ml   ( GLU PSZ, ) Surówka   z   selera   i   jabłka   z   olejem   b/c   120   g   (   SEL, )   Surówka   wykwintna   z   olejem b/c   120 g Sok   pomidorowy   200   ml   Woda   żródlana   250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Graham   60 g (   GLU   PSZ, ) Bułka   graham-pszenna   50g   1 szt ( GLU PSZ, ) Tłuszcz   do   smarowania   59% tł. 10g   1 szt   Pierś   delikatna   z   kurnej półki   produkt   drobiowy   z   połączonych   kawałków   fileta   z   kurczaka,parzona   w   osłonce   niejadalnej.   55   g   (   może   zawierać:   GLU   PSZ,   JAJ,   SOJ,   MLE,   SEL,   GOR, ) Sałatka   jarzynowa   z   olejem   60 g   ( SEL, )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29.05.2026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naturalny   100g   1   szt   ( MLE, ) Bułka   graham-pszenna   50g   1 szt ( GLU PSZ, ) Chleb   Graham   60 g (   GLU   PSZ, ) Tłuszcz   do   smarowania   59% tł. 10g   1 szt   Serek   homo.   naturalny   110 g   ( MLE, ) Pomidor   65 g   Sałata   zielona   5   g Kawa   zbożowa   z   mlekiem   b/c   220   ml   (   MLE,   GLU   ŻYT, GLU JĘCZ,  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1613.38   kcal;</w:t>
              <w:br/>
              <w:t xml:space="preserve">  Białko   ogółem:   87.17   g;</w:t>
              <w:br/>
              <w:t xml:space="preserve">  Tłuszcz: 44.52   g;</w:t>
              <w:br/>
              <w:t xml:space="preserve">  Kw.   tł.   nasy.:   9.22   g;</w:t>
              <w:br/>
              <w:t xml:space="preserve">  Węglowodany   ogółem: 239.61   g;</w:t>
              <w:br/>
              <w:t xml:space="preserve">  W   tym   cukry: 34.91   g;</w:t>
              <w:br/>
              <w:t xml:space="preserve">  Błonnik   pok.:   29.86 g;</w:t>
              <w:br/>
              <w:t xml:space="preserve">  Sól:   6.14   g;</w:t>
              <w:br/>
              <w:t xml:space="preserve">  WW:   21.04 Por;</w:t>
              <w:br/>
              <w:t xml:space="preserve">  Sód:   2475.57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Zupa   wiosenna   z   cukinią   i   makaronem*   400   ml   (   GLU   PSZ, MLE, SEL,   ) Ziemniaki   z   koperkiem   gotowane   150   g   Pieczeń   z   ryby   mielonej (Miruna)   110   g   (   GLU   PSZ,   JAJ,   RYB,   ) Sos   pietruszkowy   50   ml   ( GLU   PSZ,   MLE,   SEL,   ) Sałatka z kapusty   czerwonej   z   olejem   b/c   120   g Surówka z kapusty   pekińskiej   z   olejem   120   g   Woda   żródlana   250   ml   Sok   pomidorowy   200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Graham   60 g (   GLU   PSZ, ) Bułka   graham-pszenna   50g   1 szt ( GLU PSZ, ) Tłuszcz   do   smarowania   59% tł. 10g   1 szt Jajko   gotowane   kl   M   1   szt   ( JAJ, ) Pomidor   65 g  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30.05.2026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brzoskwiniowy   100g   1 szt ( MLE, ) Bułka   graham-pszenna   50g   1 szt ( GLU PSZ, ) Chleb   Graham   60 g (   GLU   PSZ, ) Tłuszcz   do   smarowania   59% tł. 10g   1 szt   Pierś   delikatna   z   kurnej półki   produkt   drobiowy   z   połączonych   kawałków   fileta   z   kurczaka,parzona   w   osłonce   niejadalnej.   55   g   (   może   zawierać:   GLU   PSZ,   JAJ,   SOJ,   MLE,   SEL,   GOR, ) Ogórek   świeży   70   g   Sałata   zielona   5   g Kawa   zbożowa   z   mlekiem   b/c   220   ml   (   MLE,   GLU   ŻYT, GLU JĘCZ,  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1852.24   kcal;</w:t>
              <w:br/>
              <w:t xml:space="preserve">  Białko   ogółem:   101.86   g;</w:t>
              <w:br/>
              <w:t xml:space="preserve">  Tłuszcz: 44.07   g;</w:t>
              <w:br/>
              <w:t xml:space="preserve">  Kw.   tł.   nasy.:   10.67   g;</w:t>
              <w:br/>
              <w:t xml:space="preserve">  Węglowodany   ogółem: 290.61   g;</w:t>
              <w:br/>
              <w:t xml:space="preserve">  W   tym   cukry: 43.49   g;</w:t>
              <w:br/>
              <w:t xml:space="preserve">  Błonnik   pok.:   37.78 g;</w:t>
              <w:br/>
              <w:t xml:space="preserve">  Sól:   7.42   g;</w:t>
              <w:br/>
              <w:t xml:space="preserve">  WW:   25.37 Por;</w:t>
              <w:br/>
              <w:t xml:space="preserve">  Sód:   2961.42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Grochowa   z   ziemniakami   400   ml   ( GLU   PSZ,   SEL,   ) Kasza   jęczmienna/sypko   150   g ( GLU JĘCZ, ) Zrazik   wołowy   mielony   100   g   ( GLU   PSZ,   JAJ, ) Kalafior   gotowany*   120   g   Surówka   z   marchwi   i   jabłka   z olejem b/c   120 g Sok   pomidorowy   200   ml   Woda   żródlana   250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Bułka   graham-pszenna   50g   1 szt ( GLU PSZ, ) Chleb   Graham   60 g (   GLU   PSZ, ) Tłuszcz   do   smarowania   59% tł. 10g   1 szt   Serek   homo.   naturalny   110 g   ( MLE, ) Pasta   z   buraka   60   g  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31.05.2026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naturalny   100g   1   szt   ( MLE, ) Bułka   graham-pszenna   50g   1 szt ( GLU PSZ, ) Chleb   Graham   60 g (   GLU   PSZ, ) Tłuszcz do smarowania   59% tł. 10g   1 szt   Polędwica   premium- wędlina   dr.   średnio   rozd.   55 g   ( SOJ, ) Pomidor   65 g   Sałata   zielona   5   g   Jabłko   1   szt   1   szt Kawa   zbożowa   z   mlekiem   b/c   220   ml   (   MLE,   GLU   ŻYT, GLU JĘCZ,  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1889.97   kcal;</w:t>
              <w:br/>
              <w:t xml:space="preserve">  Białko   ogółem:   103.13   g;</w:t>
              <w:br/>
              <w:t xml:space="preserve">  Tłuszcz: 59.89   g;</w:t>
              <w:br/>
              <w:t xml:space="preserve">  Kw.   tł.   nasy.:   15.54   g;</w:t>
              <w:br/>
              <w:t xml:space="preserve">  Węglowodany   ogółem: 256.90   g;</w:t>
              <w:br/>
              <w:t xml:space="preserve">  W   tym   cukry: 49.69   g;</w:t>
              <w:br/>
              <w:t xml:space="preserve">  Błonnik   pok.:   33.05 g;</w:t>
              <w:br/>
              <w:t xml:space="preserve">  Sól:   8.51   g;</w:t>
              <w:br/>
              <w:t xml:space="preserve">  WW:   22.47 Por;</w:t>
              <w:br/>
              <w:t xml:space="preserve">  Sód:   3416.11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Ryżowa   400   ml   (   MLE,   SEL, ) Kasza gryczana   150 g   udziec   z   kurczaka   pieczony   z/k z/s   130 g Surówka   wielowarzywna   z   olejem   b/c   120   g   (   SEL, )   Brokuł   gotowany*   120   g   Sok   pomidorowy   200   ml   Woda   żródlana   250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Bułka   graham-pszenna   50g   1 szt ( GLU PSZ, ) Chleb   Graham   60 g (   GLU   PSZ, ) Tłuszcz   do   smarowania   59% tł. 10g   1 szt Jajko   gotowane   kl   M   1   szt   ( JAJ, ) Pierś   delikatna   z   kurnej   półki   produkt   drobiowy   z   połączonych   kawałków   fileta   z   kurczaka,parzona   w   osłonce   niejadalnej.   30   g   (   może   zawierać:   GLU   PSZ,   JAJ,   SOJ,   MLE,   SEL,   GOR, ) Sałata zielona   5 g   Papryka   świeża   70   g   Herbata   czarna   ekspresowa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01.06.2026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Kawa   zbożowa   z   mlekiem   b/c   220   ml   (   MLE,   GLU   ŻYT, GLU JĘCZ,   ) Jogurt   naturalny   100g   1   szt   ( MLE, ) Bułka   graham-pszenna   50g   1 szt ( GLU PSZ, ) Chleb   Graham   60 g (   GLU   PSZ, ) Tłuszcz   do   smarowania   59% tł. 10g   1 szt   Szynka   Piastowska-   wp.,   wędzona,   parzona   z   dod.   b.sojowego   i   wody   55   g   ( SOJ, ) Pomidor   65 g   Sałata   zielona   5   g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2046.87   kcal;</w:t>
              <w:br/>
              <w:t xml:space="preserve">  Białko   ogółem:   102.23   g;</w:t>
              <w:br/>
              <w:t xml:space="preserve">  Tłuszcz: 59.03   g;</w:t>
              <w:br/>
              <w:t xml:space="preserve">  Kw.   tł.   nasy.:   16.35   g;</w:t>
              <w:br/>
              <w:t xml:space="preserve">  Węglowodany   ogółem: 301.91   g;</w:t>
              <w:br/>
              <w:t xml:space="preserve">  W   tym   cukry: 74.56   g;</w:t>
              <w:br/>
              <w:t xml:space="preserve">  Błonnik   pok.:   38.90 g;</w:t>
              <w:br/>
              <w:t xml:space="preserve">  Sól:   7.36   g;</w:t>
              <w:br/>
              <w:t xml:space="preserve">  WW:   26.52 Por;</w:t>
              <w:br/>
              <w:t xml:space="preserve">  Sód:   2958.36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Kapuśniak   z   kapusty   białej   400   ml   ( GLU   PSZ,   SEL,   GOR, ) Ryż   na   sypko   (brązowy)   150   g Pulpet   wieprzowy   100   g   ( GLU PSZ, JAJ,   ) Surówka   z   selera   i   jabłka   z   olejem   b/c   120   g   (   SEL, )   Brokuł   gotowany*   120   g   Woda   żródlana   250   ml   Sok   pomidorowy   100   ml   Banan 1szt.   1 szt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Graham   60 g (   GLU   PSZ, ) Bułka   graham-pszenna   50g   1 szt ( GLU PSZ, ) Tłuszcz   do   smarowania   59% tł. 10g   1 szt   Pasta z twarogu z koperkiem   110   g   (   MLE, )   Sałata zielona   5 g   Pomidor   65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02.06.2026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Jogurt   naturalny   100g   1   szt   ( MLE, ) Bułka   graham-pszenna   50g   1 szt ( GLU PSZ, ) Chleb   Graham   60 g (   GLU   PSZ, ) Tłuszcz   do   smarowania   59% tł. 10g   1 szt Pasztet   z   blachy-   drobiowo   wieprzowy   55   g (   GLU   PSZ,   SOJ,   SEL,   GOR,   ) Pomidor   95 g   Sałata   zielona   5   g   Jabłko   1   szt   1   szt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2051.43   kcal;</w:t>
              <w:br/>
              <w:t xml:space="preserve">  Białko   ogółem:   89.12   g;</w:t>
              <w:br/>
              <w:t xml:space="preserve">  Tłuszcz: 69.07   g;</w:t>
              <w:br/>
              <w:t xml:space="preserve">  Kw.   tł.   nasy.:   16.27   g;</w:t>
              <w:br/>
              <w:t xml:space="preserve">  Węglowodany   ogółem: 300.91   g;</w:t>
              <w:br/>
              <w:t xml:space="preserve">  W   tym   cukry: 49.66   g;</w:t>
              <w:br/>
              <w:t xml:space="preserve">  Błonnik   pok.:   44.79 g;</w:t>
              <w:br/>
              <w:t xml:space="preserve">  Sól:   8.18   g;</w:t>
              <w:br/>
              <w:t xml:space="preserve">  WW:   25.72 Por;</w:t>
              <w:br/>
              <w:t xml:space="preserve">  Sód:   3280.55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Grochowa   z   ziemniakami   400   ml   ( GLU   PSZ,   SEL,   ) Kasza   jęczmienna/sypko   150   g ( GLU JĘCZ, ) Zrazik   wołowy   mielony   100   g   ( GLU   PSZ,   JAJ, ) Surówka   z   rzepy   białej   i   jabłka   ()   120   g   (   MLE, )   Surówka   z   marchwi   z   olejem   120 g Kompot owocowy z   jabłkami*   b/c   220   ml   Woda   żródlana   250   ml   Sok   pomidorowy   200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Bułka   graham-pszenna   50g   1 szt ( GLU PSZ, ) Chleb   Graham   60 g (   GLU   PSZ, ) Tłuszcz   do   smarowania   59% tł. 10g   1 szt Jajko   gotowane   kl   M   1   szt   ( JAJ, ) Pasta   z   brokuła   *   95   g   Sałata zielona   5 g   Herbata   czarna   ekspresowa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03.06.2026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Jogurt   naturalny   100g   1   szt   ( MLE, ) Bułka   graham-pszenna   50g   1 szt ( GLU PSZ, ) Chleb   Graham   60 g (   GLU   PSZ, ) Tłuszcz   do   smarowania   59% tł. 10g   1 szt   Serek   homo.   naturalny   110 g   ( MLE, ) Sałata   zielona   5   g   Pomidor   95 g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1694.91   kcal;</w:t>
              <w:br/>
              <w:t xml:space="preserve">  Białko   ogółem:   97.29   g;</w:t>
              <w:br/>
              <w:t xml:space="preserve">  Tłuszcz: 50.94   g;</w:t>
              <w:br/>
              <w:t xml:space="preserve">  Kw.   tł.   nasy.:   11.81   g;</w:t>
              <w:br/>
              <w:t xml:space="preserve">  Węglowodany   ogółem: 237.07   g;</w:t>
              <w:br/>
              <w:t xml:space="preserve">  W   tym   cukry: 33.42   g;</w:t>
              <w:br/>
              <w:t xml:space="preserve">  Błonnik   pok.:   33.96 g;</w:t>
              <w:br/>
              <w:t xml:space="preserve">  Sól:   6.53   g;</w:t>
              <w:br/>
              <w:t xml:space="preserve">  WW:   20.60 Por;</w:t>
              <w:br/>
              <w:t xml:space="preserve">  Sód:   2611.31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Selerowa   z   ryżem   400   g   ( MLE,   SEL, ) Kasza   jęczmienna/sypko   150   g ( GLU JĘCZ, ) udziec   z   kurczaka   pieczony   z/k z/s   130 g Surówka   z   marchwi   z   olejem   120 g   Fasolka   szparagowa   z   wody*   150 g Woda   żródlana   250   ml   Sok   pomidorowy   100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Graham   60 g (   GLU   PSZ, ) Bułka   graham-pszenna   50g   1 szt ( GLU PSZ, ) Tłuszcz   do   smarowania   59% tł. 10g   1 szt   Pierś   delikatna   z   kurnej półki   produkt   drobiowy   z   połączonych   kawałków   fileta   z   kurczaka,parzona   w   osłonce   niejadalnej.   40   g   (   może   zawierać:   GLU   PSZ,   JAJ,   SOJ,   MLE,   SEL,   GOR, ) Papryka   świeża   95   g   Sałata zielona   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04.06.2026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Jogurt   naturalny   100g   1   szt   ( MLE, ) Bułka   graham-pszenna   50g   1 szt ( GLU PSZ, ) Chleb   Graham   60 g (   GLU   PSZ, ) Tłuszcz   do   smarowania   59% tł. 10g   1 szt   Schab   Kruchy   z   Liszek- wieprzowy,   parzony, wędzony   55   g   (   SOJ,   może   zawierać:   GLU   PSZ,   MLE,   SEL, GOR, S02,   ) Sałata   zielona   5   g   Pomidor   95 g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1946.51   kcal;</w:t>
              <w:br/>
              <w:t xml:space="preserve">  Białko   ogółem:   84.01   g;</w:t>
              <w:br/>
              <w:t xml:space="preserve">  Tłuszcz: 65.15   g;</w:t>
              <w:br/>
              <w:t xml:space="preserve">  Kw.   tł.   nasy.:   12.66   g;</w:t>
              <w:br/>
              <w:t xml:space="preserve">  Węglowodany   ogółem: 280.10   g;</w:t>
              <w:br/>
              <w:t xml:space="preserve">  W   tym   cukry: 39.07   g;</w:t>
              <w:br/>
              <w:t xml:space="preserve">  Błonnik   pok.:   44.59 g;</w:t>
              <w:br/>
              <w:t xml:space="preserve">  Sól:   7.83   g;</w:t>
              <w:br/>
              <w:t xml:space="preserve">  WW:   23.63 Por;</w:t>
              <w:br/>
              <w:t xml:space="preserve">  Sód:   3142.59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Ryżowa   (bez   mleka)   400   ml   ( SEL, ) Makaron   pełnoziarnisty   150 g ( GLU PSZ, ) Sos   mięsno   warzywny   (z   mięsa   wieprzowego)   150   g ( GLU   PSZ,   SEL,   ) Surówka   wielowarzywna   z   olejem   120 g (   SEL, )   Brokuł   gotowany*   120   g   Woda   żródlana   250   ml   Sok   pomidorowy   200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Bułka   graham-pszenna   50g   1 szt ( GLU PSZ, ) Chleb   Graham   60 g (   GLU   PSZ, ) Tłuszcz   do   smarowania   59% tł. 10g   1 szt Pasztet   z   soczewicy   ()   100   g   ( GLU   PSZ,   JAJ,   MLE,   ) Marchew   gotowana   plastry   95   g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05.06.2026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naturalny   100g   1   szt   ( MLE, ) Chleb   Graham   60 g (   GLU   PSZ, ) Bułka   graham-pszenna   50g   1 szt ( GLU PSZ, ) Tłuszcz   do   smarowania   59% tł. 10g   1 szt   Serek   homo.   naturalny   110 g   ( MLE, ) Pomidor   65 g   Sałata   zielona   5   g Kawa   zbożowa   z   mlekiem   b/c   220   ml   (   MLE,   GLU   ŻYT, GLU JĘCZ,  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1653.09   kcal;</w:t>
              <w:br/>
              <w:t xml:space="preserve">  Białko   ogółem:   89.38   g;</w:t>
              <w:br/>
              <w:t xml:space="preserve">  Tłuszcz: 44.70   g;</w:t>
              <w:br/>
              <w:t xml:space="preserve">  Kw.   tł.   nasy.:   8.98   g;</w:t>
              <w:br/>
              <w:t xml:space="preserve">  Węglowodany   ogółem: 247.79   g;</w:t>
              <w:br/>
              <w:t xml:space="preserve">  W   tym   cukry: 43.03   g;</w:t>
              <w:br/>
              <w:t xml:space="preserve">  Błonnik   pok.:   31.80 g;</w:t>
              <w:br/>
              <w:t xml:space="preserve">  Sól:   6.24   g;</w:t>
              <w:br/>
              <w:t xml:space="preserve">  WW:   21.81 Por;</w:t>
              <w:br/>
              <w:t xml:space="preserve">  Sód:   2505.11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Krupnik   jęczmienny   400   ml   ( MLE,   SEL,   GLU   JĘCZ,   ) Ziemniaki   z   koperkiem   gotowane   150   g Ryba   pieczona   (Miruna)   100 g ( RYB, ) Sos   koperkowy   *   50   ml   ( GLU PSZ, MLE,   ) Surówka   z   kapusty   białej   z   olejem   120 g Warzywa   po   grecku   120   g   ( GLU PSZ, SEL,   ) Sok   pomidorowy   200   ml   Woda   żródlana   250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Bułka   graham-pszenna   50g   1 szt ( GLU PSZ, ) Chleb   Graham   60 g (   GLU   PSZ, ) Tłuszcz   do   smarowania   59% tł. 10g   1 szt Jajko   gotowane   kl   M   1   szt   ( JAJ, ) Papryka   świeża   70   g   Sałata zielona   5 g   Herbata   czarna   ekspresowa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06.06.2026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brzoskwiniowy   100g   1 szt ( MLE, ) Bułka   graham-pszenna   50g   1 szt ( GLU PSZ, ) Chleb   Graham   60 g (   GLU   PSZ, ) Tłuszcz   do   smarowania   59% tł. 10g   1 szt   Szynkowa   dębowa   drobiowa   kiełbasa   grubo   rozdrobniona   50 g Pomidor   65 g   Sałata   zielona   5   g Kawa   zbożowa   z   mlekiem   b/c   220   ml   (   MLE,   GLU   ŻYT, GLU JĘCZ,  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1670.35   kcal;</w:t>
              <w:br/>
              <w:t xml:space="preserve">  Białko   ogółem:   85.32   g;</w:t>
              <w:br/>
              <w:t xml:space="preserve">  Tłuszcz: 42.16   g;</w:t>
              <w:br/>
              <w:t xml:space="preserve">  Kw.   tł.   nasy.:   12.09   g;</w:t>
              <w:br/>
              <w:t xml:space="preserve">  Węglowodany   ogółem: 263.64   g;</w:t>
              <w:br/>
              <w:t xml:space="preserve">  W   tym   cukry: 43.72   g;</w:t>
              <w:br/>
              <w:t xml:space="preserve">  Błonnik   pok.:   33.88 g;</w:t>
              <w:br/>
              <w:t xml:space="preserve">  Sól:   8.92   g;</w:t>
              <w:br/>
              <w:t xml:space="preserve">  WW:   23.17 Por;</w:t>
              <w:br/>
              <w:t xml:space="preserve">  Sód:   3560.10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Koperkowa   z   ziemniakami   400   ml   ( GLU   PSZ,   MLE,   SEL, ) Kasza   jęczmienna/sypko   150   g ( GLU JĘCZ, ) Potrawka   drobiowa   z   warzywami   150   g   (   GLU   PSZ, SEL, ) Surówka   z   selera   i   jabłka   z   olejem   b/c   120   g   (   SEL, )   Ogórek   kiszony   z   cebulką   z   olejem   120 g Woda   żródlana   250   ml   Sok   pomidorowy   200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Bułka   graham-pszenna   50g   1 szt ( GLU PSZ, ) Chleb   Graham   60 g (   GLU   PSZ, ) Tłuszcz   do   smarowania   59% tł. 10g   1 szt   Twarożek   110   g   (   MLE, )   Ogórek świeży   70 g   Sałata zielona   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07.06.2026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naturalny   100g   1   szt   ( MLE, ) Chleb   Graham   60 g (   GLU   PSZ, ) Bułka   graham-pszenna   50g   1 szt ( GLU PSZ, ) Tłuszcz   do   smarowania   59% tł. 10g   1 szt   Szynkowa   dębowa   drobiowa   kiełbasa   grubo   rozdrobniona   110   g Pomidor   65 g   Sałata   zielona   5   g Kawa   zbożowa   z   mlekiem   b/c   220   ml   (   MLE,   GLU   ŻYT, GLU JĘCZ,  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1685.14   kcal;</w:t>
              <w:br/>
              <w:t xml:space="preserve">  Białko   ogółem:   108.32   g;</w:t>
              <w:br/>
              <w:t xml:space="preserve">  Tłuszcz: 42.98   g;</w:t>
              <w:br/>
              <w:t xml:space="preserve">  Kw.   tł.   nasy.:   11.04   g;</w:t>
              <w:br/>
              <w:t xml:space="preserve">  Węglowodany   ogółem: 240.01   g;</w:t>
              <w:br/>
              <w:t xml:space="preserve">  W   tym   cukry: 41.42   g;</w:t>
              <w:br/>
              <w:t xml:space="preserve">  Błonnik   pok.:   29.68 g;</w:t>
              <w:br/>
              <w:t xml:space="preserve">  Sól:   8.84   g;</w:t>
              <w:br/>
              <w:t xml:space="preserve">  WW:   21.10 Por;</w:t>
              <w:br/>
              <w:t xml:space="preserve">  Sód:   3534.63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Pomidorowa   z   zacierką   400   ml   ( GLU   PSZ,   MLE,   SEL, ) Ziemniaki   z   koperkiem   gotowane   150   g   Schab   gotowany   80   g   Mizeria   120   g   (   MLE, ) Bukiet   jarzyn   gotowany   z   olejem   120 g (   SEL, )   Sok   pomidorowy   200   ml   Woda   żródlana   250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Bułka   graham-pszenna   50g   1 szt ( GLU PSZ, ) Chleb   Graham   60 g (   GLU   PSZ, ) Tłuszcz   do   smarowania   59% tł. 10g   1 szt   Serek   homo.o   smaku naturalnym   z   ziołami   110   g   ( MLE, ) Pomidor   65 g  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</w:tbl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  <w:font w:name="Courier">
    <w:altName w:val="Courier New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Nagwek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LibreOffice/24.2.5.2$Windows_X86_64 LibreOffice_project/bffef4ea93e59bebbeaf7f431bb02b1a39ee8a59</Application>
  <AppVersion>15.0000</AppVersion>
  <Pages>21</Pages>
  <Words>3467</Words>
  <Characters>15006</Characters>
  <CharactersWithSpaces>22379</CharactersWithSpaces>
  <Paragraphs>257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pl-PL</dc:language>
  <cp:lastModifiedBy/>
  <dcterms:modified xsi:type="dcterms:W3CDTF">2026-05-22T13:54:28Z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