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  Hummus   z   ciecierzycy   120   g Ogórek   świeży   30   g   Pomidor   30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2356.58   kcal;</w:t>
              <w:br/>
              <w:t xml:space="preserve">  Białko   ogółem:   60.71   g;</w:t>
              <w:br/>
              <w:t xml:space="preserve">  Tłuszcz: 59.84   g;</w:t>
              <w:br/>
              <w:t xml:space="preserve">  Kw.   tł.   nasy.:   11.39   g;</w:t>
              <w:br/>
              <w:t xml:space="preserve">  Węglowodany   ogółem: 424.92   g;</w:t>
              <w:br/>
              <w:t xml:space="preserve">  W   tym   cukry: 132.49   g;</w:t>
              <w:br/>
              <w:t xml:space="preserve">  Błonnik   pok.: 44.57   g;</w:t>
              <w:br/>
              <w:t xml:space="preserve">  Sód:   1785.14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(bez   mleka)   400   ml   ( GLU   PSZ,   SEL,   ) Makaron   z   warzywami   i   soczewicą   *   350   g   (   GLU   PSZ, ) Surówka   z   marchwi   z   olejem   200 g  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Dżem   80 g   Banan   1szt.   1   szt   Pomidor   60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110   g   ( SOJ,   GOR,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2171.00   kcal;</w:t>
              <w:br/>
              <w:t xml:space="preserve">  Białko   ogółem:   71.71   g;</w:t>
              <w:br/>
              <w:t xml:space="preserve">  Tłuszcz: 79.74   g;</w:t>
              <w:br/>
              <w:t xml:space="preserve">  Kw.   tł.   nasy.:   13.19   g;</w:t>
              <w:br/>
              <w:t xml:space="preserve">  Węglowodany   ogółem: 306.54   g;</w:t>
              <w:br/>
              <w:t xml:space="preserve">  W   tym   cukry: 59.03   g;</w:t>
              <w:br/>
              <w:t xml:space="preserve">  Błonnik   pok.:   36.53   g;</w:t>
              <w:br/>
              <w:t xml:space="preserve">  Sód:   2291.48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  GLU   PSZ, SEL, ) Ryż na sypko   200 g   Gulasz   sojowy z   warzywami   *   150   g   (   GLU   PSZ, SOJ, SEL,   ) Sałatka   z   buraczków   i   jabłka   z   olejem   200   g   Jabłko   1   szt   1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Tofu   120   g   (   SOJ, ) Papryka   świeża   30   g   Pasta   warzywna   30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Pasta   warzywna   120   g   ( SEL, ) Pomidor   30 g   Ogórek   świeży   30  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2171.73   kcal;</w:t>
              <w:br/>
              <w:t xml:space="preserve">  Białko   ogółem:   49.93   g;</w:t>
              <w:br/>
              <w:t xml:space="preserve">  Tłuszcz: 91.71   g;</w:t>
              <w:br/>
              <w:t xml:space="preserve">  Kw.   tł.   nasy.:   14.52   g;</w:t>
              <w:br/>
              <w:t xml:space="preserve">  Węglowodany   ogółem: 304.08   g;</w:t>
              <w:br/>
              <w:t xml:space="preserve">  W   tym   cukry: 66.69   g;</w:t>
              <w:br/>
              <w:t xml:space="preserve">  Błonnik   pok.:   35.49   g;</w:t>
              <w:br/>
              <w:t xml:space="preserve">  Sód:   2819.49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  GLU   PSZ, SEL, ) Risotto   wegetariańskie   350 g ( SOJ, SEL, ) Sos   pietruszkowy   (bez   mleka)   50   ml   ( GLU   PSZ, )   Marchew   gotowana   z   olejem   200 g Jabłko   1   szt   1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Ogórek świeży   30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  Hummus   z   ciecierzycy   (z   olejem)   120 g Sałata zielona   5 g   Papryka   świeża   65   g   Banan 1szt.   1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2310.53   kcal;</w:t>
              <w:br/>
              <w:t xml:space="preserve">  Białko   ogółem:   56.37   g;</w:t>
              <w:br/>
              <w:t xml:space="preserve">  Tłuszcz: 80.20   g;</w:t>
              <w:br/>
              <w:t xml:space="preserve">  Kw.   tł.   nasy.:   13.20   g;</w:t>
              <w:br/>
              <w:t xml:space="preserve">  Węglowodany   ogółem: 371.71   g;</w:t>
              <w:br/>
              <w:t xml:space="preserve">  W   tym   cukry: 100.57   g;</w:t>
              <w:br/>
              <w:t xml:space="preserve">  Błonnik   pok.: 47.50   g;</w:t>
              <w:br/>
              <w:t xml:space="preserve">  Sód:   2363.13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  *   440   g   (   SOJ,   SEL,   GLU   JĘCZ, ) Marchew   i   cukinia   gotowana   z   olejem*   200 g   (   może   zawierać:   SEL,   )   Kompot owocowy z   jabłkami*   b/c   220   ml   Jabłko 1 szt   2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Jabłko   1   szt   1   szt   Sałata zielona   5 g   Ogórek świeży   65 g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2133.63   kcal;</w:t>
              <w:br/>
              <w:t xml:space="preserve">  Białko   ogółem:   48.45   g;</w:t>
              <w:br/>
              <w:t xml:space="preserve">  Tłuszcz: 61.52   g;</w:t>
              <w:br/>
              <w:t xml:space="preserve">  Kw.   tł.   nasy.:   11.15   g;</w:t>
              <w:br/>
              <w:t xml:space="preserve">  Węglowodany   ogółem: 373.00   g;</w:t>
              <w:br/>
              <w:t xml:space="preserve">  W   tym   cukry: 111.33   g;</w:t>
              <w:br/>
              <w:t xml:space="preserve">  Błonnik   pok.: 44.39   g;</w:t>
              <w:br/>
              <w:t xml:space="preserve">  Sód:   2225.93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  GLU   PSZ, SEL, ) Ziemniaki   z   koperkiem   gotowane   250   g Kotlet   z   cieciorki   i   pieczarek   100 g ( GLU   PSZ, ) Bukiet   jarzyn   gotowany   z   olejem   200 g (   SEL, )   Kompot owocowy z   jabłkami*   b/c   220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fasoli   konserwowej   z   koncentratem   pomidorowym   120 g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zielony z   ciecierzycy   (z   olejem)   120   g Sałata   zielona   5   g   Ogórek   świeży   30   g   Pomidor   30 g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1962.46   kcal;</w:t>
              <w:br/>
              <w:t xml:space="preserve">  Białko   ogółem:   46.88   g;</w:t>
              <w:br/>
              <w:t xml:space="preserve">  Tłuszcz: 58.50   g;</w:t>
              <w:br/>
              <w:t xml:space="preserve">  Kw.   tł.   nasy.:   11.11   g;</w:t>
              <w:br/>
              <w:t xml:space="preserve">  Węglowodany   ogółem: 328.34   g;</w:t>
              <w:br/>
              <w:t xml:space="preserve">  W   tym   cukry: 65.20   g;</w:t>
              <w:br/>
              <w:t xml:space="preserve">  Błonnik   pok.:   30.67   g;</w:t>
              <w:br/>
              <w:t xml:space="preserve">  Sód:   2257.43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  SEL, )   Ziemniaki   z   koperkiem   gotowane   250   g Gulasz   warzywny   z   tofu   dieta   150   g   (   GLU   PSZ,   SOJ,   SEL, ) Buraczki   podprawiane -drobno   tarte   200   g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pęczaku.soczewicy.ogórka   i papryki   150   g (   GLU   JĘCZ,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Pasta   z   groszku   zielonego   b/ml   120 g Dżem   25   g   2   szt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2250.28   kcal;</w:t>
              <w:br/>
              <w:t xml:space="preserve">  Białko   ogółem:   64.70   g;</w:t>
              <w:br/>
              <w:t xml:space="preserve">  Tłuszcz: 85.74   g;</w:t>
              <w:br/>
              <w:t xml:space="preserve">  Kw.   tł.   nasy.:   13.73   g;</w:t>
              <w:br/>
              <w:t xml:space="preserve">  Węglowodany   ogółem: 326.34   g;</w:t>
              <w:br/>
              <w:t xml:space="preserve">  W   tym   cukry: 74.31   g;</w:t>
              <w:br/>
              <w:t xml:space="preserve">  Błonnik   pok.:   40.96   g;</w:t>
              <w:br/>
              <w:t xml:space="preserve">  Sód:   2822.46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  Kotlety   sojowe   100   g   ( SOJ, ) Surówka z kapusty   pekińskiej   z   olejem   200   g   Jabłko   1   szt   1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2000.45   kcal;</w:t>
              <w:br/>
              <w:t xml:space="preserve">  Białko   ogółem:   49.94   g;</w:t>
              <w:br/>
              <w:t xml:space="preserve">  Tłuszcz: 60.80   g;</w:t>
              <w:br/>
              <w:t xml:space="preserve">  Kw.   tł.   nasy.:   12.56   g;</w:t>
              <w:br/>
              <w:t xml:space="preserve">  Węglowodany   ogółem: 337.65   g;</w:t>
              <w:br/>
              <w:t xml:space="preserve">  W   tym   cukry: 78.39   g;</w:t>
              <w:br/>
              <w:t xml:space="preserve">  Błonnik   pok.:   26.47   g;</w:t>
              <w:br/>
              <w:t xml:space="preserve">  Sód:   1701.22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GLU   PSZ,   SEL,   ) Ryż na sypko   200 g   Mus   z   jabłek   ()   z/c   150   g   Banan 1szt.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zielony z   ciecierzycy   (z   olejem)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Sałata   zielona   5   g   Pomidor   65 g   Banan   1szt.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2194.71   kcal;</w:t>
              <w:br/>
              <w:t xml:space="preserve">  Białko   ogółem:   59.63   g;</w:t>
              <w:br/>
              <w:t xml:space="preserve">  Tłuszcz: 66.41   g;</w:t>
              <w:br/>
              <w:t xml:space="preserve">  Kw.   tł.   nasy.:   12.67   g;</w:t>
              <w:br/>
              <w:t xml:space="preserve">  Węglowodany   ogółem: 363.69   g;</w:t>
              <w:br/>
              <w:t xml:space="preserve">  W   tym   cukry: 107.62   g;</w:t>
              <w:br/>
              <w:t xml:space="preserve">  Błonnik   pok.: 41.07   g;</w:t>
              <w:br/>
              <w:t xml:space="preserve">  Sód:   2396.06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  g ( GLU JĘCZ, ) Gulasz   z   soczewicy   i   papryki   ()   150   g   (   GLU   PSZ, SEL, ) Surówka   z   marchwi   z   olejem   200 g  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kalafiora   z   natką   pietruszki   120 g   Ogórek świeży   65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113   g   ( SOJ,   GOR,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2466.01   kcal;</w:t>
              <w:br/>
              <w:t xml:space="preserve">  Białko   ogółem:   55.72   g;</w:t>
              <w:br/>
              <w:t xml:space="preserve">  Tłuszcz: 108.34   g;</w:t>
              <w:br/>
              <w:t xml:space="preserve">  Kw.   tł.   nasy.: 15.34   g;</w:t>
              <w:br/>
              <w:t xml:space="preserve">  Węglowodany   ogółem:   332.42   g;</w:t>
              <w:br/>
              <w:t xml:space="preserve">  W   tym   cukry:   68.70   g;</w:t>
              <w:br/>
              <w:t xml:space="preserve">  Błonnik   pok.:   38.78   g;</w:t>
              <w:br/>
              <w:t xml:space="preserve">  Sód:   3604.52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Curry warzywne z   kalafiorem   i   ciecierzycą*.   300   g   ( GLU   PSZ,   SEL, ) Ziemniaki   z   koperkiem   gotowane   250   g   Dynia duszona z marchewką   *   200   g  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2279.23   kcal;</w:t>
              <w:br/>
              <w:t xml:space="preserve">  Białko   ogółem:   68.38   g;</w:t>
              <w:br/>
              <w:t xml:space="preserve">  Tłuszcz: 101.91   g;</w:t>
              <w:br/>
              <w:t xml:space="preserve">  Kw.   tł.   nasy.: 16.01   g;</w:t>
              <w:br/>
              <w:t xml:space="preserve">  Węglowodany   ogółem:   291.13   g;</w:t>
              <w:br/>
              <w:t xml:space="preserve">  W   tym   cukry:   63.80   g;</w:t>
              <w:br/>
              <w:t xml:space="preserve">  Błonnik   pok.:   28.69   g;</w:t>
              <w:br/>
              <w:t xml:space="preserve">  Sód:   3133.52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(bez   mleka)   400   ml   ( GLU   PSZ,   SEL,   ) Makaron   z   tofu,   marchewką   i   selerem   naciowym   300   g   ( GLU   PSZ,   SOJ,   SEL,   SEZ, ) Surówka   wielowarzywna   z   olejem   200 g (   SEL, )   Jabłko 1 szt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Jabłko   1   szt   1   szt   Sałata   zielona   5   g   Pomidor   65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2049.56   kcal;</w:t>
              <w:br/>
              <w:t xml:space="preserve">  Białko   ogółem:   48.76   g;</w:t>
              <w:br/>
              <w:t xml:space="preserve">  Tłuszcz: 57.25   g;</w:t>
              <w:br/>
              <w:t xml:space="preserve">  Kw.   tł.   nasy.:   11.37   g;</w:t>
              <w:br/>
              <w:t xml:space="preserve">  Węglowodany   ogółem: 356.45   g;</w:t>
              <w:br/>
              <w:t xml:space="preserve">  W   tym   cukry: 101.64   g;</w:t>
              <w:br/>
              <w:t xml:space="preserve">  Błonnik   pok.: 36.59   g;</w:t>
              <w:br/>
              <w:t xml:space="preserve">  Sód:   2179.29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  soczewicą   350   g   (   GLU   PSZ, ) Surówka   z   kapusty   kiszonej   z olejem   200 g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groszku   zielonego   b/ml   120 g Ogórek   świeży   30   g  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  120   g   (   SEZ, )   Pasta   warzywna   60   g   ( SEL, ) Sałata zielona   5 g   Banan 1szt.   1 szt   Herbata   czarna   ekspresowa   b/c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2577.02   kcal;</w:t>
              <w:br/>
              <w:t xml:space="preserve">  Białko   ogółem:   68.12   g;</w:t>
              <w:br/>
              <w:t xml:space="preserve">  Tłuszcz: 97.88   g;</w:t>
              <w:br/>
              <w:t xml:space="preserve">  Kw.   tł.   nasy.:   15.04   g;</w:t>
              <w:br/>
              <w:t xml:space="preserve">  Węglowodany   ogółem: 376.43   g;</w:t>
              <w:br/>
              <w:t xml:space="preserve">  W   tym   cukry: 96.80   g;</w:t>
              <w:br/>
              <w:t xml:space="preserve">  Błonnik   pok.:   41.93   g;</w:t>
              <w:br/>
              <w:t xml:space="preserve">  Sód:   2608.17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  g ( GLU JĘCZ, ) Gulasz   sojowy z   warzywami   *   150   g   (   SOJ,   SEL, ) Sałatka   z   buraczków   i   jabłka   z   olejem   200   g   Jabłko   1   szt   2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brokułem,ciecierzycą,pestk   ami słonecznika i   koperkiem   150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Jabłko   1   szt   1   szt Pomidor   65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2062.67   kcal;</w:t>
              <w:br/>
              <w:t xml:space="preserve">  Białko   ogółem:   63.55   g;</w:t>
              <w:br/>
              <w:t xml:space="preserve">  Tłuszcz: 59.14   g;</w:t>
              <w:br/>
              <w:t xml:space="preserve">  Kw.   tł.   nasy.:   12.35   g;</w:t>
              <w:br/>
              <w:t xml:space="preserve">  Węglowodany   ogółem: 334.27   g;</w:t>
              <w:br/>
              <w:t xml:space="preserve">  W   tym   cukry: 93.74   g;</w:t>
              <w:br/>
              <w:t xml:space="preserve">  Błonnik   pok.:   24.46   g;</w:t>
              <w:br/>
              <w:t xml:space="preserve">  Sód:   1836.91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) Falafele   klopsiki   z   ciecierzycy   100   g   (   GLU   PSZ, SEL, ) Ziemniaki   z   koperkiem   gotowane   250   g Bukiet   warzyw   gotowanych   królewski*   200 g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19</Pages>
  <Words>3067</Words>
  <Characters>13777</Characters>
  <CharactersWithSpaces>20458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2026-05-11T07:25:29Z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