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1911.17   kcal;</w:t>
              <w:br/>
              <w:t xml:space="preserve">  Białko   ogółem:   92.24   g;</w:t>
              <w:br/>
              <w:t xml:space="preserve">  Tłuszcz: 69.43   g;</w:t>
              <w:br/>
              <w:t xml:space="preserve">  Kw.   tł.   nasy.:   31.93   g;</w:t>
              <w:br/>
              <w:t xml:space="preserve">  Węglowodany   ogółem: 262.83   g;</w:t>
              <w:br/>
              <w:t xml:space="preserve">  W   tym   cukry: 33.01   g;</w:t>
              <w:br/>
              <w:t xml:space="preserve">  Błonnik   pok.:   36.42   g;</w:t>
              <w:br/>
              <w:t xml:space="preserve">  Sód:   2613.54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Fasolowa   z   ziemniakami   400   ml   ( GLU   PSZ,   SEL,   ) 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Szynka   Piastowska-   wp.,   wędzona,   parzona   z   dod.   b.sojowego   i   wody   30   g   ( SOJ, ) Jajko   gotowane   kl   M   1   szt   ( JAJ, ) Sałata   zielona   5   g   Ogórek   świeży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1830.24   kcal;</w:t>
              <w:br/>
              <w:t xml:space="preserve">  Białko   ogółem:   89.31   g;</w:t>
              <w:br/>
              <w:t xml:space="preserve">  Tłuszcz: 67.26   g;</w:t>
              <w:br/>
              <w:t xml:space="preserve">  Kw.   tł.   nasy.:   32.10   g;</w:t>
              <w:br/>
              <w:t xml:space="preserve">  Węglowodany   ogółem: 244.37   g;</w:t>
              <w:br/>
              <w:t xml:space="preserve">  W   tym   cukry: 40.50   g;</w:t>
              <w:br/>
              <w:t xml:space="preserve">  Błonnik   pok.:   34.06   g;</w:t>
              <w:br/>
              <w:t xml:space="preserve">  Sód:   2115.55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  GLU   PSZ, SEL, ) Ryż   na   sypko   (brązowy)   150   g Bitka   z   szynki   wieprzowej   duszona   80   g   (   GLU   PSZ, )   Jabłko 1 szt   1 szt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Szynka na kartki-   wieprzowa,wędzona,parzon   a   55 g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pieczona   na   ogniu   wieprzowa z   dod.wodą,   wędzona,   pieczona,   parzona   55   g (     może   zawierać:   GLU   PSZ,   SOJ,   MLE,   SEL,   GOR,   S02,  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1648.35   kcal;</w:t>
              <w:br/>
              <w:t xml:space="preserve">  Białko   ogółem:   82.86   g;</w:t>
              <w:br/>
              <w:t xml:space="preserve">  Tłuszcz: 57.08   g;</w:t>
              <w:br/>
              <w:t xml:space="preserve">  Kw.   tł.   nasy.:   28.16   g;</w:t>
              <w:br/>
              <w:t xml:space="preserve">  Węglowodany   ogółem: 229.36   g;</w:t>
              <w:br/>
              <w:t xml:space="preserve">  W   tym   cukry: 27.86   g;</w:t>
              <w:br/>
              <w:t xml:space="preserve">  Błonnik   pok.:   28.47   g;</w:t>
              <w:br/>
              <w:t xml:space="preserve">  Sód:   3079.42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makaronem   (bez   mleka)   400   ml   (   GLU   PSZ, SEL, S02,   ) Ziemniaki   z   koperkiem   gotowane   150   g Mięso   drobiowe   pieczone   z   udźca kurczaka   80 g   ( GLU PSZ, ) Surówka   wielowarzywna   z   olejem   b/c   120   g   (   SEL, )   Fasolka   szparagowa   z   wody*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Paprykarz   rybno   (morszczuk)-warzywny 110   g   ( RYB, ) Sałata   zielona   5   g   Ogórek   świeży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Pasztet z blachy- drobiowo   wieprzowy   55   g (   GLU   PSZ,   SOJ,   SEL,   GOR,   ) Sałata zielona   5 g   Papryka   świeża   65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1933.45   kcal;</w:t>
              <w:br/>
              <w:t xml:space="preserve">  Białko   ogółem:   82.46   g;</w:t>
              <w:br/>
              <w:t xml:space="preserve">  Tłuszcz: 77.17   g;</w:t>
              <w:br/>
              <w:t xml:space="preserve">  Kw.   tł.   nasy.:   35.29   g;</w:t>
              <w:br/>
              <w:t xml:space="preserve">  Węglowodany   ogółem: 255.73   g;</w:t>
              <w:br/>
              <w:t xml:space="preserve">  W   tym   cukry: 36.32   g;</w:t>
              <w:br/>
              <w:t xml:space="preserve">  Błonnik   pok.:   31.83   g;</w:t>
              <w:br/>
              <w:t xml:space="preserve">  Sód:   3780.37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biały z   ziemniakami   (bez   mleka)   400 ml ( GLU   PSZ,   SEL,   GLU   ŻYT, ) Kasza   jęczmienna/sypko   150   g ( GLU JĘCZ, ) Klopsik   wieprzowy   100   g   ( GLU PSZ, JAJ,   ) Brokuł   gotowany*   120   g   Sałatka   szwedzka   b/c   120   g   ( GOR, )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Szynkowa   dębowa   drobiowa   kiełbasa   grubo   rozdrobniona   55 g Sałatka   jarzynowa   -   dieta   65 g ( MLE,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 żółty   60 g (   MLE,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1725.13   kcal;</w:t>
              <w:br/>
              <w:t xml:space="preserve">  Białko   ogółem:   81.47   g;</w:t>
              <w:br/>
              <w:t xml:space="preserve">  Tłuszcz: 73.17   g;</w:t>
              <w:br/>
              <w:t xml:space="preserve">  Kw.   tł.   nasy.:   39.93   g;</w:t>
              <w:br/>
              <w:t xml:space="preserve">  Węglowodany   ogółem: 213.74   g;</w:t>
              <w:br/>
              <w:t xml:space="preserve">  W   tym   cukry: 29.15   g;</w:t>
              <w:br/>
              <w:t xml:space="preserve">  Błonnik   pok.:   29.27   g;</w:t>
              <w:br/>
              <w:t xml:space="preserve">  Sód:   2649.59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(bez   mleka)   400   ml   (   GLU   PSZ, SEL, ) Ziemniaki   z   koperkiem   gotowane   150   g Ryba   pieczona   (Miruna)   100 g ( RYB, ) Sos   koperkowy   *   50   ml   ( GLU PSZ, MLE,   ) Sałatka z kapusty   czerwonej   z   olejem   b/c   120   g Surówka   z   rzepy   białej   i   jabłka   ()   120   g   (   MLE, )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z warzyw   gotowanych   z   jajkiem   110   g ( JAJ,   MLE,   SEL,   )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Szynkowa   dębowa   kieł.wp.gr.rozd.wędz.parzo.   z dodat.wody w osł.niejad   55   g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2051.99   kcal;</w:t>
              <w:br/>
              <w:t xml:space="preserve">  Białko   ogółem:   87.76   g;</w:t>
              <w:br/>
              <w:t xml:space="preserve">  Tłuszcz: 85.77   g;</w:t>
              <w:br/>
              <w:t xml:space="preserve">  Kw.   tł.   nasy.:   32.57   g;</w:t>
              <w:br/>
              <w:t xml:space="preserve">  Węglowodany   ogółem: 262.58   g;</w:t>
              <w:br/>
              <w:t xml:space="preserve">  W   tym   cukry: 24.61   g;</w:t>
              <w:br/>
              <w:t xml:space="preserve">  Błonnik   pok.:   33.28   g;</w:t>
              <w:br/>
              <w:t xml:space="preserve">  Sód:   3316.89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z ryżem (bez   mleka)   400   ml   (   SEL, )   Kasza   gryczana   150   g   Pulpet   wieprzowy   100   g   ( 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Pasztet   z   soczewicy   ()   100   g ( GLU PSZ, JAJ,  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 żółty   60 g (   MLE,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2001.12   kcal;</w:t>
              <w:br/>
              <w:t xml:space="preserve">  Białko   ogółem:   102.37   g;</w:t>
              <w:br/>
              <w:t xml:space="preserve">  Tłuszcz: 94.66   g;</w:t>
              <w:br/>
              <w:t xml:space="preserve">  Kw.   tł.   nasy.:   45.20   g;</w:t>
              <w:br/>
              <w:t xml:space="preserve">  Węglowodany   ogółem: 215.20   g;</w:t>
              <w:br/>
              <w:t xml:space="preserve">  W   tym   cukry: 29.18   g;</w:t>
              <w:br/>
              <w:t xml:space="preserve">  Błonnik   pok.:   29.13   g;</w:t>
              <w:br/>
              <w:t xml:space="preserve">  Sód:   3334.14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150   g udziec   z   kurczaka   pieczony   z/k z/s   130 g Surówka z kapusty   pekińskiej   z   olejem   120  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Pierś   delikatna   z   kurnej   półki   produkt   drobiowy   z   połączonych   kawałków   fileta z kurczaka,parzona w   osłonce   niejadalnej.   55   g   (   może   zawierać: GLU PSZ,   JAJ,   SOJ,   MLE,   SEL,   GOR, ) Pasta   warzywna   65  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1934.67   kcal;</w:t>
              <w:br/>
              <w:t xml:space="preserve">  Białko   ogółem:   93.91   g;</w:t>
              <w:br/>
              <w:t xml:space="preserve">  Tłuszcz: 77.16   g;</w:t>
              <w:br/>
              <w:t xml:space="preserve">  Kw.   tł.   nasy.:   35.01   g;</w:t>
              <w:br/>
              <w:t xml:space="preserve">  Węglowodany   ogółem: 246.34   g;</w:t>
              <w:br/>
              <w:t xml:space="preserve">  W   tym   cukry: 27.51   g;</w:t>
              <w:br/>
              <w:t xml:space="preserve">  Błonnik   pok.:   35.32   g;</w:t>
              <w:br/>
              <w:t xml:space="preserve">  Sód:   2810.08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Mus   z   jabłek   ()   b/c   70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z twarogu z  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Pasztet z blachy- drobiowo   wieprzowy   55   g (   GLU   PSZ,   SOJ,   SEL,   GOR,   ) Pomidor   65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2159.01   kcal;</w:t>
              <w:br/>
              <w:t xml:space="preserve">  Białko   ogółem:   94.78   g;</w:t>
              <w:br/>
              <w:t xml:space="preserve">  Tłuszcz: 86.74   g;</w:t>
              <w:br/>
              <w:t xml:space="preserve">  Kw.   tł.   nasy.:   35.25   g;</w:t>
              <w:br/>
              <w:t xml:space="preserve">  Węglowodany   ogółem: 285.52   g;</w:t>
              <w:br/>
              <w:t xml:space="preserve">  W   tym   cukry: 46.99   g;</w:t>
              <w:br/>
              <w:t xml:space="preserve">  Błonnik   pok.:   41.85   g;</w:t>
              <w:br/>
              <w:t xml:space="preserve">  Sód:   2941.82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Zrazik   wołowy   mielony   100   g   ( GLU   PSZ,   JAJ, ) Surówka   z   rzepy   białej   i   jabłka   ()   120   g   (   MLE, )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  z   ryby   gotowanej   (morszczuk)   z   warzywami   110 g ( RYB, SEL,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Serek   homo.   naturalny 110   g   ( MLE,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1916.15   kcal;</w:t>
              <w:br/>
              <w:t xml:space="preserve">  Białko   ogółem:   100.08   g;</w:t>
              <w:br/>
              <w:t xml:space="preserve">  Tłuszcz: 80.34   g;</w:t>
              <w:br/>
              <w:t xml:space="preserve">  Kw.   tł.   nasy.:   32.79   g;</w:t>
              <w:br/>
              <w:t xml:space="preserve">  Węglowodany   ogółem: 229.25   g;</w:t>
              <w:br/>
              <w:t xml:space="preserve">  W   tym   cukry: 33.53   g;</w:t>
              <w:br/>
              <w:t xml:space="preserve">  Błonnik   pok.:   34.00   g;</w:t>
              <w:br/>
              <w:t xml:space="preserve">  Sód:   2505.49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Fasolka   szparagowa   z   wody*   150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  mięsno-warzywna,   z   mięsa   drobiowego   udziec   110 g   ( SEL, )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Szynka   Piastowska-   wp.,   wędzona,   parzona   z   dod.   b.sojowego   i   wody   55   g   ( SOJ,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1982.95   kcal;</w:t>
              <w:br/>
              <w:t xml:space="preserve">  Białko   ogółem:   79.54   g;</w:t>
              <w:br/>
              <w:t xml:space="preserve">  Tłuszcz: 83.39   g;</w:t>
              <w:br/>
              <w:t xml:space="preserve">  Kw.   tł.   nasy.:   31.27   g;</w:t>
              <w:br/>
              <w:t xml:space="preserve">  Węglowodany   ogółem: 254.24   g;</w:t>
              <w:br/>
              <w:t xml:space="preserve">  W   tym   cukry: 28.72   g;</w:t>
              <w:br/>
              <w:t xml:space="preserve">  Błonnik   pok.:   39.46   g;</w:t>
              <w:br/>
              <w:t xml:space="preserve">  Sód:   2890.70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b/c   120   g   (   SEL, )   Brokuł   gotowany*   120   g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Pasztet   z   soczewicy   ()   100   g   ( GLU   PSZ,   JAJ,   MLE,  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250   ml   Jogurt   naturalny   100g   1   szt   ( MLE, ) Chleb   Graham   100   g   ( GLU PSZ, ) Masło   83%   tł.   20   g   (   MLE, )   Serek   homo.   naturalny 110   g   ( MLE,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1756.59   kcal;</w:t>
              <w:br/>
              <w:t xml:space="preserve">  Białko   ogółem:   86.68   g;</w:t>
              <w:br/>
              <w:t xml:space="preserve">  Tłuszcz: 69.70   g;</w:t>
              <w:br/>
              <w:t xml:space="preserve">  Kw.   tł.   nasy.:   29.38   g;</w:t>
              <w:br/>
              <w:t xml:space="preserve">  Węglowodany   ogółem: 223.77   g;</w:t>
              <w:br/>
              <w:t xml:space="preserve">  W   tym   cukry: 27.23   g;</w:t>
              <w:br/>
              <w:t xml:space="preserve">  Błonnik   pok.:   28.03   g;</w:t>
              <w:br/>
              <w:t xml:space="preserve">  Sód:   2810.82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Kalafiorowa   z   ryżem   (bez   mleka)   400   ml   (   SEL, )   Ziemniaki   z   koperkiem   gotowane   150   g Pulpet   rybny   (Miruna)   110   g   ( GLU   PSZ,   JAJ,   RYB,   ) Surówka   z   kapusty   kiszonej   z olejem   120 g Surówka   z   marchwi   z  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Pasta   jajeczno-brokułowa   110   g ( JAJ,   MLE, ) Ogórek   świeży   65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Pierś   gotowana premium-dr,produkt   grubo   rozdrobniony,   parzony   w   osłonce   niejadalnej.   55   g   (   może   zawierać:   GLU   PSZ,   JAJ,   SOJ,   MLE,   SEL,   GOR, ) Pomidor   65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1917.88   kcal;</w:t>
              <w:br/>
              <w:t xml:space="preserve">  Białko   ogółem:   87.51   g;</w:t>
              <w:br/>
              <w:t xml:space="preserve">  Tłuszcz: 78.16   g;</w:t>
              <w:br/>
              <w:t xml:space="preserve">  Kw.   tł.   nasy.:   31.81   g;</w:t>
              <w:br/>
              <w:t xml:space="preserve">  Węglowodany   ogółem: 245.87   g;</w:t>
              <w:br/>
              <w:t xml:space="preserve">  W   tym   cukry: 43.87   g;</w:t>
              <w:br/>
              <w:t xml:space="preserve">  Błonnik   pok.:   31.10   g;</w:t>
              <w:br/>
              <w:t xml:space="preserve">  Sód:   3027.06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Ogórkowa   z   ziemniakami   (bez   mleka)   400   ml   (   GLU   PSZ, SEL, ) Kasza   jęczmienna/sypko   150   g ( GLU JĘCZ, ) Pulpet   drobiowy   100   g   ( GLU PSZ, JAJ,   ) Surówka   wykwintna   z   olejem b/c   120 g Surówka   z   kapusty   kiszonej   z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Twaróg   półtłusty   110   g   ( MLE,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Chleb   Graham   100   g   ( GLU PSZ, ) Masło   83%   tł.   20   g   (   MLE, )   Ser żółty   60 g (   MLE,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1894.66   kcal;</w:t>
              <w:br/>
              <w:t xml:space="preserve">  Białko   ogółem:   100.12   g;</w:t>
              <w:br/>
              <w:t xml:space="preserve">  Tłuszcz: 78.61   g;</w:t>
              <w:br/>
              <w:t xml:space="preserve">  Kw.   tł.   nasy.:   41.65   g;</w:t>
              <w:br/>
              <w:t xml:space="preserve">  Węglowodany   ogółem: 223.36   g;</w:t>
              <w:br/>
              <w:t xml:space="preserve">  W   tym   cukry: 28.43   g;</w:t>
              <w:br/>
              <w:t xml:space="preserve">  Błonnik   pok.:   25.43   g;</w:t>
              <w:br/>
              <w:t xml:space="preserve">  Sód:   2941.40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SEL, ) Kasza   gryczana   150   g   Schab   gotowany   80   g   Surówka   z   kapusty   białej   z   olejem   120 g Bukiet   warzyw   gotowanych   królewski*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100   g   ( GLU PSZ, ) Masło   83%   tł.   20   g   (   MLE, )  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17</Pages>
  <Words>3082</Words>
  <Characters>12844</Characters>
  <CharactersWithSpaces>20082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2026-05-11T07:31:40Z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