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łatwostrawna – D02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08.06.2026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okrągła   z   kruszonką   40g   1   szt   (   GLU   PSZ,   JAJ,   MLE, ) Jogurt   naturalny   100g   1   szt   ( MLE, ) Chleb   mieszany pszenno-żytni   50   g   (   GLU   PSZ, GLU ŻYT,   ) Bułka   pszenno-żytnia   50g 1   szt   ( GLU   PSZ,   GLU   ŻYT,   ) Masło   83%   tł.   20   g   (   MLE, )   Szynka   Piastowska-   wp.,   wędzona,   parzona   z   dod.   b.sojowego   i   wody   55   g   ( SOJ,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2143.50   kcal;</w:t>
              <w:br/>
              <w:t xml:space="preserve">  Białko   ogółem:   92.69   g;</w:t>
              <w:br/>
              <w:t xml:space="preserve">  Tłuszcz: 65.54   g;</w:t>
              <w:br/>
              <w:t xml:space="preserve">  Kw.   tł.   nasy.:   28.60   g;</w:t>
              <w:br/>
              <w:t xml:space="preserve">  Węglowodany   ogółem: 310.85   g;</w:t>
              <w:br/>
              <w:t xml:space="preserve">  W   tym   cukry: 52.80   g;</w:t>
              <w:br/>
              <w:t xml:space="preserve">  Błonnik   pok.:   16.82   g;</w:t>
              <w:br/>
              <w:t xml:space="preserve">  Sód:   2681.93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ziemniakami*   400   ml   ( GLU   PSZ,   MLE,   SEL,   ) Makaron   200   g   (   GLU   PSZ, ) Twarożek   150   g   (   MLE, )   Mus   z   jabłek   ()   b/c   100   g   Arbuz   150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Pierś   delikatna   z   kurnej   półki   produkt   drobiowy   z   połączonych   kawałków   fileta   z   kurczaka,parzona   w   osłonce   niejadalnej.   30   g   (   może   zawierać:   GLU   PSZ,   JAJ,   SOJ,   MLE,   SEL,   GOR, ) Jajko   gotowane   kl   M   1   szt   ( JAJ,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09.06.2026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Bułka   pszenno-żytnia   50g 1   szt   ( GLU   PSZ,   GLU   ŻYT,   ) Chleb   mieszany pszenno-żytni   50   g   (   GLU   PSZ, GLU ŻYT,   ) Masło   83%   tł.   20   g   (   MLE, )   Pasta z twarogu z   koperkiem   110   g   (   MLE, )   Sałata zielona   5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2104.19   kcal;</w:t>
              <w:br/>
              <w:t xml:space="preserve">  Białko   ogółem:   93.23   g;</w:t>
              <w:br/>
              <w:t xml:space="preserve">  Tłuszcz: 73.63   g;</w:t>
              <w:br/>
              <w:t xml:space="preserve">  Kw.   tł.   nasy.:   28.37   g;</w:t>
              <w:br/>
              <w:t xml:space="preserve">  Węglowodany   ogółem: 280.21   g;</w:t>
              <w:br/>
              <w:t xml:space="preserve">  W   tym   cukry: 35.73   g;</w:t>
              <w:br/>
              <w:t xml:space="preserve">  Błonnik   pok.:   18.80   g;</w:t>
              <w:br/>
              <w:t xml:space="preserve">  Sód:   2450.41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ziemniakami   400   ml   ( GLU   PSZ,   MLE,   SEL, ) Ryż na sypko   200 g   Bitka   z   szynki   wieprzowej duszona   80   g   (   GLU   PSZ, )   Sos   własny   50   ml   (   GLU   PSZ, SEL, ) Sałatka   z   buraczków   i   jabłka   z   olejem   200  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Pierś   delikatna   z   kurnej   półki   produkt   drobiowy   z   połączonych   kawałków   fileta   z   kurczaka,parzona   w   osłonce   niejadalnej.   55   g   (   może   zawierać:   GLU   PSZ,   JAJ,   SOJ,   MLE,   SEL,   GOR, ) Pomidor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10.06.2026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Drożdżówka   z   jabłkami   50g   1   szt   ( GLU   PSZ,   JAJ,   ) Chleb   mieszany pszenno-żytni   50   g   (   GLU   PSZ, GLU ŻYT,   ) Bułka   pszenno-żytnia   50g 1   szt   ( GLU   PSZ,   GLU   ŻYT,   ) Masło   83%   tł.   20   g   (   MLE, )   Szynka   pieczona   na   ogniu   wieprzowa z   dod.wodą,   wędzona,   pieczona,   parzona   55   g (     może   zawierać:   GLU   PSZ,   SOJ,   MLE,   SEL,   GOR,   S02,  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2170.30   kcal;</w:t>
              <w:br/>
              <w:t xml:space="preserve">  Białko   ogółem:   107.82   g;</w:t>
              <w:br/>
              <w:t xml:space="preserve">  Tłuszcz: 74.62   g;</w:t>
              <w:br/>
              <w:t xml:space="preserve">  Kw.   tł.   nasy.:   28.19   g;</w:t>
              <w:br/>
              <w:t xml:space="preserve">  Węglowodany   ogółem: 283.16   g;</w:t>
              <w:br/>
              <w:t xml:space="preserve">  W   tym   cukry: 44.02   g;</w:t>
              <w:br/>
              <w:t xml:space="preserve">  Błonnik   pok.:   23.50   g;</w:t>
              <w:br/>
              <w:t xml:space="preserve">  Sód:   3373.46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  z   makaronem   dieta   400   ml   (   GLU   PSZ,   MLE, SEL, ) Ziemniaki   z   koperkiem   gotowane   250   g Mięso   drobiowe   pieczone   z   udźca kurczaka   80 g   ( GLU PSZ, ) Sos   pietruszkowy   50   ml   ( GLU   PSZ,   MLE,   SEL,   ) Marchew   gotowana   z   olejem   200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Tuńczyk   w   sosie   własnym   55 g   ( RYB, ) Twaróg   półtłusty   110   g   ( MLE,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11.06.2026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mieszany pszenno-żytni   50   g   (   GLU   PSZ, GLU ŻYT,   ) Bułka   pszenno-żytnia   50g 1   szt   ( GLU   PSZ,   GLU   ŻYT,   ) Masło   83%   tł.   20   g   (   MLE, )   Serek   homo.o   smaku   naturalnym   z   ziołami   110   g   ( MLE, ) Sałata   zielona   5   g   Arbuz   150 g Pomidor   65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2213.18   kcal;</w:t>
              <w:br/>
              <w:t xml:space="preserve">  Białko   ogółem:   90.59   g;</w:t>
              <w:br/>
              <w:t xml:space="preserve">  Tłuszcz: 76.78   g;</w:t>
              <w:br/>
              <w:t xml:space="preserve">  Kw.   tł.   nasy.:   26.71   g;</w:t>
              <w:br/>
              <w:t xml:space="preserve">  Węglowodany   ogółem: 305.98   g;</w:t>
              <w:br/>
              <w:t xml:space="preserve">  W   tym   cukry: 51.01   g;</w:t>
              <w:br/>
              <w:t xml:space="preserve">  Błonnik   pok.:   22.55   g;</w:t>
              <w:br/>
              <w:t xml:space="preserve">  Sód:   2688.24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Kasza   jęczmienna/sypko   220   g ( GLU JĘCZ, ) Klopsik   wieprzowy   100   g   ( GLU PSZ, JAJ,   ) Sos   pomidorowy   50   ml   ( GLU PSZ, ) Marchew   i   cukinia   gotowana   z   olejem*   200 g   (   może   zawierać:   SEL,  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Szynkowa   dębowa   drobiowa   kiełbasa   grubo   rozdrobniona   55 g   Sałatka   jarzynowa   z   olejem   65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12.06.2026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Ciasto   drożdżowe   40   g   ( GLU   PSZ,   JAJ,   MLE,   ) Chleb   mieszany pszenno-żytni   50   g   (   GLU   PSZ, GLU ŻYT,   ) Bułka   pszenno-żytnia   50g 1   szt   ( GLU   PSZ,   GLU   ŻYT,   ) Masło   83%   tł.   20   g   (   MLE, )   Dżem   50 g Twarożek   50   g   (   MLE, )   Pasta   warzywna   65   g   ( SEL, )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2257.47   kcal;</w:t>
              <w:br/>
              <w:t xml:space="preserve">  Białko   ogółem:   88.03   g;</w:t>
              <w:br/>
              <w:t xml:space="preserve">  Tłuszcz: 78.87   g;</w:t>
              <w:br/>
              <w:t xml:space="preserve">  Kw.   tł.   nasy.:   27.41   g;</w:t>
              <w:br/>
              <w:t xml:space="preserve">  Węglowodany   ogółem: 291.69   g;</w:t>
              <w:br/>
              <w:t xml:space="preserve">  W   tym   cukry: 56.52   g;</w:t>
              <w:br/>
              <w:t xml:space="preserve">  Błonnik   pok.:   25.33   g;</w:t>
              <w:br/>
              <w:t xml:space="preserve">  Sód:   2725.07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zacierką   400   ml   ( GLU   PSZ,   MLE,   SEL, ) Ziemniaki   z   koperkiem   gotowane   250   g Ryba   pieczona   (Miruna)   100 g ( RYB, ) Sos   koperkowy   *   50   ml   ( GLU PSZ, MLE,   ) Bukiet   jarzyn   gotowany   z   olejem   200 g (   SEL,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Jajko   gotowane   kl   M   2   szt   ( JAJ,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13.06.2026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( MLE, ) Chleb   mieszany pszenno-żytni   50   g   (   GLU   PSZ, GLU ŻYT,   ) Bułka   pszenno-żytnia   50g 1   szt   ( GLU   PSZ,   GLU   ŻYT,   ) Masło   83%   tł.   20   g   (   MLE, )   Szynkowa   dębowa   kieł.wp.gr.rozd.wędz.parzo.   z dodat.wody w osł.niejad   55   g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1981.35   kcal;</w:t>
              <w:br/>
              <w:t xml:space="preserve">  Białko   ogółem:   83.87   g;</w:t>
              <w:br/>
              <w:t xml:space="preserve">  Tłuszcz: 67.83   g;</w:t>
              <w:br/>
              <w:t xml:space="preserve">  Kw.   tł.   nasy.:   26.87   g;</w:t>
              <w:br/>
              <w:t xml:space="preserve">  Węglowodany   ogółem: 273.79   g;</w:t>
              <w:br/>
              <w:t xml:space="preserve">  W   tym   cukry: 40.83   g;</w:t>
              <w:br/>
              <w:t xml:space="preserve">  Błonnik   pok.:   21.99   g;</w:t>
              <w:br/>
              <w:t xml:space="preserve">  Sód:   2804.81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ryżem   400   ml ( MLE, SEL, ) Ziemniaki   z   koperkiem   gotowane   250   g Pulpet   wieprzowy   100   g   ( GLU PSZ, JAJ,   ) Sos   jarzynowy   50   ml   (   GLU   PSZ, SEL, ) Surówka   z   marchwi   i   jabłka   z olejem   200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Serek   homo.o   smaku   naturalnym   z   ziołami   110   g   ( MLE,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14.06.2026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Ciasto marchewkowe-wyrób   z   ciasta   biszkoptowo   tłuszczowego   40   g   (   GLU   PSZ, JAJ, S02,   ) Chleb   mieszany pszenno-żytni   50   g   (   GLU   PSZ, GLU ŻYT,   ) Bułka   pszenno-żytnia   50g 1   szt   ( GLU   PSZ,   GLU   ŻYT,   ) Masło   83%   tł.   20   g   (   MLE, )   Jajko   gotowane   kl   M   1   szt   ( JAJ, ) Szynka   Piastowska-   wp.,   wędzona,   parzona   z   dod.   b.sojowego   i   wody   30   g   ( SOJ, ) Sałata   zielona   5   g   Pomidor   65 g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2267.43   kcal;</w:t>
              <w:br/>
              <w:t xml:space="preserve">  Białko   ogółem:   105.86   g;</w:t>
              <w:br/>
              <w:t xml:space="preserve">  Tłuszcz: 93.62   g;</w:t>
              <w:br/>
              <w:t xml:space="preserve">  Kw.   tł.   nasy.:   32.56   g;</w:t>
              <w:br/>
              <w:t xml:space="preserve">  Węglowodany   ogółem: 267.07   g;</w:t>
              <w:br/>
              <w:t xml:space="preserve">  W   tym   cukry: 33.58   g;</w:t>
              <w:br/>
              <w:t xml:space="preserve">  Błonnik   pok.:   24.23   g;</w:t>
              <w:br/>
              <w:t xml:space="preserve">  Sód:   3394.77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  JAJ,   SEL,   ) Ziemniaki   z   koperkiem   gotowane   250   g udziec   z   kurczaka   pieczony   z/k z/s   130 g Bukiet   jarzyn   gotowany   z   olejem   200 g (   SEL,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Pierś   delikatna   z   kurnej   półki   produkt   drobiowy   z   połączonych   kawałków   fileta   z   kurczaka,parzona   w   osłonce   niejadalnej.   55   g   (   może   zawierać:   GLU   PSZ,   JAJ,   SOJ,   MLE,   SEL,   GOR, ) Pasta   warzywna  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15.06.2026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Chleb   mieszany pszenno-żytni   50   g   (   GLU   PSZ, GLU ŻYT,   ) Bułka   pszenno-żytnia   50g 1   szt   ( GLU   PSZ,   GLU   ŻYT,   ) Masło   83%   tł.   20   g   (   MLE, )   Szynka   Piastowska-   wp.,   wędzona,   parzona   z   dod.   b.sojowego   i   wody   55   g   ( SOJ,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1882.63   kcal;</w:t>
              <w:br/>
              <w:t xml:space="preserve">  Białko   ogółem:   62.49   g;</w:t>
              <w:br/>
              <w:t xml:space="preserve">  Tłuszcz: 54.27   g;</w:t>
              <w:br/>
              <w:t xml:space="preserve">  Kw.   tł.   nasy.:   23.63   g;</w:t>
              <w:br/>
              <w:t xml:space="preserve">  Węglowodany   ogółem: 301.36   g;</w:t>
              <w:br/>
              <w:t xml:space="preserve">  W   tym   cukry: 53.80   g;</w:t>
              <w:br/>
              <w:t xml:space="preserve">  Błonnik   pok.:   17.54   g;</w:t>
              <w:br/>
              <w:t xml:space="preserve">  Sód:   2693.02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400   ml   (   GLU   PSZ, MLE, SEL,   ) Ryż na sypko   200 g   Mus   z   jabłek   ()   z/c   100   g   Jogurt   naturalny   100g   1   szt   ( MLE, ) Arbuz   150 g   Kompot   owocowy   z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Pierś   delikatna   z   kurnej   półki   produkt   drobiowy   z   połączonych   kawałków   fileta   z   kurczaka,parzona   w   osłonce   niejadalnej.   55   g   (   może   zawierać:   GLU   PSZ,   JAJ,   SOJ,   MLE,   SEL,   GOR, ) Sałata   zielona   5   g Pomidor   65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16.06.2026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mieszany pszenno-żytni   50   g   (   GLU   PSZ, GLU ŻYT,   ) Bułka   pszenno-żytnia   50g 1   szt   ( GLU   PSZ,   GLU   ŻYT,   ) Masło   83%   tł.   20   g   (   MLE, )   Jajko   gotowane   kl   M   1   szt   ( JAJ, ) Szynkowa   dębowa   drobiowa   kiełbasa   grubo   rozdrobniona   30 g   Sałata zielona   5 g   Pomidor   65 g Banan   1szt.   1   szt Kawa   zbożowa   z   mlekiem   b/c   220   ml   (   MLE,   GLU   ŻYT, GLU JĘCZ,   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C9211E"/>
              </w:rPr>
            </w:pPr>
            <w:r>
              <w:rPr>
                <w:rFonts w:eastAsia="ＭＳ 明朝" w:cs=""/>
                <w:color w:val="C9211E"/>
                <w:kern w:val="0"/>
                <w:sz w:val="22"/>
                <w:szCs w:val="22"/>
                <w:lang w:val="en-US" w:eastAsia="en-US" w:bidi="ar-SA"/>
              </w:rPr>
              <w:t>ze względu na złą jakość kompotu w dniu 15,06, pacjenci otrzymają dodatkowo mus owocowy – 100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2382.74   kcal;</w:t>
              <w:br/>
              <w:t xml:space="preserve">  Białko   ogółem:   112.57   g;</w:t>
              <w:br/>
              <w:t xml:space="preserve">  Tłuszcz: 80.01   g;</w:t>
              <w:br/>
              <w:t xml:space="preserve">  Kw.   tł.   nasy.:   30.09   g;</w:t>
              <w:br/>
              <w:t xml:space="preserve">  Węglowodany   ogółem: 320.36   g;</w:t>
              <w:br/>
              <w:t xml:space="preserve">  W   tym   cukry: 78.85   g;</w:t>
              <w:br/>
              <w:t xml:space="preserve">  Błonnik   pok.:   28.36   g;</w:t>
              <w:br/>
              <w:t xml:space="preserve">  Sód:   3006.95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  GLU   PSZ, MLE, SEL,   ) Kasza   jęczmienna/sypko   220   g ( GLU JĘCZ, ) Gulasz   wołowy-   dieta   150   g ( GLU PSZ, ) Surówka   z   marchwi   z   olejem   200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Twaróg   półtłusty   110   g   ( MLE, ) Tuńczyk   w   sosie   własnym   55 g   ( RYB, ) Pasta   z   kalafiora   z   natką   pietruszki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17.06.2026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Drożdżówka   z   jabłkami   50g   1   szt   ( GLU   PSZ,   JAJ,   ) Chleb   mieszany pszenno-żytni   50   g   (   GLU   PSZ, GLU ŻYT,   ) Bułka   pszenno-żytnia   50g 1   szt   ( GLU   PSZ,   GLU   ŻYT,   ) Masło   83%   tł.   20   g   (   MLE, )   Serek   homo.   naturalny 110   g   ( MLE, ) Sałata   zielona   5  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2263.93   kcal;</w:t>
              <w:br/>
              <w:t xml:space="preserve">  Białko   ogółem:   104.10   g;</w:t>
              <w:br/>
              <w:t xml:space="preserve">  Tłuszcz: 80.87   g;</w:t>
              <w:br/>
              <w:t xml:space="preserve">  Kw.   tł.   nasy.:   28.89   g;</w:t>
              <w:br/>
              <w:t xml:space="preserve">  Węglowodany   ogółem: 293.46   g;</w:t>
              <w:br/>
              <w:t xml:space="preserve">  W   tym   cukry: 39.48   g;</w:t>
              <w:br/>
              <w:t xml:space="preserve">  Błonnik   pok.:   22.74   g;</w:t>
              <w:br/>
              <w:t xml:space="preserve">  Sód:   2759.81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Ziemniaki   z   koperkiem   gotowane   250   g udziec   z   kurczaka   pieczony   z/k z/s   130 g Sos   bazyliowy   50   ml   (   GLU   PSZ, SEL, ) Dynia duszona z   marchewką   *   200   g  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Pierś   delikatna   z   kurnej   półki   produkt   drobiowy   z   połączonych   kawałków   fileta   z   kurczaka,parzona   w   osłonce   niejadalnej.   55   g   (   może   zawierać:   GLU   PSZ,   JAJ,   SOJ,   MLE,   SEL,   GOR, ) Pomidor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18.06.2026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okrągła   z   kruszonką   40g   1   szt   (   GLU   PSZ,   JAJ,   MLE, ) Jogurt   truskawkowy   100   g   1 szt   ( MLE, ) Chleb   mieszany pszenno-żytni   50   g   (   GLU   PSZ, GLU ŻYT,   ) Bułka   pszenno-żytnia   50g 1   szt   ( GLU   PSZ,   GLU   ŻYT,   ) Masło   83%   tł.   20   g   (   MLE, )   Szynka   Piastowska-   wp.,   wędzona,   parzona   z   dod.   b.sojowego   i   wody   55   g   ( SOJ, ) Sałata zielona   5 g   Pasta   warzywna   65   g   ( SEL, )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2259.76   kcal;</w:t>
              <w:br/>
              <w:t xml:space="preserve">  Białko   ogółem:   93.58   g;</w:t>
              <w:br/>
              <w:t xml:space="preserve">  Tłuszcz: 79.18   g;</w:t>
              <w:br/>
              <w:t xml:space="preserve">  Kw.   tł.   nasy.:   28.29   g;</w:t>
              <w:br/>
              <w:t xml:space="preserve">  Węglowodany   ogółem: 309.76   g;</w:t>
              <w:br/>
              <w:t xml:space="preserve">  W   tym   cukry: 44.52   g;</w:t>
              <w:br/>
              <w:t xml:space="preserve">  Błonnik   pok.:   25.90   g;</w:t>
              <w:br/>
              <w:t xml:space="preserve">  Sód:   3031.54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  ziemniakami   400   ml   (   GLU   PSZ, MLE, SEL,   ) Makaron   200   g   (   GLU   PSZ, ) Sos   mięsno   warzywny   (z   mięsa   wieprzowego)   150   g ( GLU   PSZ,   SEL,   ) Brokuł   gotowany*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Twarożek   z   natką   pietruszki   110 g ( MLE, ) Marchew   gotowana   plastry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19.06.2026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Ciasto   drożdżowe   40   g   ( GLU   PSZ,   JAJ,   MLE,   ) Chleb   mieszany pszenno-żytni   50   g   (   GLU   PSZ, GLU ŻYT,   ) Bułka   pszenno-żytnia   50g 1   szt   ( GLU   PSZ,   GLU   ŻYT,   ) Masło   83%   tł.   20   g   (   MLE, )   Dżem   50 g Serek   homo. naturalny   50   g   ( MLE,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2251.35   kcal;</w:t>
              <w:br/>
              <w:t xml:space="preserve">  Białko   ogółem:   85.66   g;</w:t>
              <w:br/>
              <w:t xml:space="preserve">  Tłuszcz: 68.84   g;</w:t>
              <w:br/>
              <w:t xml:space="preserve">  Kw.   tł.   nasy.:   25.82   g;</w:t>
              <w:br/>
              <w:t xml:space="preserve">  Węglowodany   ogółem: 314.88   g;</w:t>
              <w:br/>
              <w:t xml:space="preserve">  W   tym   cukry: 54.78   g;</w:t>
              <w:br/>
              <w:t xml:space="preserve">  Błonnik   pok.:   22.17   g;</w:t>
              <w:br/>
              <w:t xml:space="preserve">  Sód:   2554.17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400   ml   (   MLE,   SEL, ) Ziemniaki   z   koperkiem   gotowane   250   g Pulpet   rybny   (Miruna)   110   g   ( GLU   PSZ,   JAJ,   RYB,   ) Sos   jarzynowy   50   ml   (   GLU   PSZ, SEL, ) Warzywa   po   grecku   200   g   ( GLU PSZ, SEL,  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Jajko   gotowane   kl   M   2   szt   ( JAJ,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20.06.2026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Banan   1szt.   1   szt   Chleb   mieszany pszenno-żytni   50   g   (   GLU   PSZ, GLU ŻYT,   ) Bułka   pszenno-żytnia   50g 1   szt   ( GLU   PSZ,   GLU   ŻYT,   ) Masło   83%   tł.   20   g   (   MLE, )   Pierś   delikatna   z   kurnej   półki   produkt   drobiowy   z   połączonych   kawałków   fileta z kurczaka,parzona w   osłonce   niejadalnej.   55   g   (   może   zawierać: GLU PSZ,   JAJ,   SOJ,   MLE,   SEL,   GOR, ) Sałata zielona   5 g   Pasta   warzywna   60   g   ( SEL, )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2304.33   kcal;</w:t>
              <w:br/>
              <w:t xml:space="preserve">  Białko   ogółem:   93.87   g;</w:t>
              <w:br/>
              <w:t xml:space="preserve">  Tłuszcz: 74.84   g;</w:t>
              <w:br/>
              <w:t xml:space="preserve">  Kw.   tł.   nasy.:   28.53   g;</w:t>
              <w:br/>
              <w:t xml:space="preserve">  Węglowodany   ogółem: 331.48   g;</w:t>
              <w:br/>
              <w:t xml:space="preserve">  W   tym   cukry: 74.16   g;</w:t>
              <w:br/>
              <w:t xml:space="preserve">  Błonnik   pok.:   26.95   g;</w:t>
              <w:br/>
              <w:t xml:space="preserve">  Sód:   2672.66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Kasza   jęczmienna/sypko   220   g ( GLU JĘCZ, ) Pulpet   drobiowy   100   g   ( GLU PSZ, JAJ,   ) Sos   pomidorowy   50   ml   ( GLU PSZ, ) Sałatka   z   buraczków   i   jabłka   z   olejem   200  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Twaróg   półtłusty   110   g   ( MLE,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21.06.2026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Ciasto   drożdżowe   40   g   ( GLU   PSZ,   JAJ,   MLE,   ) Chleb   mieszany pszenno-żytni   50   g   (   GLU   PSZ, GLU ŻYT,   ) Bułka   pszenno-żytnia   50g 1   szt   ( GLU   PSZ,   GLU   ŻYT,   ) Masło   83%   tł.   20   g   (   MLE, )   Serek   homo.   naturalny   50   g   ( MLE, ) Dżem   50   g Pomidor   65 g   Sałata   zielona   5   g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2153.73   kcal;</w:t>
              <w:br/>
              <w:t xml:space="preserve">  Białko   ogółem:   95.89   g;</w:t>
              <w:br/>
              <w:t xml:space="preserve">  Tłuszcz: 62.33   g;</w:t>
              <w:br/>
              <w:t xml:space="preserve">  Kw.   tł.   nasy.:   26.91   g;</w:t>
              <w:br/>
              <w:t xml:space="preserve">  Węglowodany   ogółem: 288.63   g;</w:t>
              <w:br/>
              <w:t xml:space="preserve">  W   tym   cukry: 48.85   g;</w:t>
              <w:br/>
              <w:t xml:space="preserve">  Błonnik   pok.:   16.26   g;</w:t>
              <w:br/>
              <w:t xml:space="preserve">  Sód:   2489.80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400   ml   ( GLU   PSZ,   MLE,   SEL, ) Schab   gotowany   80   g   Sos   własny   50   ml   (   GLU   PSZ, SEL, ) Ziemniaki   z   koperkiem   gotowane   250   g Bukiet   warzyw   gotowanych   królewski*   200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Szynkowa   dębowa   drobiowa   kiełbasa   grubo   rozdrobniona   30 g Jajko   gotowane   kl   M   1   szt   ( JAJ,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LibreOffice/24.2.5.2$Windows_X86_64 LibreOffice_project/bffef4ea93e59bebbeaf7f431bb02b1a39ee8a59</Application>
  <AppVersion>15.0000</AppVersion>
  <Pages>22</Pages>
  <Words>3626</Words>
  <Characters>15635</Characters>
  <CharactersWithSpaces>23673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2026-06-15T14:11:18Z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