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CD" w:rsidRDefault="009C0CA0">
      <w:pPr>
        <w:jc w:val="center"/>
      </w:pPr>
      <w:r>
        <w:rPr>
          <w:rFonts w:ascii="Arial" w:eastAsia="Arial" w:hAnsi="Arial"/>
          <w:b/>
          <w:i/>
          <w:sz w:val="24"/>
        </w:rPr>
        <w:t>Dieta z ograniczeniem łatwo przyswajalnych węglowodanów – D03</w:t>
      </w:r>
    </w:p>
    <w:tbl>
      <w:tblPr>
        <w:tblStyle w:val="Tabela-Siatka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910CCD">
        <w:tc>
          <w:tcPr>
            <w:tcW w:w="2160" w:type="dxa"/>
          </w:tcPr>
          <w:p w:rsidR="00910CCD" w:rsidRDefault="009C0CA0">
            <w:r>
              <w:t>DATA</w:t>
            </w:r>
          </w:p>
        </w:tc>
        <w:tc>
          <w:tcPr>
            <w:tcW w:w="2160" w:type="dxa"/>
          </w:tcPr>
          <w:p w:rsidR="00910CCD" w:rsidRDefault="009C0CA0">
            <w:r>
              <w:t>POSIŁEK</w:t>
            </w:r>
          </w:p>
        </w:tc>
        <w:tc>
          <w:tcPr>
            <w:tcW w:w="2160" w:type="dxa"/>
          </w:tcPr>
          <w:p w:rsidR="00910CCD" w:rsidRDefault="009C0CA0">
            <w:r>
              <w:t>SKŁAD</w:t>
            </w:r>
          </w:p>
        </w:tc>
        <w:tc>
          <w:tcPr>
            <w:tcW w:w="2160" w:type="dxa"/>
          </w:tcPr>
          <w:p w:rsidR="00910CCD" w:rsidRDefault="009C0CA0">
            <w:r>
              <w:t>WARTOŚCI ODŻYWCZE</w:t>
            </w:r>
          </w:p>
        </w:tc>
      </w:tr>
      <w:tr w:rsidR="00910CCD">
        <w:tc>
          <w:tcPr>
            <w:tcW w:w="2160" w:type="dxa"/>
            <w:vMerge w:val="restart"/>
          </w:tcPr>
          <w:p w:rsidR="00910CCD" w:rsidRDefault="009C0CA0">
            <w:r>
              <w:t>20.07.2026</w:t>
            </w:r>
          </w:p>
        </w:tc>
        <w:tc>
          <w:tcPr>
            <w:tcW w:w="2160" w:type="dxa"/>
          </w:tcPr>
          <w:p w:rsidR="00910CCD" w:rsidRDefault="009C0CA0">
            <w:r>
              <w:t>ŚNIADANIE</w:t>
            </w:r>
          </w:p>
        </w:tc>
        <w:tc>
          <w:tcPr>
            <w:tcW w:w="2160" w:type="dxa"/>
          </w:tcPr>
          <w:p w:rsidR="00910CCD" w:rsidRDefault="009C0CA0">
            <w:r>
              <w:t xml:space="preserve">Jogurt   naturalny   100g   1   szt   ( MLE, ) Chleb   Graham   100 g   (   GLU   PSZ, ) Masło   83%   tł.   20   g   (   MLE, )   </w:t>
            </w:r>
            <w:r>
              <w:t>Pierś   delikatna   drobiowa   z   połączonych   kaw.   fileta   drob.parzona.   w   osłonce   niejadalnej   55   g   (     może   zawierać:   GLU   PSZ,   SOJ,   MLE, SEL, ) Pomidor   65 g   Sałata   zielona   5   g Herbata   czarna   ekspresowa   b/c   2</w:t>
            </w:r>
            <w:r>
              <w:t>20 ml</w:t>
            </w:r>
          </w:p>
        </w:tc>
        <w:tc>
          <w:tcPr>
            <w:tcW w:w="2160" w:type="dxa"/>
            <w:vMerge w:val="restart"/>
          </w:tcPr>
          <w:p w:rsidR="00910CCD" w:rsidRDefault="009C0CA0">
            <w:r>
              <w:t>Wartość   energetyczna:   1722.35   kcal;</w:t>
            </w:r>
            <w:r>
              <w:br/>
              <w:t xml:space="preserve">  Białko   ogółem: 86.06   g;</w:t>
            </w:r>
            <w:r>
              <w:br/>
              <w:t xml:space="preserve">  Tłuszcz:   61.71   g;</w:t>
            </w:r>
            <w:r>
              <w:br/>
              <w:t xml:space="preserve">  Kw.   tł.   nasy.:   29.82   g;</w:t>
            </w:r>
            <w:r>
              <w:br/>
              <w:t xml:space="preserve">  Węglowodany   ogółem: 229.72   g;</w:t>
            </w:r>
            <w:r>
              <w:br/>
              <w:t xml:space="preserve">  W   tym   cukry:   34.28   g;</w:t>
            </w:r>
            <w:r>
              <w:br/>
              <w:t xml:space="preserve">  Błonnik   pok.:   32.13   g;</w:t>
            </w:r>
            <w:r>
              <w:br/>
              <w:t xml:space="preserve">  Sód:   3114.46   mg</w:t>
            </w:r>
            <w:r>
              <w:t>;</w:t>
            </w:r>
          </w:p>
        </w:tc>
      </w:tr>
      <w:tr w:rsidR="00910CCD">
        <w:tc>
          <w:tcPr>
            <w:tcW w:w="2160" w:type="dxa"/>
            <w:vMerge/>
          </w:tcPr>
          <w:p w:rsidR="00910CCD" w:rsidRDefault="00910CCD"/>
        </w:tc>
        <w:tc>
          <w:tcPr>
            <w:tcW w:w="2160" w:type="dxa"/>
          </w:tcPr>
          <w:p w:rsidR="00910CCD" w:rsidRDefault="009C0CA0">
            <w:r>
              <w:t>OBIAD</w:t>
            </w:r>
          </w:p>
        </w:tc>
        <w:tc>
          <w:tcPr>
            <w:tcW w:w="2160" w:type="dxa"/>
          </w:tcPr>
          <w:p w:rsidR="00910CCD" w:rsidRDefault="009C0CA0">
            <w:r>
              <w:t>Brokułowa   z   ryżem   (bez   mleka)   400   ml   (   SEL, )   Gulasz   warzywny   z   tofu   dieta*   150 g   (   GLU   PSZ,   SOJ,   SEL, ) Kasza   bulgur   150 g   (   GLU   PSZ, ) Surówka   z   marchwi   z   olejem   b/c   120 g Kalafior   g</w:t>
            </w:r>
            <w:r>
              <w:t>otowany*   120   g   Woda   żródlana   250   ml   Sok   pomidorowy   200   ml</w:t>
            </w:r>
          </w:p>
        </w:tc>
        <w:tc>
          <w:tcPr>
            <w:tcW w:w="2160" w:type="dxa"/>
            <w:vMerge/>
          </w:tcPr>
          <w:p w:rsidR="00910CCD" w:rsidRDefault="00910CCD"/>
        </w:tc>
      </w:tr>
      <w:tr w:rsidR="00910CCD">
        <w:tc>
          <w:tcPr>
            <w:tcW w:w="2160" w:type="dxa"/>
            <w:vMerge/>
          </w:tcPr>
          <w:p w:rsidR="00910CCD" w:rsidRDefault="00910CCD"/>
        </w:tc>
        <w:tc>
          <w:tcPr>
            <w:tcW w:w="2160" w:type="dxa"/>
          </w:tcPr>
          <w:p w:rsidR="00910CCD" w:rsidRDefault="009C0CA0">
            <w:r>
              <w:t>KOLACJA</w:t>
            </w:r>
          </w:p>
        </w:tc>
        <w:tc>
          <w:tcPr>
            <w:tcW w:w="2160" w:type="dxa"/>
          </w:tcPr>
          <w:p w:rsidR="00910CCD" w:rsidRDefault="009C0CA0">
            <w:r>
              <w:t xml:space="preserve">Herbata   czarna   ekspresowa   b/c   220 ml Chleb   Graham   100 g   (   GLU   PSZ, ) Masło   83%   tł.   20   g   (   MLE, )   Pasta   z   twarogu   z   natką   </w:t>
            </w:r>
            <w:r>
              <w:t xml:space="preserve">pietruszki   110   g   (   MLE, )   Tuńczyk   w   </w:t>
            </w:r>
            <w:r>
              <w:lastRenderedPageBreak/>
              <w:t>sosie   własnym   55 g   ( RYB, ) Pomidor   65 g   Sałata   zielona   5   g</w:t>
            </w:r>
          </w:p>
        </w:tc>
        <w:tc>
          <w:tcPr>
            <w:tcW w:w="2160" w:type="dxa"/>
            <w:vMerge/>
          </w:tcPr>
          <w:p w:rsidR="00910CCD" w:rsidRDefault="00910CCD"/>
        </w:tc>
      </w:tr>
      <w:tr w:rsidR="007F52C4">
        <w:tc>
          <w:tcPr>
            <w:tcW w:w="2160" w:type="dxa"/>
            <w:vMerge/>
          </w:tcPr>
          <w:p w:rsidR="007F52C4" w:rsidRDefault="007F52C4"/>
        </w:tc>
        <w:tc>
          <w:tcPr>
            <w:tcW w:w="2160" w:type="dxa"/>
          </w:tcPr>
          <w:p w:rsidR="007F52C4" w:rsidRDefault="007F52C4">
            <w:r>
              <w:t>II KOLACJA</w:t>
            </w:r>
          </w:p>
        </w:tc>
        <w:tc>
          <w:tcPr>
            <w:tcW w:w="2160" w:type="dxa"/>
          </w:tcPr>
          <w:p w:rsidR="007F52C4" w:rsidRDefault="007F52C4" w:rsidP="004E61C1">
            <w:pPr>
              <w:rPr>
                <w:rFonts w:ascii="Cambria" w:eastAsia="MS Mincho" w:hAnsi="Cambria"/>
              </w:rPr>
            </w:pPr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7F52C4" w:rsidRDefault="007F52C4" w:rsidP="004E61C1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3.4 g;</w:t>
            </w:r>
            <w:r>
              <w:rPr>
                <w:rFonts w:eastAsia="MS Mincho"/>
                <w:lang w:val="pl-PL"/>
              </w:rPr>
              <w:br/>
              <w:t>Węglowodany   ogółem:   26,2   g;</w:t>
            </w:r>
            <w:r>
              <w:rPr>
                <w:rFonts w:eastAsia="MS Mincho"/>
                <w:lang w:val="pl-PL"/>
              </w:rPr>
              <w:br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7F52C4">
        <w:tc>
          <w:tcPr>
            <w:tcW w:w="2160" w:type="dxa"/>
            <w:vMerge w:val="restart"/>
          </w:tcPr>
          <w:p w:rsidR="007F52C4" w:rsidRDefault="007F52C4">
            <w:r>
              <w:t>21.07.2026</w:t>
            </w:r>
          </w:p>
        </w:tc>
        <w:tc>
          <w:tcPr>
            <w:tcW w:w="2160" w:type="dxa"/>
          </w:tcPr>
          <w:p w:rsidR="007F52C4" w:rsidRDefault="007F52C4">
            <w:r>
              <w:t>ŚNIADANIE</w:t>
            </w:r>
          </w:p>
        </w:tc>
        <w:tc>
          <w:tcPr>
            <w:tcW w:w="2160" w:type="dxa"/>
          </w:tcPr>
          <w:p w:rsidR="007F52C4" w:rsidRDefault="007F52C4">
            <w:r>
              <w:t>Jogurt   naturalny   100g   1   szt   ( MLE, ) Chleb   Graham   100 g   (   GLU   PSZ, ) Masło   83%   tł.   20   g   (   MLE, )   Szynkowa   dębowa   drobiowa   kiełbasa grubo rozdrobniona   55   g Ogórek   świeży   70   g   Sałata   zielona   5   g Herbata   czarna   ekspresowa   b/c   220 ml</w:t>
            </w:r>
          </w:p>
        </w:tc>
        <w:tc>
          <w:tcPr>
            <w:tcW w:w="2160" w:type="dxa"/>
            <w:vMerge w:val="restart"/>
          </w:tcPr>
          <w:p w:rsidR="007F52C4" w:rsidRDefault="007F52C4">
            <w:r>
              <w:t>Wartość   energetyczna:   1677.68   kcal;</w:t>
            </w:r>
            <w:r>
              <w:br/>
              <w:t xml:space="preserve">  Białko   ogółem: 84.62   g;</w:t>
            </w:r>
            <w:r>
              <w:br/>
              <w:t xml:space="preserve">  Tłuszcz:   60.01   g;</w:t>
            </w:r>
            <w:r>
              <w:br/>
              <w:t xml:space="preserve">  Kw.   tł.   nasy.:   28.55   g;</w:t>
            </w:r>
            <w:r>
              <w:br/>
              <w:t xml:space="preserve">  Węglowodany   ogółem: 229.22   g;</w:t>
            </w:r>
            <w:r>
              <w:br/>
              <w:t xml:space="preserve">  W   tym   cukry:   38.34   g;</w:t>
            </w:r>
            <w:r>
              <w:br/>
              <w:t xml:space="preserve">  Błonnik   pok.:   30.34   g;</w:t>
            </w:r>
            <w:r>
              <w:br/>
              <w:t xml:space="preserve">  Sód:   3131.64   mg;</w:t>
            </w:r>
          </w:p>
        </w:tc>
      </w:tr>
      <w:tr w:rsidR="007F52C4">
        <w:tc>
          <w:tcPr>
            <w:tcW w:w="2160" w:type="dxa"/>
            <w:vMerge/>
          </w:tcPr>
          <w:p w:rsidR="007F52C4" w:rsidRDefault="007F52C4"/>
        </w:tc>
        <w:tc>
          <w:tcPr>
            <w:tcW w:w="2160" w:type="dxa"/>
          </w:tcPr>
          <w:p w:rsidR="007F52C4" w:rsidRDefault="007F52C4">
            <w:r>
              <w:t>OBIAD</w:t>
            </w:r>
          </w:p>
        </w:tc>
        <w:tc>
          <w:tcPr>
            <w:tcW w:w="2160" w:type="dxa"/>
          </w:tcPr>
          <w:p w:rsidR="007F52C4" w:rsidRDefault="007F52C4">
            <w:r>
              <w:t>Pieczarkowa   z   ziemniakami   (bez   mleka)   400   ml   (   GLU   PSZ, SEL, S02,   ) Szynka   wieprzowa   gotowana   80   g Makaron   pełnoziarnisty   150   g ( GLU PSZ, ) Surówka z kapusty   pekińskiej   z   olejem   120   g   Jabłko   1   szt   1   szt Sok   pomidorowy   200   ml   Woda   żródlana   250   ml</w:t>
            </w:r>
          </w:p>
        </w:tc>
        <w:tc>
          <w:tcPr>
            <w:tcW w:w="2160" w:type="dxa"/>
            <w:vMerge/>
          </w:tcPr>
          <w:p w:rsidR="007F52C4" w:rsidRDefault="007F52C4"/>
        </w:tc>
      </w:tr>
      <w:tr w:rsidR="007F52C4">
        <w:tc>
          <w:tcPr>
            <w:tcW w:w="2160" w:type="dxa"/>
            <w:vMerge/>
          </w:tcPr>
          <w:p w:rsidR="007F52C4" w:rsidRDefault="007F52C4"/>
        </w:tc>
        <w:tc>
          <w:tcPr>
            <w:tcW w:w="2160" w:type="dxa"/>
          </w:tcPr>
          <w:p w:rsidR="007F52C4" w:rsidRDefault="007F52C4">
            <w:r>
              <w:t>KOLACJA</w:t>
            </w:r>
          </w:p>
        </w:tc>
        <w:tc>
          <w:tcPr>
            <w:tcW w:w="2160" w:type="dxa"/>
          </w:tcPr>
          <w:p w:rsidR="007F52C4" w:rsidRDefault="007F52C4">
            <w:r>
              <w:t>Herbata   czarna   ekspresowa   b/c   220 ml Chleb   Graham   100 g   (   GLU   PSZ, ) Masło   83%   tł.   20   g   (   MLE, )   Szynka   Piastowska-   wp.,   wędzona,   parzona   z   dod.   b.sojowego   i   wody   55   g   ( SOJ, ) Pasta   warzywna   65   g   ( SEL, ) Sałata   zielona   5   g</w:t>
            </w:r>
          </w:p>
        </w:tc>
        <w:tc>
          <w:tcPr>
            <w:tcW w:w="2160" w:type="dxa"/>
            <w:vMerge/>
          </w:tcPr>
          <w:p w:rsidR="007F52C4" w:rsidRDefault="007F52C4"/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II KOLACJA</w:t>
            </w:r>
          </w:p>
        </w:tc>
        <w:tc>
          <w:tcPr>
            <w:tcW w:w="2160" w:type="dxa"/>
          </w:tcPr>
          <w:p w:rsidR="00527218" w:rsidRDefault="00527218" w:rsidP="004E61C1">
            <w:pPr>
              <w:rPr>
                <w:rFonts w:ascii="Cambria" w:eastAsia="MS Mincho" w:hAnsi="Cambria"/>
              </w:rPr>
            </w:pPr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527218" w:rsidRDefault="00527218" w:rsidP="004E61C1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3.4 g;</w:t>
            </w:r>
            <w:r>
              <w:rPr>
                <w:rFonts w:eastAsia="MS Mincho"/>
                <w:lang w:val="pl-PL"/>
              </w:rPr>
              <w:br/>
              <w:t>Węglowodany   ogółem:   26,2   g;</w:t>
            </w:r>
            <w:r>
              <w:rPr>
                <w:rFonts w:eastAsia="MS Mincho"/>
                <w:lang w:val="pl-PL"/>
              </w:rPr>
              <w:br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527218">
        <w:tc>
          <w:tcPr>
            <w:tcW w:w="2160" w:type="dxa"/>
            <w:vMerge w:val="restart"/>
          </w:tcPr>
          <w:p w:rsidR="00527218" w:rsidRDefault="00527218">
            <w:r>
              <w:t>22.07.2026</w:t>
            </w:r>
          </w:p>
        </w:tc>
        <w:tc>
          <w:tcPr>
            <w:tcW w:w="2160" w:type="dxa"/>
          </w:tcPr>
          <w:p w:rsidR="00527218" w:rsidRDefault="00527218">
            <w:r>
              <w:t>ŚNIADANIE</w:t>
            </w:r>
          </w:p>
        </w:tc>
        <w:tc>
          <w:tcPr>
            <w:tcW w:w="2160" w:type="dxa"/>
          </w:tcPr>
          <w:p w:rsidR="00527218" w:rsidRDefault="00527218">
            <w:r>
              <w:t>Jogurt   naturalny   100g   1   szt   ( MLE, ) Chleb   Graham   100 g   (   GLU   PSZ, ) Masło   83%   tł.   20   g   (   MLE, )   Ser żółty   60 g (   MLE, )   Sałata zielona   5 g   Pomidor   65 g Herbata   czarna   ekspresowa   b/c   220 ml</w:t>
            </w:r>
          </w:p>
        </w:tc>
        <w:tc>
          <w:tcPr>
            <w:tcW w:w="2160" w:type="dxa"/>
            <w:vMerge w:val="restart"/>
          </w:tcPr>
          <w:p w:rsidR="00527218" w:rsidRDefault="00527218">
            <w:r>
              <w:t>Wartość   energetyczna:   1998.81   kcal;</w:t>
            </w:r>
            <w:r>
              <w:br/>
              <w:t xml:space="preserve">  Białko   ogółem: 95.48   g;</w:t>
            </w:r>
            <w:r>
              <w:br/>
              <w:t xml:space="preserve">  Tłuszcz:   79.71   g;</w:t>
            </w:r>
            <w:r>
              <w:br/>
              <w:t xml:space="preserve">  Kw.   tł.   nasy.:   40.21   g;</w:t>
            </w:r>
            <w:r>
              <w:br/>
              <w:t xml:space="preserve">  Węglowodany   ogółem: 253.86   g;</w:t>
            </w:r>
            <w:r>
              <w:br/>
              <w:t xml:space="preserve">  W   tym   cukry:   29.92   g;</w:t>
            </w:r>
            <w:r>
              <w:br/>
              <w:t xml:space="preserve">  Błonnik   pok.:   29.95   g;</w:t>
            </w:r>
            <w:r>
              <w:br/>
              <w:t xml:space="preserve">  Sód:   3380.43   mg;</w:t>
            </w:r>
          </w:p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OBIAD</w:t>
            </w:r>
          </w:p>
        </w:tc>
        <w:tc>
          <w:tcPr>
            <w:tcW w:w="2160" w:type="dxa"/>
          </w:tcPr>
          <w:p w:rsidR="00527218" w:rsidRDefault="00527218">
            <w:r>
              <w:t xml:space="preserve">Zupa z soczewicy i   ziemniakami   ()   400   ml   (   GLU   PSZ, SEL, ) Zrazik   drobiowy   z   udźca   gotowany   mielony   100   g   ( GLU PSZ, JAJ,   ) Kasza   jęczmienna/sypko   150   g ( GLU JĘCZ, ) </w:t>
            </w:r>
            <w:r>
              <w:lastRenderedPageBreak/>
              <w:t>Bukiet   warzyw   gotowanych   królewski*   120 g   Buraczki   gotowane   drobno   tarte   120 g Woda   żródlana   250   ml   Sok   pomidorowy   200   ml</w:t>
            </w:r>
          </w:p>
        </w:tc>
        <w:tc>
          <w:tcPr>
            <w:tcW w:w="2160" w:type="dxa"/>
            <w:vMerge/>
          </w:tcPr>
          <w:p w:rsidR="00527218" w:rsidRDefault="00527218"/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KOLACJA</w:t>
            </w:r>
          </w:p>
        </w:tc>
        <w:tc>
          <w:tcPr>
            <w:tcW w:w="2160" w:type="dxa"/>
          </w:tcPr>
          <w:p w:rsidR="00527218" w:rsidRDefault="00527218">
            <w:r>
              <w:t>Herbata   czarna   ekspresowa   b/c   220 ml Chleb   Graham   100 g   (   GLU   PSZ, ) Masło   83%   tł.   20   g   (   MLE, )   Szynkowa   dębowa   drobiowa   kiełbasa grubo rozdrobniona   55   g Pasta marchewkowo- pomidorowa.   65   g Sałata   zielona   5   g</w:t>
            </w:r>
          </w:p>
        </w:tc>
        <w:tc>
          <w:tcPr>
            <w:tcW w:w="2160" w:type="dxa"/>
            <w:vMerge/>
          </w:tcPr>
          <w:p w:rsidR="00527218" w:rsidRDefault="00527218"/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II KOLACJA</w:t>
            </w:r>
          </w:p>
        </w:tc>
        <w:tc>
          <w:tcPr>
            <w:tcW w:w="2160" w:type="dxa"/>
          </w:tcPr>
          <w:p w:rsidR="00527218" w:rsidRDefault="00527218" w:rsidP="004E61C1">
            <w:pPr>
              <w:rPr>
                <w:rFonts w:ascii="Cambria" w:eastAsia="MS Mincho" w:hAnsi="Cambria"/>
              </w:rPr>
            </w:pPr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527218" w:rsidRDefault="00527218" w:rsidP="004E61C1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3.4 g;</w:t>
            </w:r>
            <w:r>
              <w:rPr>
                <w:rFonts w:eastAsia="MS Mincho"/>
                <w:lang w:val="pl-PL"/>
              </w:rPr>
              <w:br/>
              <w:t>Węglowodany   ogółem:   26,2   g;</w:t>
            </w:r>
            <w:r>
              <w:rPr>
                <w:rFonts w:eastAsia="MS Mincho"/>
                <w:lang w:val="pl-PL"/>
              </w:rPr>
              <w:br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527218">
        <w:tc>
          <w:tcPr>
            <w:tcW w:w="2160" w:type="dxa"/>
            <w:vMerge w:val="restart"/>
          </w:tcPr>
          <w:p w:rsidR="00527218" w:rsidRDefault="00527218">
            <w:r>
              <w:t>23.07.2026</w:t>
            </w:r>
          </w:p>
        </w:tc>
        <w:tc>
          <w:tcPr>
            <w:tcW w:w="2160" w:type="dxa"/>
          </w:tcPr>
          <w:p w:rsidR="00527218" w:rsidRDefault="00527218">
            <w:r>
              <w:t>ŚNIADANIE</w:t>
            </w:r>
          </w:p>
        </w:tc>
        <w:tc>
          <w:tcPr>
            <w:tcW w:w="2160" w:type="dxa"/>
          </w:tcPr>
          <w:p w:rsidR="00527218" w:rsidRDefault="00527218">
            <w:r>
              <w:t>Jogurt   naturalny   100g   1   szt   ( MLE, ) Chleb   Graham   100 g   (   GLU   PSZ, ) Masło   83%   tł.   20   g   (   MLE, )   Pasta   z   twarogu   z   natką   pietruszki   110   g   (   MLE, )   Ogórek świeży   70 g   Sałata zielona   5 g Herbata   czarna   ekspresowa   b/c   220 ml</w:t>
            </w:r>
          </w:p>
        </w:tc>
        <w:tc>
          <w:tcPr>
            <w:tcW w:w="2160" w:type="dxa"/>
            <w:vMerge w:val="restart"/>
          </w:tcPr>
          <w:p w:rsidR="00527218" w:rsidRDefault="00527218">
            <w:r>
              <w:t>Wartość   energetyczna:   2043.55   kcal;</w:t>
            </w:r>
            <w:r>
              <w:br/>
              <w:t xml:space="preserve">  Białko   ogółem: 89.92   g;</w:t>
            </w:r>
            <w:r>
              <w:br/>
              <w:t xml:space="preserve">  Tłuszcz:   87.00   g;</w:t>
            </w:r>
            <w:r>
              <w:br/>
              <w:t xml:space="preserve">  Kw.   tł.   nasy.:   35.01   g;</w:t>
            </w:r>
            <w:r>
              <w:br/>
              <w:t xml:space="preserve">  Węglowodany   ogółem: 252.24   g;</w:t>
            </w:r>
            <w:r>
              <w:br/>
              <w:t xml:space="preserve">  W   tym   cukry:   32.50   g;</w:t>
            </w:r>
            <w:r>
              <w:br/>
              <w:t xml:space="preserve">  Błonnik   pok.:   33.95   g;</w:t>
            </w:r>
            <w:r>
              <w:br/>
            </w:r>
            <w:r>
              <w:lastRenderedPageBreak/>
              <w:t xml:space="preserve">  Sód:   2781.73   mg;</w:t>
            </w:r>
          </w:p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OBIAD</w:t>
            </w:r>
          </w:p>
        </w:tc>
        <w:tc>
          <w:tcPr>
            <w:tcW w:w="2160" w:type="dxa"/>
          </w:tcPr>
          <w:p w:rsidR="00527218" w:rsidRDefault="00527218">
            <w:r>
              <w:t>Barszcz   biały   z   ziemniakami   (bez   mleka)   400   ml   (   GLU   PSZ,   SEL,   GLU   ŻYT,   ) Ryż   na   sypko   (brązowy)   150   g Klopsik   wieprzowy   100   g   ( GLU PSZ, JAJ,   ) Bukiet   jarzyn   gotowany   z   olejem   120 g (   SEL, )   Surówka   wykwintna   z   olejem   b/c   120 g Woda   żródlana   250   ml   Sok   pomidorowy   200   ml</w:t>
            </w:r>
          </w:p>
        </w:tc>
        <w:tc>
          <w:tcPr>
            <w:tcW w:w="2160" w:type="dxa"/>
            <w:vMerge/>
          </w:tcPr>
          <w:p w:rsidR="00527218" w:rsidRDefault="00527218"/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KOLACJA</w:t>
            </w:r>
          </w:p>
        </w:tc>
        <w:tc>
          <w:tcPr>
            <w:tcW w:w="2160" w:type="dxa"/>
          </w:tcPr>
          <w:p w:rsidR="00527218" w:rsidRDefault="00527218">
            <w:r>
              <w:t>Herbata   czarna   ekspresowa   b/c   220 ml Chleb   Graham   100 g   (   GLU   PSZ, ) Masło   83%   tł.   20   g   (   MLE, )   Pierś   delikatna   drobiowa   z   połączonych   kaw.   fileta   drob.parzona.   w   osłonce   niejadalnej   55   g   (     może   zawierać:   GLU   PSZ,   SOJ,   MLE, SEL, ) Sałatka   jarzynowa   z   olejem   60 g   ( SEL, ) Sałata   zielona   5   g</w:t>
            </w:r>
          </w:p>
        </w:tc>
        <w:tc>
          <w:tcPr>
            <w:tcW w:w="2160" w:type="dxa"/>
            <w:vMerge/>
          </w:tcPr>
          <w:p w:rsidR="00527218" w:rsidRDefault="00527218"/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II KOLACJA</w:t>
            </w:r>
          </w:p>
        </w:tc>
        <w:tc>
          <w:tcPr>
            <w:tcW w:w="2160" w:type="dxa"/>
          </w:tcPr>
          <w:p w:rsidR="00527218" w:rsidRDefault="00527218" w:rsidP="004E61C1">
            <w:pPr>
              <w:rPr>
                <w:rFonts w:ascii="Cambria" w:eastAsia="MS Mincho" w:hAnsi="Cambria"/>
              </w:rPr>
            </w:pPr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527218" w:rsidRDefault="00527218" w:rsidP="004E61C1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3.4 g;</w:t>
            </w:r>
            <w:r>
              <w:rPr>
                <w:rFonts w:eastAsia="MS Mincho"/>
                <w:lang w:val="pl-PL"/>
              </w:rPr>
              <w:br/>
              <w:t>Węglowodany   ogółem:   26,2   g;</w:t>
            </w:r>
            <w:r>
              <w:rPr>
                <w:rFonts w:eastAsia="MS Mincho"/>
                <w:lang w:val="pl-PL"/>
              </w:rPr>
              <w:br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</w:r>
            <w:r>
              <w:rPr>
                <w:rFonts w:eastAsia="MS Mincho"/>
                <w:lang w:val="pl-PL"/>
              </w:rPr>
              <w:lastRenderedPageBreak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527218">
        <w:tc>
          <w:tcPr>
            <w:tcW w:w="2160" w:type="dxa"/>
            <w:vMerge w:val="restart"/>
          </w:tcPr>
          <w:p w:rsidR="00527218" w:rsidRDefault="00527218">
            <w:r>
              <w:lastRenderedPageBreak/>
              <w:t>24.07.2026</w:t>
            </w:r>
          </w:p>
        </w:tc>
        <w:tc>
          <w:tcPr>
            <w:tcW w:w="2160" w:type="dxa"/>
          </w:tcPr>
          <w:p w:rsidR="00527218" w:rsidRDefault="00527218">
            <w:r>
              <w:t>ŚNIADANIE</w:t>
            </w:r>
          </w:p>
        </w:tc>
        <w:tc>
          <w:tcPr>
            <w:tcW w:w="2160" w:type="dxa"/>
          </w:tcPr>
          <w:p w:rsidR="00527218" w:rsidRDefault="00527218">
            <w:r>
              <w:t>Jogurt   naturalny   100g   1   szt   ( MLE, ) Chleb   Graham   100 g   (   GLU   PSZ, ) Masło   83%   tł.   20   g   (   MLE, )   Ser żółty   60 g (   MLE, )   Ogórek świeży   70 g   Sałata zielona   5 g Herbata   czarna   ekspresowa   b/c   220 ml</w:t>
            </w:r>
          </w:p>
        </w:tc>
        <w:tc>
          <w:tcPr>
            <w:tcW w:w="2160" w:type="dxa"/>
            <w:vMerge w:val="restart"/>
          </w:tcPr>
          <w:p w:rsidR="00527218" w:rsidRDefault="00527218">
            <w:r>
              <w:t>Wartość   energetyczna:   1798.40   kcal;</w:t>
            </w:r>
            <w:r>
              <w:br/>
              <w:t xml:space="preserve">  Białko   ogółem: 86.40   g;</w:t>
            </w:r>
            <w:r>
              <w:br/>
              <w:t xml:space="preserve">  Tłuszcz:   81.54   g;</w:t>
            </w:r>
            <w:r>
              <w:br/>
              <w:t xml:space="preserve">  Kw.   tł.   nasy.:   40.93   g;</w:t>
            </w:r>
            <w:r>
              <w:br/>
              <w:t xml:space="preserve">  Węglowodany   ogółem: 207.96   g;</w:t>
            </w:r>
            <w:r>
              <w:br/>
              <w:t xml:space="preserve">  W   tym   cukry:   27.13   g;</w:t>
            </w:r>
            <w:r>
              <w:br/>
              <w:t xml:space="preserve">  Błonnik   pok.:   26.87   g;</w:t>
            </w:r>
            <w:r>
              <w:br/>
              <w:t xml:space="preserve">  Sód:   2876.59   mg;</w:t>
            </w:r>
          </w:p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OBIAD</w:t>
            </w:r>
          </w:p>
        </w:tc>
        <w:tc>
          <w:tcPr>
            <w:tcW w:w="2160" w:type="dxa"/>
          </w:tcPr>
          <w:p w:rsidR="00527218" w:rsidRDefault="00527218">
            <w:r>
              <w:t>Zupa   wiosenna   z   cukinią   i   makaronem*   (bez   mleka)   400   ml   ( GLU   PSZ,   SEL,   ) Ziemniaki   młode   z   koperkiem   gotowane   150   g Pieczeń   z   ryby   mielonej   (Miruna)   110   g   (   GLU   PSZ,   JAJ,   RYB,   ) Sos   pietruszkowy   50   ml   ( GLU   PSZ,   MLE,   SEL,   ) Sałatka   z   kapusty   czerwonej   z olejem b/c   120 g   Surówka z kapusty   pekińskiej   z   olejem   120   g   Woda   żródlana   250   ml Sok   pomidorowy   200   ml</w:t>
            </w:r>
          </w:p>
        </w:tc>
        <w:tc>
          <w:tcPr>
            <w:tcW w:w="2160" w:type="dxa"/>
            <w:vMerge/>
          </w:tcPr>
          <w:p w:rsidR="00527218" w:rsidRDefault="00527218"/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KOLACJA</w:t>
            </w:r>
          </w:p>
        </w:tc>
        <w:tc>
          <w:tcPr>
            <w:tcW w:w="2160" w:type="dxa"/>
          </w:tcPr>
          <w:p w:rsidR="00527218" w:rsidRDefault="00527218">
            <w:r>
              <w:t>Herbata   czarna   ekspresowa   b/c   220 ml Chleb   Graham   100 g   (   GLU   PSZ, ) Masło   83%   tł.   20   g   (   MLE, )   Jajko   gotowane   kl   M   2   szt   ( JAJ, ) Pomidor   65 g   Sałata   zielona   5   g</w:t>
            </w:r>
          </w:p>
        </w:tc>
        <w:tc>
          <w:tcPr>
            <w:tcW w:w="2160" w:type="dxa"/>
            <w:vMerge/>
          </w:tcPr>
          <w:p w:rsidR="00527218" w:rsidRDefault="00527218"/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II KOLACJA</w:t>
            </w:r>
          </w:p>
        </w:tc>
        <w:tc>
          <w:tcPr>
            <w:tcW w:w="2160" w:type="dxa"/>
          </w:tcPr>
          <w:p w:rsidR="00527218" w:rsidRDefault="00527218" w:rsidP="004E61C1">
            <w:pPr>
              <w:rPr>
                <w:rFonts w:ascii="Cambria" w:eastAsia="MS Mincho" w:hAnsi="Cambria"/>
              </w:rPr>
            </w:pPr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527218" w:rsidRDefault="00527218" w:rsidP="004E61C1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3.4 g;</w:t>
            </w:r>
            <w:r>
              <w:rPr>
                <w:rFonts w:eastAsia="MS Mincho"/>
                <w:lang w:val="pl-PL"/>
              </w:rPr>
              <w:br/>
              <w:t>Węglowodany   ogółem:   26,2   g;</w:t>
            </w:r>
            <w:r>
              <w:rPr>
                <w:rFonts w:eastAsia="MS Mincho"/>
                <w:lang w:val="pl-PL"/>
              </w:rPr>
              <w:br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527218">
        <w:tc>
          <w:tcPr>
            <w:tcW w:w="2160" w:type="dxa"/>
            <w:vMerge w:val="restart"/>
          </w:tcPr>
          <w:p w:rsidR="00527218" w:rsidRDefault="00527218">
            <w:r>
              <w:t>25.07.2026</w:t>
            </w:r>
          </w:p>
        </w:tc>
        <w:tc>
          <w:tcPr>
            <w:tcW w:w="2160" w:type="dxa"/>
          </w:tcPr>
          <w:p w:rsidR="00527218" w:rsidRDefault="00527218">
            <w:r>
              <w:t>ŚNIADANIE</w:t>
            </w:r>
          </w:p>
        </w:tc>
        <w:tc>
          <w:tcPr>
            <w:tcW w:w="2160" w:type="dxa"/>
          </w:tcPr>
          <w:p w:rsidR="00527218" w:rsidRDefault="00527218">
            <w:r>
              <w:t>Jogurt   naturalny   100g   1   szt   ( MLE, ) Chleb   Graham   100 g   (   GLU   PSZ, ) Masło   83%   tł.   20   g   (   MLE, )   Pierś   delikatna   drobiowa   z   połączonych   kaw.   fileta   drob.parzona.   w   osłonce   niejadalnej   55   g   (     może   zawierać:   GLU   PSZ,   SOJ,   MLE, SEL, ) Ogórek   świeży   70   g   Sałata   zielona   5   g Herbata   czarna   ekspresowa   b/c   220 ml</w:t>
            </w:r>
          </w:p>
        </w:tc>
        <w:tc>
          <w:tcPr>
            <w:tcW w:w="2160" w:type="dxa"/>
            <w:vMerge w:val="restart"/>
          </w:tcPr>
          <w:p w:rsidR="00527218" w:rsidRDefault="00527218">
            <w:r>
              <w:t>Wartość   energetyczna:   1772.90   kcal;</w:t>
            </w:r>
            <w:r>
              <w:br/>
              <w:t xml:space="preserve">  Białko   ogółem: 101.24   g;</w:t>
            </w:r>
            <w:r>
              <w:br/>
              <w:t xml:space="preserve">  Tłuszcz:   58.65   g;</w:t>
            </w:r>
            <w:r>
              <w:br/>
              <w:t xml:space="preserve">  Kw.   tł.   nasy.:   27.67   g;</w:t>
            </w:r>
            <w:r>
              <w:br/>
              <w:t xml:space="preserve">  Węglowodany   ogółem: 241.14   g;</w:t>
            </w:r>
            <w:r>
              <w:br/>
              <w:t xml:space="preserve">  W   tym   cukry:   28.35   g;</w:t>
            </w:r>
            <w:r>
              <w:br/>
              <w:t xml:space="preserve">  Błonnik   pok.:   34.62   g;</w:t>
            </w:r>
            <w:r>
              <w:br/>
              <w:t xml:space="preserve">  Sód:   2609.83   mg;</w:t>
            </w:r>
          </w:p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OBIAD</w:t>
            </w:r>
          </w:p>
        </w:tc>
        <w:tc>
          <w:tcPr>
            <w:tcW w:w="2160" w:type="dxa"/>
          </w:tcPr>
          <w:p w:rsidR="00527218" w:rsidRDefault="00527218">
            <w:r>
              <w:t>Grochowa   z   ziemniakami   400   ml   ( GLU   PSZ,   SEL,   ) Udziec   z   indyka   b/s   b/k   100   g Kasza   jęczmienna/sypko   150   g ( GLU JĘCZ, ) Kalafior   gotowany*   120   g   Surówka   z   marchwi   i   jabłka   z   olejem b/c   120 g Sok   pomidorowy   200   ml   Woda   żródlana   250   ml</w:t>
            </w:r>
          </w:p>
        </w:tc>
        <w:tc>
          <w:tcPr>
            <w:tcW w:w="2160" w:type="dxa"/>
            <w:vMerge/>
          </w:tcPr>
          <w:p w:rsidR="00527218" w:rsidRDefault="00527218"/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KOLACJA</w:t>
            </w:r>
          </w:p>
        </w:tc>
        <w:tc>
          <w:tcPr>
            <w:tcW w:w="2160" w:type="dxa"/>
          </w:tcPr>
          <w:p w:rsidR="00527218" w:rsidRDefault="00527218">
            <w:r>
              <w:t xml:space="preserve">Herbata   czarna   ekspresowa   b/c   </w:t>
            </w:r>
            <w:r>
              <w:lastRenderedPageBreak/>
              <w:t>220 ml Chleb   Graham   100   g   (   GLU   PSZ, ) Masło   83%   tł.   20   g   (   MLE, )   Serek   homo.   naturalny   110   g   ( MLE, ) Pomidor   65 g   Sałata   zielona   5   g</w:t>
            </w:r>
          </w:p>
        </w:tc>
        <w:tc>
          <w:tcPr>
            <w:tcW w:w="2160" w:type="dxa"/>
            <w:vMerge/>
          </w:tcPr>
          <w:p w:rsidR="00527218" w:rsidRDefault="00527218"/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II KOLACJA</w:t>
            </w:r>
          </w:p>
        </w:tc>
        <w:tc>
          <w:tcPr>
            <w:tcW w:w="2160" w:type="dxa"/>
          </w:tcPr>
          <w:p w:rsidR="00527218" w:rsidRDefault="00527218" w:rsidP="004E61C1">
            <w:pPr>
              <w:rPr>
                <w:rFonts w:ascii="Cambria" w:eastAsia="MS Mincho" w:hAnsi="Cambria"/>
              </w:rPr>
            </w:pPr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527218" w:rsidRDefault="00527218" w:rsidP="004E61C1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3.4 g;</w:t>
            </w:r>
            <w:r>
              <w:rPr>
                <w:rFonts w:eastAsia="MS Mincho"/>
                <w:lang w:val="pl-PL"/>
              </w:rPr>
              <w:br/>
              <w:t>Węglowodany   ogółem:   26,2   g;</w:t>
            </w:r>
            <w:r>
              <w:rPr>
                <w:rFonts w:eastAsia="MS Mincho"/>
                <w:lang w:val="pl-PL"/>
              </w:rPr>
              <w:br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527218">
        <w:tc>
          <w:tcPr>
            <w:tcW w:w="2160" w:type="dxa"/>
            <w:vMerge w:val="restart"/>
          </w:tcPr>
          <w:p w:rsidR="00527218" w:rsidRDefault="00527218">
            <w:r>
              <w:t>26.07.2026</w:t>
            </w:r>
          </w:p>
        </w:tc>
        <w:tc>
          <w:tcPr>
            <w:tcW w:w="2160" w:type="dxa"/>
          </w:tcPr>
          <w:p w:rsidR="00527218" w:rsidRDefault="00527218">
            <w:r>
              <w:t>ŚNIADANIE</w:t>
            </w:r>
          </w:p>
        </w:tc>
        <w:tc>
          <w:tcPr>
            <w:tcW w:w="2160" w:type="dxa"/>
          </w:tcPr>
          <w:p w:rsidR="00527218" w:rsidRDefault="00527218">
            <w:r>
              <w:t>Jogurt   naturalny   100g   1   szt   ( MLE, ) Chleb   Graham   100 g   (   GLU   PSZ, ) Masło   83%   tł.   20   g   (   MLE, )   Ser żółty   60 g (   MLE, )   Sałata zielona   5 g   Pomidor   65 g Jabłko   1   szt   1   szt Herbata   czarna   ekspresowa   b/c   220 ml</w:t>
            </w:r>
          </w:p>
        </w:tc>
        <w:tc>
          <w:tcPr>
            <w:tcW w:w="2160" w:type="dxa"/>
            <w:vMerge w:val="restart"/>
          </w:tcPr>
          <w:p w:rsidR="00527218" w:rsidRDefault="00527218">
            <w:r>
              <w:t>Wartość   energetyczna:   2139.59   kcal;</w:t>
            </w:r>
            <w:r>
              <w:br/>
              <w:t xml:space="preserve">  Białko   ogółem: 111.45   g;</w:t>
            </w:r>
            <w:r>
              <w:br/>
              <w:t xml:space="preserve">  Tłuszcz:   97.28   g;</w:t>
            </w:r>
            <w:r>
              <w:br/>
              <w:t xml:space="preserve">  Kw.   tł.   nasy.:   46.48   g;</w:t>
            </w:r>
            <w:r>
              <w:br/>
              <w:t xml:space="preserve">  Węglowodany   ogółem: 234.91   g;</w:t>
            </w:r>
            <w:r>
              <w:br/>
              <w:t xml:space="preserve">  W   tym   cukry:   41.19   g;</w:t>
            </w:r>
            <w:r>
              <w:br/>
              <w:t xml:space="preserve">  Błonnik   pok.:   30.47   g;</w:t>
            </w:r>
            <w:r>
              <w:br/>
              <w:t xml:space="preserve">  Sód:   3277.18   mg;</w:t>
            </w:r>
          </w:p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OBIAD</w:t>
            </w:r>
          </w:p>
        </w:tc>
        <w:tc>
          <w:tcPr>
            <w:tcW w:w="2160" w:type="dxa"/>
          </w:tcPr>
          <w:p w:rsidR="00527218" w:rsidRDefault="00527218">
            <w:r>
              <w:t>Rosół   z   makaronem   400   ml   ( GLU   PSZ,   JAJ,   SEL,   ) Kasza gryczana   150 g   udziec   z   kurczaka   pieczony   z/k z/s   130 g Surówka   wielowarzywna   z   olejem   b/c   120   g   (   SEL, )   Brokuł   gotowany*   120   g   Sok   pomidorowy   200   ml   Woda   żródlana   250   ml</w:t>
            </w:r>
          </w:p>
        </w:tc>
        <w:tc>
          <w:tcPr>
            <w:tcW w:w="2160" w:type="dxa"/>
            <w:vMerge/>
          </w:tcPr>
          <w:p w:rsidR="00527218" w:rsidRDefault="00527218"/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KOLACJA</w:t>
            </w:r>
          </w:p>
        </w:tc>
        <w:tc>
          <w:tcPr>
            <w:tcW w:w="2160" w:type="dxa"/>
          </w:tcPr>
          <w:p w:rsidR="00527218" w:rsidRDefault="00527218">
            <w:r>
              <w:t>Chleb   Graham   100 g   (   GLU   PSZ, ) Masło   83%   tł.   20   g   (   MLE, )   Jajko   gotowane   kl   M   1   szt   ( JAJ, ) Pierś   delikatna   drobiowa   z   połączonych   kaw.   fileta   drob.parzona.   w osłonce   niejadalnej   30   g   (     może   zawierać:   GLU   PSZ,   SOJ,   MLE, SEL, ) Sałata zielona   5 g   Papryka   świeża   70   g Herbata   czarna   ekspresowa   b/c   220 ml</w:t>
            </w:r>
          </w:p>
        </w:tc>
        <w:tc>
          <w:tcPr>
            <w:tcW w:w="2160" w:type="dxa"/>
            <w:vMerge/>
          </w:tcPr>
          <w:p w:rsidR="00527218" w:rsidRDefault="00527218"/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II KOLACJA</w:t>
            </w:r>
          </w:p>
        </w:tc>
        <w:tc>
          <w:tcPr>
            <w:tcW w:w="2160" w:type="dxa"/>
          </w:tcPr>
          <w:p w:rsidR="00527218" w:rsidRDefault="00527218" w:rsidP="004E61C1">
            <w:pPr>
              <w:rPr>
                <w:rFonts w:ascii="Cambria" w:eastAsia="MS Mincho" w:hAnsi="Cambria"/>
              </w:rPr>
            </w:pPr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527218" w:rsidRDefault="00527218" w:rsidP="004E61C1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3.4 g;</w:t>
            </w:r>
            <w:r>
              <w:rPr>
                <w:rFonts w:eastAsia="MS Mincho"/>
                <w:lang w:val="pl-PL"/>
              </w:rPr>
              <w:br/>
              <w:t>Węglowodany   ogółem:   26,2   g;</w:t>
            </w:r>
            <w:r>
              <w:rPr>
                <w:rFonts w:eastAsia="MS Mincho"/>
                <w:lang w:val="pl-PL"/>
              </w:rPr>
              <w:br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527218">
        <w:tc>
          <w:tcPr>
            <w:tcW w:w="2160" w:type="dxa"/>
            <w:vMerge w:val="restart"/>
          </w:tcPr>
          <w:p w:rsidR="00527218" w:rsidRDefault="00527218">
            <w:r>
              <w:t>27.07.2026</w:t>
            </w:r>
          </w:p>
        </w:tc>
        <w:tc>
          <w:tcPr>
            <w:tcW w:w="2160" w:type="dxa"/>
          </w:tcPr>
          <w:p w:rsidR="00527218" w:rsidRDefault="00527218">
            <w:r>
              <w:t>ŚNIADANIE</w:t>
            </w:r>
          </w:p>
        </w:tc>
        <w:tc>
          <w:tcPr>
            <w:tcW w:w="2160" w:type="dxa"/>
          </w:tcPr>
          <w:p w:rsidR="00527218" w:rsidRDefault="00527218">
            <w:r>
              <w:t>Herbata   czarna   ekspresowa   b/c   220 ml Jogurt   naturalny   100g   1   szt   ( MLE, ) Chleb   Graham   100 g   (   GLU   PSZ, ) Masło   83%   tł.   20   g   (   MLE, )   Szynka   Piastowska-   wp.,   wędzona,   parzona   z   dod.   b.sojowego   i   wody   55   g   ( SOJ, ) Pomidor   65 g   Sałata   zielona   5   g</w:t>
            </w:r>
          </w:p>
        </w:tc>
        <w:tc>
          <w:tcPr>
            <w:tcW w:w="2160" w:type="dxa"/>
            <w:vMerge w:val="restart"/>
          </w:tcPr>
          <w:p w:rsidR="00527218" w:rsidRDefault="00527218">
            <w:r>
              <w:t>Wartość   energetyczna:   1937.47   kcal;</w:t>
            </w:r>
            <w:r>
              <w:br/>
              <w:t xml:space="preserve">  Białko   ogółem: 92.78   g;</w:t>
            </w:r>
            <w:r>
              <w:br/>
              <w:t xml:space="preserve">  Tłuszcz:   74.95   g;</w:t>
            </w:r>
            <w:r>
              <w:br/>
              <w:t xml:space="preserve">  Kw.   tł.   nasy.:   34.43   g;</w:t>
            </w:r>
            <w:r>
              <w:br/>
              <w:t xml:space="preserve">  Węglowodany   ogółem: 249.09   g;</w:t>
            </w:r>
            <w:r>
              <w:br/>
              <w:t xml:space="preserve">  W   tym   cukry:   49.61   g;</w:t>
            </w:r>
            <w:r>
              <w:br/>
              <w:t xml:space="preserve">  Błonnik   pok.:   32.74   g;</w:t>
            </w:r>
            <w:r>
              <w:br/>
              <w:t xml:space="preserve">  Sód:   2687.47   mg;</w:t>
            </w:r>
          </w:p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OBIAD</w:t>
            </w:r>
          </w:p>
        </w:tc>
        <w:tc>
          <w:tcPr>
            <w:tcW w:w="2160" w:type="dxa"/>
          </w:tcPr>
          <w:p w:rsidR="00527218" w:rsidRDefault="00527218">
            <w:r>
              <w:t xml:space="preserve">Kapuśniak   z   kapusty   białej   400   </w:t>
            </w:r>
            <w:r>
              <w:lastRenderedPageBreak/>
              <w:t>ml   ( GLU   PSZ,   SEL,   GOR, ) Ryż   na   sypko   (brązowy)   150   g Pulpet   wieprzowy   100   g   ( GLU PSZ, JAJ,   ) Jabłko   1   szt   1   szt   Brokuł   gotowany*   120   g   Woda   żródlana   250   ml Sok   pomidorowy   100   ml   Mus   z   jabłek   ()   b/c   70   g</w:t>
            </w:r>
          </w:p>
        </w:tc>
        <w:tc>
          <w:tcPr>
            <w:tcW w:w="2160" w:type="dxa"/>
            <w:vMerge/>
          </w:tcPr>
          <w:p w:rsidR="00527218" w:rsidRDefault="00527218"/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KOLACJA</w:t>
            </w:r>
          </w:p>
        </w:tc>
        <w:tc>
          <w:tcPr>
            <w:tcW w:w="2160" w:type="dxa"/>
          </w:tcPr>
          <w:p w:rsidR="00527218" w:rsidRDefault="00527218">
            <w:r>
              <w:t>Herbata   czarna   ekspresowa   b/c   220 ml Chleb   Graham   100 g   (   GLU   PSZ, ) Masło   83%   tł.   20 g (   MLE, )   Pasta   z   twarogu   z   koperkiem 110   g   (   MLE, ) Sałata   zielona   5   g   Pomidor   65 g</w:t>
            </w:r>
          </w:p>
        </w:tc>
        <w:tc>
          <w:tcPr>
            <w:tcW w:w="2160" w:type="dxa"/>
            <w:vMerge/>
          </w:tcPr>
          <w:p w:rsidR="00527218" w:rsidRDefault="00527218"/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II KOLACJA</w:t>
            </w:r>
          </w:p>
        </w:tc>
        <w:tc>
          <w:tcPr>
            <w:tcW w:w="2160" w:type="dxa"/>
          </w:tcPr>
          <w:p w:rsidR="00527218" w:rsidRDefault="00527218" w:rsidP="004E61C1">
            <w:pPr>
              <w:rPr>
                <w:rFonts w:ascii="Cambria" w:eastAsia="MS Mincho" w:hAnsi="Cambria"/>
              </w:rPr>
            </w:pPr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527218" w:rsidRDefault="00527218" w:rsidP="004E61C1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3.4 g;</w:t>
            </w:r>
            <w:r>
              <w:rPr>
                <w:rFonts w:eastAsia="MS Mincho"/>
                <w:lang w:val="pl-PL"/>
              </w:rPr>
              <w:br/>
              <w:t>Węglowodany   ogółem:   26,2   g;</w:t>
            </w:r>
            <w:r>
              <w:rPr>
                <w:rFonts w:eastAsia="MS Mincho"/>
                <w:lang w:val="pl-PL"/>
              </w:rPr>
              <w:br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527218">
        <w:tc>
          <w:tcPr>
            <w:tcW w:w="2160" w:type="dxa"/>
            <w:vMerge w:val="restart"/>
          </w:tcPr>
          <w:p w:rsidR="00527218" w:rsidRDefault="00527218">
            <w:r>
              <w:t>28.07.2026</w:t>
            </w:r>
          </w:p>
        </w:tc>
        <w:tc>
          <w:tcPr>
            <w:tcW w:w="2160" w:type="dxa"/>
          </w:tcPr>
          <w:p w:rsidR="00527218" w:rsidRDefault="00527218">
            <w:r>
              <w:t>ŚNIADANIE</w:t>
            </w:r>
          </w:p>
        </w:tc>
        <w:tc>
          <w:tcPr>
            <w:tcW w:w="2160" w:type="dxa"/>
          </w:tcPr>
          <w:p w:rsidR="00527218" w:rsidRDefault="00527218">
            <w:r>
              <w:t xml:space="preserve">Herbata   czarna   ekspresowa   b/c   220 ml Jogurt   naturalny   100g   1   szt   ( MLE, ) Chleb   Graham   100 g   (   GLU   PSZ, ) Masło   83%   tł.   20   g   (   MLE, )   Pasztet   z   blachy-   drobiowo   wieprzowy   55   g   (   </w:t>
            </w:r>
            <w:r>
              <w:lastRenderedPageBreak/>
              <w:t>GLU   PSZ,   SOJ, SEL, GOR,   ) Pomidor   65 g   Sałata   zielona   5   g   Jabłko   1   szt   1   szt</w:t>
            </w:r>
          </w:p>
        </w:tc>
        <w:tc>
          <w:tcPr>
            <w:tcW w:w="2160" w:type="dxa"/>
            <w:vMerge w:val="restart"/>
          </w:tcPr>
          <w:p w:rsidR="00527218" w:rsidRDefault="00527218">
            <w:r>
              <w:lastRenderedPageBreak/>
              <w:t>Wartość   energetyczna:   2122.78   kcal;</w:t>
            </w:r>
            <w:r>
              <w:br/>
              <w:t xml:space="preserve">  Białko   ogółem: 95.30   g;</w:t>
            </w:r>
            <w:r>
              <w:br/>
              <w:t xml:space="preserve">  Tłuszcz:   84.30   g;</w:t>
            </w:r>
            <w:r>
              <w:br/>
              <w:t xml:space="preserve">  Kw.   tł.   nasy.:   35.87   g;</w:t>
            </w:r>
            <w:r>
              <w:br/>
              <w:t xml:space="preserve">  Węglowodany   ogółem: 279.00   g;</w:t>
            </w:r>
            <w:r>
              <w:br/>
              <w:t xml:space="preserve">  W   tym   cukry:   </w:t>
            </w:r>
            <w:r>
              <w:lastRenderedPageBreak/>
              <w:t>43.72   g;</w:t>
            </w:r>
            <w:r>
              <w:br/>
              <w:t xml:space="preserve">  Błonnik   pok.:   37.96   g;</w:t>
            </w:r>
            <w:r>
              <w:br/>
              <w:t xml:space="preserve">  Sód:   3356.31   mg;</w:t>
            </w:r>
          </w:p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OBIAD</w:t>
            </w:r>
          </w:p>
        </w:tc>
        <w:tc>
          <w:tcPr>
            <w:tcW w:w="2160" w:type="dxa"/>
          </w:tcPr>
          <w:p w:rsidR="00527218" w:rsidRDefault="00527218">
            <w:r>
              <w:t>Grochowa   z   ziemniakami   400   ml   ( GLU   PSZ,   SEL,   ) Kasza   jęczmienna/sypko   150   g ( GLU JĘCZ, ) Pieczeń   rzymska   wieprzowa   100   g   ( GLU   PSZ,   JAJ,   ) Buraczki   gotowane   120   g   Kalafior   gotowany*   120   g   Woda   żródlana   250   ml   Sok   pomidorowy   200   ml</w:t>
            </w:r>
          </w:p>
        </w:tc>
        <w:tc>
          <w:tcPr>
            <w:tcW w:w="2160" w:type="dxa"/>
            <w:vMerge/>
          </w:tcPr>
          <w:p w:rsidR="00527218" w:rsidRDefault="00527218"/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KOLACJA</w:t>
            </w:r>
          </w:p>
        </w:tc>
        <w:tc>
          <w:tcPr>
            <w:tcW w:w="2160" w:type="dxa"/>
          </w:tcPr>
          <w:p w:rsidR="00527218" w:rsidRDefault="00527218">
            <w:r>
              <w:t>Herbata   czarna   ekspresowa   b/c   220 ml Chleb   Graham   100 g   (   GLU   PSZ, ) Masło   83%   tł.   20   g   (   MLE, )   Jajko   gotowane   kl   M   1   szt   ( JAJ, ) Szynka   Piastowska-   wp.,   wędzona,   parzona   z   dod.   b.sojowego   i   wody   30   g   ( SOJ, ) Pasta   z   brokuła   *   65   g   Sałata zielona   5 g</w:t>
            </w:r>
          </w:p>
        </w:tc>
        <w:tc>
          <w:tcPr>
            <w:tcW w:w="2160" w:type="dxa"/>
            <w:vMerge/>
          </w:tcPr>
          <w:p w:rsidR="00527218" w:rsidRDefault="00527218"/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II KOLACJA</w:t>
            </w:r>
          </w:p>
        </w:tc>
        <w:tc>
          <w:tcPr>
            <w:tcW w:w="2160" w:type="dxa"/>
          </w:tcPr>
          <w:p w:rsidR="00527218" w:rsidRDefault="00527218" w:rsidP="004E61C1">
            <w:pPr>
              <w:rPr>
                <w:rFonts w:ascii="Cambria" w:eastAsia="MS Mincho" w:hAnsi="Cambria"/>
              </w:rPr>
            </w:pPr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527218" w:rsidRDefault="00527218" w:rsidP="004E61C1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3.4 g;</w:t>
            </w:r>
            <w:r>
              <w:rPr>
                <w:rFonts w:eastAsia="MS Mincho"/>
                <w:lang w:val="pl-PL"/>
              </w:rPr>
              <w:br/>
              <w:t>Węglowodany   ogółem:   26,2   g;</w:t>
            </w:r>
            <w:r>
              <w:rPr>
                <w:rFonts w:eastAsia="MS Mincho"/>
                <w:lang w:val="pl-PL"/>
              </w:rPr>
              <w:br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527218">
        <w:tc>
          <w:tcPr>
            <w:tcW w:w="2160" w:type="dxa"/>
            <w:vMerge w:val="restart"/>
          </w:tcPr>
          <w:p w:rsidR="00527218" w:rsidRDefault="00527218">
            <w:r>
              <w:lastRenderedPageBreak/>
              <w:t>29.07.2026</w:t>
            </w:r>
          </w:p>
        </w:tc>
        <w:tc>
          <w:tcPr>
            <w:tcW w:w="2160" w:type="dxa"/>
          </w:tcPr>
          <w:p w:rsidR="00527218" w:rsidRDefault="00527218">
            <w:r>
              <w:t>ŚNIADANIE</w:t>
            </w:r>
          </w:p>
        </w:tc>
        <w:tc>
          <w:tcPr>
            <w:tcW w:w="2160" w:type="dxa"/>
          </w:tcPr>
          <w:p w:rsidR="00527218" w:rsidRDefault="00527218">
            <w:r>
              <w:t>Herbata   czarna   ekspresowa   b/c   220 ml Jogurt   naturalny   100g   1   szt   ( MLE, ) Chleb   Graham   100   g   (   GLU   PSZ, ) Masło   83%   tł.   20   g   (   MLE, )   Serek   homo.   naturalny   110   g   ( MLE, ) Sałata   zielona   5   g   Pomidor   65 g</w:t>
            </w:r>
          </w:p>
        </w:tc>
        <w:tc>
          <w:tcPr>
            <w:tcW w:w="2160" w:type="dxa"/>
            <w:vMerge w:val="restart"/>
          </w:tcPr>
          <w:p w:rsidR="00527218" w:rsidRDefault="00527218">
            <w:r>
              <w:t>Wartość   energetyczna:   1962.13   kcal;</w:t>
            </w:r>
            <w:r>
              <w:br/>
              <w:t xml:space="preserve">  Białko   ogółem: 118.47   g;</w:t>
            </w:r>
            <w:r>
              <w:br/>
              <w:t xml:space="preserve">  Tłuszcz:   76.87   g;</w:t>
            </w:r>
            <w:r>
              <w:br/>
              <w:t xml:space="preserve">  Kw.   tł.   nasy.:   34.63   g;</w:t>
            </w:r>
            <w:r>
              <w:br/>
              <w:t xml:space="preserve">  Węglowodany   ogółem: 228.54   g;</w:t>
            </w:r>
            <w:r>
              <w:br/>
              <w:t xml:space="preserve">  W   tym   cukry:   34.67   g;</w:t>
            </w:r>
            <w:r>
              <w:br/>
              <w:t xml:space="preserve">  Błonnik   pok.:   31.75   g;</w:t>
            </w:r>
            <w:r>
              <w:br/>
              <w:t xml:space="preserve">  Sód:   2635.15   mg;</w:t>
            </w:r>
          </w:p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OBIAD</w:t>
            </w:r>
          </w:p>
        </w:tc>
        <w:tc>
          <w:tcPr>
            <w:tcW w:w="2160" w:type="dxa"/>
          </w:tcPr>
          <w:p w:rsidR="00527218" w:rsidRDefault="00527218">
            <w:r>
              <w:t>Selerowa   z   ryżem   400   g   ( MLE,   SEL, ) Kasza   jęczmienna/sypko   150   g ( GLU JĘCZ, ) udziec   z   kurczaka   pieczony   z/k z/s   130 g Fasolka   szparagowa   z   wody*   150   g Surówka   z   marchwi   z   olejem   120   g Woda   żródlana   250   ml   Sok   pomidorowy   200   ml</w:t>
            </w:r>
          </w:p>
        </w:tc>
        <w:tc>
          <w:tcPr>
            <w:tcW w:w="2160" w:type="dxa"/>
            <w:vMerge/>
          </w:tcPr>
          <w:p w:rsidR="00527218" w:rsidRDefault="00527218"/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KOLACJA</w:t>
            </w:r>
          </w:p>
        </w:tc>
        <w:tc>
          <w:tcPr>
            <w:tcW w:w="2160" w:type="dxa"/>
          </w:tcPr>
          <w:p w:rsidR="00527218" w:rsidRDefault="00527218">
            <w:r>
              <w:t>Herbata   czarna   ekspresowa   b/c   220 ml Chleb   Graham   100 g   (   GLU   PSZ, ) Masło   83%   tł.   20   g   (   MLE, )   Tuńczyk   w   sosie   własnym   55 g   ( RYB, ) Twaróg   półtłusty   110   g   ( MLE, ) Papryka   świeża   65   g   Sałata zielona   5 g</w:t>
            </w:r>
          </w:p>
        </w:tc>
        <w:tc>
          <w:tcPr>
            <w:tcW w:w="2160" w:type="dxa"/>
            <w:vMerge/>
          </w:tcPr>
          <w:p w:rsidR="00527218" w:rsidRDefault="00527218"/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II KOLACJA</w:t>
            </w:r>
          </w:p>
        </w:tc>
        <w:tc>
          <w:tcPr>
            <w:tcW w:w="2160" w:type="dxa"/>
          </w:tcPr>
          <w:p w:rsidR="00527218" w:rsidRDefault="00527218" w:rsidP="004E61C1">
            <w:pPr>
              <w:rPr>
                <w:rFonts w:ascii="Cambria" w:eastAsia="MS Mincho" w:hAnsi="Cambria"/>
              </w:rPr>
            </w:pPr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527218" w:rsidRDefault="00527218" w:rsidP="004E61C1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3.4 g;</w:t>
            </w:r>
            <w:r>
              <w:rPr>
                <w:rFonts w:eastAsia="MS Mincho"/>
                <w:lang w:val="pl-PL"/>
              </w:rPr>
              <w:br/>
            </w:r>
            <w:r>
              <w:rPr>
                <w:rFonts w:eastAsia="MS Mincho"/>
                <w:lang w:val="pl-PL"/>
              </w:rPr>
              <w:lastRenderedPageBreak/>
              <w:t>Węglowodany   ogółem:   26,2   g;</w:t>
            </w:r>
            <w:r>
              <w:rPr>
                <w:rFonts w:eastAsia="MS Mincho"/>
                <w:lang w:val="pl-PL"/>
              </w:rPr>
              <w:br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527218">
        <w:tc>
          <w:tcPr>
            <w:tcW w:w="2160" w:type="dxa"/>
            <w:vMerge w:val="restart"/>
          </w:tcPr>
          <w:p w:rsidR="00527218" w:rsidRDefault="00527218">
            <w:r>
              <w:lastRenderedPageBreak/>
              <w:t>30.07.2026</w:t>
            </w:r>
          </w:p>
        </w:tc>
        <w:tc>
          <w:tcPr>
            <w:tcW w:w="2160" w:type="dxa"/>
          </w:tcPr>
          <w:p w:rsidR="00527218" w:rsidRDefault="00527218">
            <w:r>
              <w:t>ŚNIADANIE</w:t>
            </w:r>
          </w:p>
        </w:tc>
        <w:tc>
          <w:tcPr>
            <w:tcW w:w="2160" w:type="dxa"/>
          </w:tcPr>
          <w:p w:rsidR="00527218" w:rsidRDefault="00527218">
            <w:r>
              <w:t>Herbata   czarna   ekspresowa   b/c   220 ml Jogurt   naturalny   100g   1   szt   ( MLE, ) Chleb   Graham   100 g   (   GLU   PSZ, ) Masło   83%   tł.   20   g   (   MLE, )   Schab   Kruchy   z   Liszek-wieprzowy,   parzony,   wędzony   55   g   (   SOJ,   może   zawierać:   GLU   PSZ,   MLE,   SEL, GOR, S02,   ) Sałata zielona   5 g   Pasta   warzywna   65   g   ( SEL, )</w:t>
            </w:r>
          </w:p>
        </w:tc>
        <w:tc>
          <w:tcPr>
            <w:tcW w:w="2160" w:type="dxa"/>
            <w:vMerge w:val="restart"/>
          </w:tcPr>
          <w:p w:rsidR="00527218" w:rsidRDefault="00527218">
            <w:r>
              <w:t>Wartość   energetyczna:   2048.37   kcal;</w:t>
            </w:r>
            <w:r>
              <w:br/>
              <w:t xml:space="preserve">  Białko   ogółem: 80.76   g;</w:t>
            </w:r>
            <w:r>
              <w:br/>
              <w:t xml:space="preserve">  Tłuszcz:   88.43   g;</w:t>
            </w:r>
            <w:r>
              <w:br/>
              <w:t xml:space="preserve">  Kw.   tł.   nasy.:   32.82   g;</w:t>
            </w:r>
            <w:r>
              <w:br/>
              <w:t xml:space="preserve">  Węglowodany   ogółem: 258.37   g;</w:t>
            </w:r>
            <w:r>
              <w:br/>
              <w:t xml:space="preserve">  W   tym   cukry:   30.26   g;</w:t>
            </w:r>
            <w:r>
              <w:br/>
              <w:t xml:space="preserve">  Błonnik   pok.:   41.59   g;</w:t>
            </w:r>
            <w:r>
              <w:br/>
              <w:t xml:space="preserve">  Sód:   2893.47   mg;</w:t>
            </w:r>
          </w:p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OBIAD</w:t>
            </w:r>
          </w:p>
        </w:tc>
        <w:tc>
          <w:tcPr>
            <w:tcW w:w="2160" w:type="dxa"/>
          </w:tcPr>
          <w:p w:rsidR="00527218" w:rsidRDefault="00527218">
            <w:r>
              <w:t>Ryżowa   (bez   mleka)   400   ml   ( SEL, ) Makaron   pełnoziarnisty   150   g ( GLU PSZ, ) Sos   mięsno   warzywny   (z   mięsa   wieprzowego)   150   g   ( GLU PSZ, SEL,   ) Surówka   wielowarzywna   z   olejem   b/c   120   g   (   SEL, )   Brokuł   gotowany*   120   g   Woda   żródlana   250   ml   Sok   pomidorowy   100   ml</w:t>
            </w:r>
          </w:p>
        </w:tc>
        <w:tc>
          <w:tcPr>
            <w:tcW w:w="2160" w:type="dxa"/>
            <w:vMerge/>
          </w:tcPr>
          <w:p w:rsidR="00527218" w:rsidRDefault="00527218"/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KOLACJA</w:t>
            </w:r>
          </w:p>
        </w:tc>
        <w:tc>
          <w:tcPr>
            <w:tcW w:w="2160" w:type="dxa"/>
          </w:tcPr>
          <w:p w:rsidR="00527218" w:rsidRDefault="00527218">
            <w:r>
              <w:t xml:space="preserve">Herbata   czarna   ekspresowa   b/c   220 ml Chleb   Graham   100   g   (   GLU   PSZ, ) Masło   83%   tł.   20   g   (   MLE, )   Pasztet   z   soczewicy   ()   100   </w:t>
            </w:r>
            <w:r>
              <w:lastRenderedPageBreak/>
              <w:t>g   ( GLU   PSZ,   JAJ,   MLE,   ) Marchew   gotowana   plastry   65   g Sałata   zielona   5   g</w:t>
            </w:r>
          </w:p>
        </w:tc>
        <w:tc>
          <w:tcPr>
            <w:tcW w:w="2160" w:type="dxa"/>
            <w:vMerge/>
          </w:tcPr>
          <w:p w:rsidR="00527218" w:rsidRDefault="00527218"/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II KOLACJA</w:t>
            </w:r>
          </w:p>
        </w:tc>
        <w:tc>
          <w:tcPr>
            <w:tcW w:w="2160" w:type="dxa"/>
          </w:tcPr>
          <w:p w:rsidR="00527218" w:rsidRDefault="00527218" w:rsidP="004E61C1">
            <w:pPr>
              <w:rPr>
                <w:rFonts w:ascii="Cambria" w:eastAsia="MS Mincho" w:hAnsi="Cambria"/>
              </w:rPr>
            </w:pPr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527218" w:rsidRDefault="00527218" w:rsidP="004E61C1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3.4 g;</w:t>
            </w:r>
            <w:r>
              <w:rPr>
                <w:rFonts w:eastAsia="MS Mincho"/>
                <w:lang w:val="pl-PL"/>
              </w:rPr>
              <w:br/>
              <w:t>Węglowodany   ogółem:   26,2   g;</w:t>
            </w:r>
            <w:r>
              <w:rPr>
                <w:rFonts w:eastAsia="MS Mincho"/>
                <w:lang w:val="pl-PL"/>
              </w:rPr>
              <w:br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527218">
        <w:tc>
          <w:tcPr>
            <w:tcW w:w="2160" w:type="dxa"/>
            <w:vMerge w:val="restart"/>
          </w:tcPr>
          <w:p w:rsidR="00527218" w:rsidRDefault="00527218">
            <w:r>
              <w:t>31.07.2026</w:t>
            </w:r>
          </w:p>
        </w:tc>
        <w:tc>
          <w:tcPr>
            <w:tcW w:w="2160" w:type="dxa"/>
          </w:tcPr>
          <w:p w:rsidR="00527218" w:rsidRDefault="00527218">
            <w:r>
              <w:t>ŚNIADANIE</w:t>
            </w:r>
          </w:p>
        </w:tc>
        <w:tc>
          <w:tcPr>
            <w:tcW w:w="2160" w:type="dxa"/>
          </w:tcPr>
          <w:p w:rsidR="00527218" w:rsidRDefault="00527218">
            <w:r>
              <w:t>Jogurt   naturalny   100g   1   szt   ( MLE, ) Chleb   Graham   100 g   (   GLU   PSZ, ) Masło   83%   tł.   20   g   (   MLE, )   Ser żółty   60 g (   MLE, )   Arbuz   150 g Sałata   zielona   5   g Herbata   czarna   ekspresowa   b/c   220 ml</w:t>
            </w:r>
          </w:p>
        </w:tc>
        <w:tc>
          <w:tcPr>
            <w:tcW w:w="2160" w:type="dxa"/>
            <w:vMerge w:val="restart"/>
          </w:tcPr>
          <w:p w:rsidR="00527218" w:rsidRDefault="00527218">
            <w:r>
              <w:t>Wartość   energetyczna:   1922.53   kcal;</w:t>
            </w:r>
            <w:r>
              <w:br/>
              <w:t xml:space="preserve">  Białko   ogółem: 89.71   g;</w:t>
            </w:r>
            <w:r>
              <w:br/>
              <w:t xml:space="preserve">  Tłuszcz:   81.92   g;</w:t>
            </w:r>
            <w:r>
              <w:br/>
              <w:t xml:space="preserve">  Kw.   tł.   nasy.:   40.71   g;</w:t>
            </w:r>
            <w:r>
              <w:br/>
              <w:t xml:space="preserve">  Węglowodany   ogółem: 236.29   g;</w:t>
            </w:r>
            <w:r>
              <w:br/>
              <w:t xml:space="preserve">  W   tym   cukry:   52.99   g;</w:t>
            </w:r>
            <w:r>
              <w:br/>
              <w:t xml:space="preserve">  Błonnik   pok.:   29.21   g;</w:t>
            </w:r>
            <w:r>
              <w:br/>
              <w:t xml:space="preserve">  Sód:   2898.34   mg;</w:t>
            </w:r>
          </w:p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OBIAD</w:t>
            </w:r>
          </w:p>
        </w:tc>
        <w:tc>
          <w:tcPr>
            <w:tcW w:w="2160" w:type="dxa"/>
          </w:tcPr>
          <w:p w:rsidR="00527218" w:rsidRDefault="00527218">
            <w:r>
              <w:t xml:space="preserve">Krupnik   jęczmienny   (bez   mleka)   400   ml   (   SEL,   GLU   JĘCZ, ) Ziemniaki   młode   z   koperkiem   gotowane   150   g Ryba   pieczona   (Miruna)   100 g ( RYB, ) Sos   koperkowy   *   50   ml   ( GLU PSZ, MLE,   ) Surówka   z   kapusty   białej   z   olejem b/c   120 g   Warzywa   po   grecku   120   g   ( GLU PSZ, SEL,   ) Sok   pomidorowy   200   ml   Woda   żródlana   </w:t>
            </w:r>
            <w:r>
              <w:lastRenderedPageBreak/>
              <w:t>250   ml</w:t>
            </w:r>
          </w:p>
        </w:tc>
        <w:tc>
          <w:tcPr>
            <w:tcW w:w="2160" w:type="dxa"/>
            <w:vMerge/>
          </w:tcPr>
          <w:p w:rsidR="00527218" w:rsidRDefault="00527218"/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KOLACJA</w:t>
            </w:r>
          </w:p>
        </w:tc>
        <w:tc>
          <w:tcPr>
            <w:tcW w:w="2160" w:type="dxa"/>
          </w:tcPr>
          <w:p w:rsidR="00527218" w:rsidRDefault="00527218">
            <w:r>
              <w:t>Chleb   Graham   100 g   (   GLU   PSZ, ) Masło   83%   tł.   20   g   (   MLE, )   Jajko   gotowane   kl   M   2   szt   ( JAJ, ) Papryka   świeża   70   g   Sałata zielona   5 g Herbata   czarna   ekspresowa   b/c   220 ml</w:t>
            </w:r>
          </w:p>
        </w:tc>
        <w:tc>
          <w:tcPr>
            <w:tcW w:w="2160" w:type="dxa"/>
            <w:vMerge/>
          </w:tcPr>
          <w:p w:rsidR="00527218" w:rsidRDefault="00527218"/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II KOLACJA</w:t>
            </w:r>
          </w:p>
        </w:tc>
        <w:tc>
          <w:tcPr>
            <w:tcW w:w="2160" w:type="dxa"/>
          </w:tcPr>
          <w:p w:rsidR="00527218" w:rsidRDefault="00527218" w:rsidP="004E61C1">
            <w:pPr>
              <w:rPr>
                <w:rFonts w:ascii="Cambria" w:eastAsia="MS Mincho" w:hAnsi="Cambria"/>
              </w:rPr>
            </w:pPr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527218" w:rsidRDefault="00527218" w:rsidP="004E61C1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3.4 g;</w:t>
            </w:r>
            <w:r>
              <w:rPr>
                <w:rFonts w:eastAsia="MS Mincho"/>
                <w:lang w:val="pl-PL"/>
              </w:rPr>
              <w:br/>
              <w:t>Węglowodany   ogółem:   26,2   g;</w:t>
            </w:r>
            <w:r>
              <w:rPr>
                <w:rFonts w:eastAsia="MS Mincho"/>
                <w:lang w:val="pl-PL"/>
              </w:rPr>
              <w:br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527218">
        <w:tc>
          <w:tcPr>
            <w:tcW w:w="2160" w:type="dxa"/>
            <w:vMerge w:val="restart"/>
          </w:tcPr>
          <w:p w:rsidR="00527218" w:rsidRDefault="00527218">
            <w:r>
              <w:t>01.08.2026</w:t>
            </w:r>
          </w:p>
        </w:tc>
        <w:tc>
          <w:tcPr>
            <w:tcW w:w="2160" w:type="dxa"/>
          </w:tcPr>
          <w:p w:rsidR="00527218" w:rsidRDefault="00527218">
            <w:r>
              <w:t>ŚNIADANIE</w:t>
            </w:r>
          </w:p>
        </w:tc>
        <w:tc>
          <w:tcPr>
            <w:tcW w:w="2160" w:type="dxa"/>
          </w:tcPr>
          <w:p w:rsidR="00527218" w:rsidRDefault="00527218">
            <w:r>
              <w:t>Jogurt   naturalny   100g   1   szt   ( MLE, ) Chleb   Graham   100 g   (   GLU   PSZ, ) Masło   83%   tł.   20   g   (   MLE, )   Szynkowa   dębowa   drobiowa   kiełbasa grubo rozdrobniona   50   g Pomidor   65 g   Sałata   zielona   5   g Herbata   czarna   ekspresowa   b/c   220 ml</w:t>
            </w:r>
          </w:p>
        </w:tc>
        <w:tc>
          <w:tcPr>
            <w:tcW w:w="2160" w:type="dxa"/>
            <w:vMerge w:val="restart"/>
          </w:tcPr>
          <w:p w:rsidR="00527218" w:rsidRDefault="00527218">
            <w:r>
              <w:t>Wartość   energetyczna:   1642.51   kcal;</w:t>
            </w:r>
            <w:r>
              <w:br/>
              <w:t xml:space="preserve">  Białko   ogółem: 90.69   g;</w:t>
            </w:r>
            <w:r>
              <w:br/>
              <w:t xml:space="preserve">  Tłuszcz:   56.35   g;</w:t>
            </w:r>
            <w:r>
              <w:br/>
              <w:t xml:space="preserve">  Kw.   tł.   nasy.:   29.10   g;</w:t>
            </w:r>
            <w:r>
              <w:br/>
              <w:t xml:space="preserve">  Węglowodany   ogółem: 219.49   g;</w:t>
            </w:r>
            <w:r>
              <w:br/>
              <w:t xml:space="preserve">  W   tym   cukry:   24.23   g;</w:t>
            </w:r>
            <w:r>
              <w:br/>
              <w:t xml:space="preserve">  Błonnik   pok.:   25.91   g;</w:t>
            </w:r>
            <w:r>
              <w:br/>
              <w:t xml:space="preserve">  Sód:   3414.79   mg;</w:t>
            </w:r>
          </w:p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OBIAD</w:t>
            </w:r>
          </w:p>
        </w:tc>
        <w:tc>
          <w:tcPr>
            <w:tcW w:w="2160" w:type="dxa"/>
          </w:tcPr>
          <w:p w:rsidR="00527218" w:rsidRDefault="00527218">
            <w:r>
              <w:t xml:space="preserve">Koperkowa   z   ziemniakami   (bez   mleka)   400   ml   (   GLU   PSZ, SEL, ) Kasza   jęczmienna/sypko   150   g ( GLU JĘCZ, ) Filet   z   kurczaka   pieczony   80 g ( GLU PSZ, ) Sos   pietruszkowy   50   </w:t>
            </w:r>
            <w:r>
              <w:lastRenderedPageBreak/>
              <w:t>ml   ( GLU   PSZ,   MLE,   SEL,   ) Brokuł   gotowany*   120   g   Ogórek   kiszony   z   cebulką   z   olejem   120 g Woda   żródlana   250   ml   Sok   pomidorowy   200   ml</w:t>
            </w:r>
          </w:p>
        </w:tc>
        <w:tc>
          <w:tcPr>
            <w:tcW w:w="2160" w:type="dxa"/>
            <w:vMerge/>
          </w:tcPr>
          <w:p w:rsidR="00527218" w:rsidRDefault="00527218"/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KOLACJA</w:t>
            </w:r>
          </w:p>
        </w:tc>
        <w:tc>
          <w:tcPr>
            <w:tcW w:w="2160" w:type="dxa"/>
          </w:tcPr>
          <w:p w:rsidR="00527218" w:rsidRDefault="00527218">
            <w:r>
              <w:t>Herbata   czarna   ekspresowa   b/c   220 ml Chleb   Graham   100 g   (   GLU   PSZ, ) Masło   83%   tł.   20   g   (   MLE, )   Twarożek   110   g   (   MLE, )   Ogórek świeży   70 g   Sałata zielona   5 g</w:t>
            </w:r>
          </w:p>
        </w:tc>
        <w:tc>
          <w:tcPr>
            <w:tcW w:w="2160" w:type="dxa"/>
            <w:vMerge/>
          </w:tcPr>
          <w:p w:rsidR="00527218" w:rsidRDefault="00527218"/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II KOLACJA</w:t>
            </w:r>
          </w:p>
        </w:tc>
        <w:tc>
          <w:tcPr>
            <w:tcW w:w="2160" w:type="dxa"/>
          </w:tcPr>
          <w:p w:rsidR="00527218" w:rsidRDefault="00527218" w:rsidP="004E61C1">
            <w:pPr>
              <w:rPr>
                <w:rFonts w:ascii="Cambria" w:eastAsia="MS Mincho" w:hAnsi="Cambria"/>
              </w:rPr>
            </w:pPr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527218" w:rsidRDefault="00527218" w:rsidP="004E61C1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3.4 g;</w:t>
            </w:r>
            <w:r>
              <w:rPr>
                <w:rFonts w:eastAsia="MS Mincho"/>
                <w:lang w:val="pl-PL"/>
              </w:rPr>
              <w:br/>
              <w:t>Węglowodany   ogółem:   26,2   g;</w:t>
            </w:r>
            <w:r>
              <w:rPr>
                <w:rFonts w:eastAsia="MS Mincho"/>
                <w:lang w:val="pl-PL"/>
              </w:rPr>
              <w:br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527218">
        <w:tc>
          <w:tcPr>
            <w:tcW w:w="2160" w:type="dxa"/>
            <w:vMerge w:val="restart"/>
          </w:tcPr>
          <w:p w:rsidR="00527218" w:rsidRDefault="00527218">
            <w:r>
              <w:t>02.08.2026</w:t>
            </w:r>
          </w:p>
        </w:tc>
        <w:tc>
          <w:tcPr>
            <w:tcW w:w="2160" w:type="dxa"/>
          </w:tcPr>
          <w:p w:rsidR="00527218" w:rsidRDefault="00527218">
            <w:r>
              <w:t>ŚNIADANIE</w:t>
            </w:r>
          </w:p>
        </w:tc>
        <w:tc>
          <w:tcPr>
            <w:tcW w:w="2160" w:type="dxa"/>
          </w:tcPr>
          <w:p w:rsidR="00527218" w:rsidRDefault="00527218">
            <w:r>
              <w:t>Jogurt   naturalny   100g   1   szt   ( MLE, ) Chleb   Graham   100 g   (   GLU   PSZ, ) Masło   83%   tł.   20   g   (   MLE, )   Szynkowa   dębowa   drobiowa   kiełbasa grubo rozdrobniona   110   g Pomidor   65 g   Sałata   zielona   5   g Herbata   czarna   ekspresowa   b/c   220 ml</w:t>
            </w:r>
          </w:p>
        </w:tc>
        <w:tc>
          <w:tcPr>
            <w:tcW w:w="2160" w:type="dxa"/>
            <w:vMerge w:val="restart"/>
          </w:tcPr>
          <w:p w:rsidR="00527218" w:rsidRDefault="00527218">
            <w:r>
              <w:t>Wartość   energetyczna:   1673.95   kcal;</w:t>
            </w:r>
            <w:r>
              <w:br/>
              <w:t xml:space="preserve">  Białko   ogółem: 100.79   g;</w:t>
            </w:r>
            <w:r>
              <w:br/>
              <w:t xml:space="preserve">  Tłuszcz:   60.12   g;</w:t>
            </w:r>
            <w:r>
              <w:br/>
              <w:t xml:space="preserve">  Kw.   tł.   nasy.:   29.43   g;</w:t>
            </w:r>
            <w:r>
              <w:br/>
              <w:t xml:space="preserve">  Węglowodany   ogółem: 209.62   g;</w:t>
            </w:r>
            <w:r>
              <w:br/>
              <w:t xml:space="preserve">  W   tym   cukry:   32.96   g;</w:t>
            </w:r>
            <w:r>
              <w:br/>
              <w:t xml:space="preserve">  Błonnik   pok.:   27.04   g;</w:t>
            </w:r>
            <w:r>
              <w:br/>
              <w:t xml:space="preserve">  Sód:   3376.03   mg;</w:t>
            </w:r>
          </w:p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OBIAD</w:t>
            </w:r>
          </w:p>
        </w:tc>
        <w:tc>
          <w:tcPr>
            <w:tcW w:w="2160" w:type="dxa"/>
          </w:tcPr>
          <w:p w:rsidR="00527218" w:rsidRDefault="00527218">
            <w:r>
              <w:t xml:space="preserve">Pomidorowa   z   zacierką   (bez   mleka)   400   ml   (   GLU   PSZ,   SEL, ) </w:t>
            </w:r>
            <w:r>
              <w:lastRenderedPageBreak/>
              <w:t>Ziemniaki   młode   z   koperkiem   gotowane   150   g Schab   gotowany   80   g   Mizeria   120 g (   MLE, )   Bukiet   jarzyn   gotowany   z   olejem   120 g (   SEL, )   Sok   pomidorowy   200   ml   Woda   żródlana   250   ml</w:t>
            </w:r>
          </w:p>
        </w:tc>
        <w:tc>
          <w:tcPr>
            <w:tcW w:w="2160" w:type="dxa"/>
            <w:vMerge/>
          </w:tcPr>
          <w:p w:rsidR="00527218" w:rsidRDefault="00527218"/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KOLACJA</w:t>
            </w:r>
          </w:p>
        </w:tc>
        <w:tc>
          <w:tcPr>
            <w:tcW w:w="2160" w:type="dxa"/>
          </w:tcPr>
          <w:p w:rsidR="00527218" w:rsidRDefault="00527218">
            <w:r>
              <w:t>Herbata   czarna   ekspresowa   b/c   220 ml Chleb   Graham   100 g   (   GLU   PSZ, ) Masło   83%   tł.   20   g   (   MLE, )   Serek   homo.o   smaku   naturalnym   z   ziołami   110   g   ( MLE, ) Sałata   zielona   5   g   Pomidor   65 g</w:t>
            </w:r>
          </w:p>
        </w:tc>
        <w:tc>
          <w:tcPr>
            <w:tcW w:w="2160" w:type="dxa"/>
            <w:vMerge/>
          </w:tcPr>
          <w:p w:rsidR="00527218" w:rsidRDefault="00527218"/>
        </w:tc>
      </w:tr>
      <w:tr w:rsidR="00527218">
        <w:tc>
          <w:tcPr>
            <w:tcW w:w="2160" w:type="dxa"/>
            <w:vMerge/>
          </w:tcPr>
          <w:p w:rsidR="00527218" w:rsidRDefault="00527218"/>
        </w:tc>
        <w:tc>
          <w:tcPr>
            <w:tcW w:w="2160" w:type="dxa"/>
          </w:tcPr>
          <w:p w:rsidR="00527218" w:rsidRDefault="00527218">
            <w:r>
              <w:t>II KOLACJA</w:t>
            </w:r>
          </w:p>
        </w:tc>
        <w:tc>
          <w:tcPr>
            <w:tcW w:w="2160" w:type="dxa"/>
          </w:tcPr>
          <w:p w:rsidR="00527218" w:rsidRDefault="00527218" w:rsidP="004E61C1">
            <w:pPr>
              <w:rPr>
                <w:rFonts w:ascii="Cambria" w:eastAsia="MS Mincho" w:hAnsi="Cambria"/>
              </w:rPr>
            </w:pPr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527218" w:rsidRDefault="00527218" w:rsidP="004E61C1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3.4 g;</w:t>
            </w:r>
            <w:r>
              <w:rPr>
                <w:rFonts w:eastAsia="MS Mincho"/>
                <w:lang w:val="pl-PL"/>
              </w:rPr>
              <w:br/>
              <w:t>Węglowodany   ogółem:   26,2   g;</w:t>
            </w:r>
            <w:r>
              <w:rPr>
                <w:rFonts w:eastAsia="MS Mincho"/>
                <w:lang w:val="pl-PL"/>
              </w:rPr>
              <w:br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</w:tbl>
    <w:p w:rsidR="009C0CA0" w:rsidRDefault="009C0CA0"/>
    <w:sectPr w:rsidR="009C0CA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527218"/>
    <w:rsid w:val="007F52C4"/>
    <w:rsid w:val="00910CCD"/>
    <w:rsid w:val="009C0CA0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399BA5-9C17-4F4D-81D5-A48B32CF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2936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20514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lolczyk</cp:lastModifiedBy>
  <cp:revision>3</cp:revision>
  <dcterms:created xsi:type="dcterms:W3CDTF">2013-12-23T23:15:00Z</dcterms:created>
  <dcterms:modified xsi:type="dcterms:W3CDTF">2026-07-17T08:12:00Z</dcterms:modified>
  <cp:category/>
</cp:coreProperties>
</file>