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07" w:rsidRDefault="00471051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/>
      </w:tblPr>
      <w:tblGrid>
        <w:gridCol w:w="1997"/>
        <w:gridCol w:w="2002"/>
        <w:gridCol w:w="2798"/>
        <w:gridCol w:w="2059"/>
      </w:tblGrid>
      <w:tr w:rsidR="005D5607">
        <w:tc>
          <w:tcPr>
            <w:tcW w:w="2160" w:type="dxa"/>
          </w:tcPr>
          <w:p w:rsidR="005D5607" w:rsidRDefault="00471051">
            <w:r>
              <w:t>DATA</w:t>
            </w:r>
          </w:p>
        </w:tc>
        <w:tc>
          <w:tcPr>
            <w:tcW w:w="2160" w:type="dxa"/>
          </w:tcPr>
          <w:p w:rsidR="005D5607" w:rsidRDefault="00471051">
            <w:r>
              <w:t>POSIŁEK</w:t>
            </w:r>
          </w:p>
        </w:tc>
        <w:tc>
          <w:tcPr>
            <w:tcW w:w="2160" w:type="dxa"/>
          </w:tcPr>
          <w:p w:rsidR="005D5607" w:rsidRDefault="00471051">
            <w:r>
              <w:t>SKŁAD</w:t>
            </w:r>
          </w:p>
        </w:tc>
        <w:tc>
          <w:tcPr>
            <w:tcW w:w="2160" w:type="dxa"/>
          </w:tcPr>
          <w:p w:rsidR="005D5607" w:rsidRDefault="00471051">
            <w:r>
              <w:t>WARTOŚCI ODŻYWCZE</w:t>
            </w:r>
          </w:p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06.07.2026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2109.18   kcal;</w:t>
            </w:r>
            <w:r>
              <w:br/>
              <w:t xml:space="preserve">  Białko   ogółem:   115.43   g;</w:t>
            </w:r>
            <w:r>
              <w:br/>
              <w:t xml:space="preserve">  Tłuszcz: 73.92   g;</w:t>
            </w:r>
            <w:r>
              <w:br/>
              <w:t xml:space="preserve">  Kw.   tł.   nasy.:   32.00   g;</w:t>
            </w:r>
            <w:r>
              <w:br/>
              <w:t xml:space="preserve">  Węglowodany   ogółem: 261.73   g;</w:t>
            </w:r>
            <w:r>
              <w:br/>
              <w:t xml:space="preserve">  W   tym   cukry: 48.49   g;</w:t>
            </w:r>
            <w:r>
              <w:br/>
              <w:t xml:space="preserve">  Błonnik   pok.:   19.96   g;</w:t>
            </w:r>
            <w:r>
              <w:br/>
              <w:t xml:space="preserve">  Sód:   3030.06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Zupa   wiosenna   z   cukinią   i   ziemniakami*   400   ml   ( GLU   PSZ,   MLE,   SEL,   ) Makaron   150   g   (   GLU   PSZ, ) Zrazik   drobiowy   z   udźca   gotowany   mielony   100   g   ( GLU PSZ, JAJ,   ) Sos   pomidorowy   50   ml   ( GLU PSZ, ) Surówka   z   marchwi   z   olejem   200 g  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 xml:space="preserve">Herbata   czarna   ekspresowa   b/c   220   ml   Chleb   mieszany pszenno-żytni   75   g   (   GLU   PSZ, GLU ŻYT,   ) Masło   83%   tł.   20   g   (   MLE, )   Jajko   gotowane   kl   M   1   szt   ( JAJ, ) Pierś   delikatna   drobiowa   z   połączonych   kaw.   fileta   drob.parzona.   w osłonce   niejadalnej   30   g   (     może   zawierać:   GLU   PSZ,   SOJ,   MLE, SEL, ) Sałata   zielona   5   g   </w:t>
            </w:r>
            <w:r>
              <w:lastRenderedPageBreak/>
              <w:t>Pomidor   65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E57F06" w:rsidRDefault="00E57F06" w:rsidP="00E57F06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07.07.2026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typu   islandzkiego   rożne   smaki   Skyr   150g   1   szt   ( MLE, ) Chleb   mieszany pszenno-żytni   75   g   (   GLU   PSZ, GLU ŻYT,   ) Masło   83%   tł.   20   g   (   MLE, )   Pasta z twarogu z   koperkiem   110   g   (   MLE, )   Sałata zielona   5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2245.77   kcal;</w:t>
            </w:r>
            <w:r>
              <w:br/>
              <w:t xml:space="preserve">  Białko   ogółem:   118.13   g;</w:t>
            </w:r>
            <w:r>
              <w:br/>
              <w:t xml:space="preserve">  Tłuszcz: 83.15   g;</w:t>
            </w:r>
            <w:r>
              <w:br/>
              <w:t xml:space="preserve">  Kw.   tł.   nasy.:   39.82   g;</w:t>
            </w:r>
            <w:r>
              <w:br/>
              <w:t xml:space="preserve">  Węglowodany   ogółem: 272.35   g;</w:t>
            </w:r>
            <w:r>
              <w:br/>
              <w:t xml:space="preserve">  W   tym   cukry: 68.89   g;</w:t>
            </w:r>
            <w:r>
              <w:br/>
              <w:t xml:space="preserve">  Błonnik   pok.:   18.27   g;</w:t>
            </w:r>
            <w:r>
              <w:br/>
              <w:t xml:space="preserve">  Sód:   2485.24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Brokułowa   z   ziemniakami   400   ml   ( GLU   PSZ,   MLE,   SEL, ) Ryż na sypko   200 g   Bitka   z   szynki   wieprzowej   duszona   100   g   (   GLU   PSZ, ) Sos   własny   100   ml   (   GLU   PSZ, SEL, ) Sałatka   z   buraczków   i   jabłka   z   olejem   200   g  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 xml:space="preserve">Herbata   czarna   ekspresowa   b/c   220   ml   Chleb   mieszany pszenno-żytni   75   g   (   GLU   PSZ, GLU ŻYT,   ) Masło   83%   tł.   20   g   (   MLE, )   Pierś   delikatna   drobiowa   z   połączonych   kaw.   fileta   drob.parzona.   w   osłonce   </w:t>
            </w:r>
            <w:r>
              <w:lastRenderedPageBreak/>
              <w:t>niejadalnej   55   g   (     może   zawierać:   GLU   PSZ,   SOJ,   MLE, SEL, ) Pomidor   65 g  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08.07.2026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Drożdżówka   z   jabłkami   50g   1   szt   ( GLU   PSZ,   JAJ,   ) Chleb   mieszany pszenno-żytni   75   g   (   GLU   PSZ, GLU ŻYT,   ) Masło   83%   tł.   20   g   (   MLE, )   Szynka   pieczona   na   ogniu   wieprzowa z   dod.wodą,   wędzona,   pieczona,   parzona   55   g (     może   zawierać:   GLU   PSZ,   SOJ,   MLE,   SEL,   GOR,   S02,  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2263.08   kcal;</w:t>
            </w:r>
            <w:r>
              <w:br/>
              <w:t xml:space="preserve">  Białko   ogółem:   138.21   g;</w:t>
            </w:r>
            <w:r>
              <w:br/>
              <w:t xml:space="preserve">  Tłuszcz: 81.44   g;</w:t>
            </w:r>
            <w:r>
              <w:br/>
              <w:t xml:space="preserve">  Kw.   tł.   nasy.:   33.64   g;</w:t>
            </w:r>
            <w:r>
              <w:br/>
              <w:t xml:space="preserve">  Węglowodany   ogółem: 261.44   g;</w:t>
            </w:r>
            <w:r>
              <w:br/>
              <w:t xml:space="preserve">  W   tym   cukry: 50.73   g;</w:t>
            </w:r>
            <w:r>
              <w:br/>
              <w:t xml:space="preserve">  Błonnik   pok.:   22.67   g;</w:t>
            </w:r>
            <w:r>
              <w:br/>
              <w:t xml:space="preserve">  Sód:   3225.60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 xml:space="preserve">Jarzynowa   z   makaronem   dieta   400   ml   (   GLU   PSZ,   MLE, SEL, ) Kasza   jęczmienna/sypko   150   g ( GLU JĘCZ, ) Mięso   drobiowe   pieczone   z   udźca kurczaka   100 g   ( GLU PSZ, ) Sos   pietruszkowy   100   ml   ( GLU   PSZ,   MLE,   SEL,   ) Marchew   gotowana   z   </w:t>
            </w:r>
            <w:r>
              <w:lastRenderedPageBreak/>
              <w:t>olejem   200 g  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Tuńczyk   w   sosie   własnym   55 g   ( RYB, ) Twaróg   półtłusty   110   g   ( MLE, ) Sałata   zielona   5   g   Pomidor   65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09.07.2026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Arbuz   150 g   Chleb   mieszany pszenno-żytni   75   g   (   GLU   PSZ, GLU ŻYT,   ) Masło   83%   tł.   20   g   (   MLE, )   Serek   homo.o   smaku   naturalnym   z   ziołami   110   g   ( MLE,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2152.29   kcal;</w:t>
            </w:r>
            <w:r>
              <w:br/>
              <w:t xml:space="preserve">  Białko   ogółem:   106.12   g;</w:t>
            </w:r>
            <w:r>
              <w:br/>
              <w:t xml:space="preserve">  Tłuszcz: 77.00   g;</w:t>
            </w:r>
            <w:r>
              <w:br/>
              <w:t xml:space="preserve">  Kw.   tł.   nasy.:   33.68   g;</w:t>
            </w:r>
            <w:r>
              <w:br/>
              <w:t xml:space="preserve">  Węglowodany   ogółem: 277.68   g;</w:t>
            </w:r>
            <w:r>
              <w:br/>
              <w:t xml:space="preserve">  W   tym   cukry: 68.32   g;</w:t>
            </w:r>
            <w:r>
              <w:br/>
              <w:t xml:space="preserve">  Błonnik   pok.:   20.80   g;</w:t>
            </w:r>
            <w:r>
              <w:br/>
              <w:t xml:space="preserve">  Sód:   2588.43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 xml:space="preserve">Ziemniaczana   400   ml   ( GLU   PSZ,   MLE,   SEL,   ) Kasza   jęczmienna/sypko   150   g ( GLU JĘCZ, ) Klopsik   wieprzowy   100   g   ( GLU PSZ, JAJ,   ) Sos   pomidorowy   50   ml   ( </w:t>
            </w:r>
            <w:r>
              <w:lastRenderedPageBreak/>
              <w:t>GLU PSZ, ) Marchew   i   cukinia   gotowana   z   olejem*   200 g   (   może   zawierać:   SEL,   )   Kompot owocowy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Szynkowa   dębowa   drobiowa   kiełbasa   grubo   rozdrobniona   55 g Sałatka   jarzynowa   z   olejem   65 g   ( SEL, )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10.07.2026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Ciasto   drożdżowe   40   g   ( GLU   PSZ,   JAJ,   MLE,   ) Chleb   mieszany pszenno-żytni   75   g   (   GLU   PSZ, GLU ŻYT,   ) Masło   83%   tł.   20   g   (   MLE, )   Twarożek   110   g   (   MLE, )   Pomidor   65 g Kawa   zbożowa   z   mlekiem   b/c   220   ml   (   MLE,   GLU   ŻYT, GLU JĘCZ,   ) Sałata   zielona   5   g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2242.73   kcal;</w:t>
            </w:r>
            <w:r>
              <w:br/>
              <w:t xml:space="preserve">  Białko   ogółem:   125.36   g;</w:t>
            </w:r>
            <w:r>
              <w:br/>
              <w:t xml:space="preserve">  Tłuszcz: 84.78   g;</w:t>
            </w:r>
            <w:r>
              <w:br/>
              <w:t xml:space="preserve">  Kw.   tł.   nasy.:   37.00   g;</w:t>
            </w:r>
            <w:r>
              <w:br/>
              <w:t xml:space="preserve">  Węglowodany   ogółem: 236.44   g;</w:t>
            </w:r>
            <w:r>
              <w:br/>
              <w:t xml:space="preserve">  W   tym   cukry: 50.59   g;</w:t>
            </w:r>
            <w:r>
              <w:br/>
              <w:t xml:space="preserve">  Błonnik   pok.:   20.99   g;</w:t>
            </w:r>
            <w:r>
              <w:br/>
              <w:t xml:space="preserve">  Sód:   2536.47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 xml:space="preserve">Szpinakowa   z   zacierką   400   ml   ( GLU   PSZ,   MLE,   SEL, ) Ziemniaki   młode   z   koperkiem   </w:t>
            </w:r>
            <w:r>
              <w:lastRenderedPageBreak/>
              <w:t>gotowane   200   g Ryba   pieczona   (Miruna)   100 g ( RYB, ) Sos   koperkowy   *   50   ml   ( GLU PSZ, MLE,   ) Bukiet   jarzyn   gotowany   z   olejem   200 g (   SEL, )   Kompot owocowy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Jajko   gotowane   kl   M   2   szt   ( JAJ, ) Sałata   zielona   5   g   Pomidor   65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11.07.2026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Serek   wiejski   lekki   3%   tł   150g   1   szt (   MLE, ) Chleb   mieszany pszenno-żytni   75   g   (   GLU   PSZ, GLU ŻYT,   ) Masło   83%   tł.   20   g   (   MLE, )   Szynkowa   dębowa   kieł.wp.gr.rozd.wędz.parzo.   z dodat.wody w osł.niejad   55   g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1960.94   kcal;</w:t>
            </w:r>
            <w:r>
              <w:br/>
              <w:t xml:space="preserve">  Białko   ogółem:   103.50   g;</w:t>
            </w:r>
            <w:r>
              <w:br/>
              <w:t xml:space="preserve">  Tłuszcz: 74.48   g;</w:t>
            </w:r>
            <w:r>
              <w:br/>
              <w:t xml:space="preserve">  Kw.   tł.   nasy.:   34.35   g;</w:t>
            </w:r>
            <w:r>
              <w:br/>
              <w:t xml:space="preserve">  Węglowodany   ogółem: 236.28   g;</w:t>
            </w:r>
            <w:r>
              <w:br/>
              <w:t xml:space="preserve">  W   tym   cukry: 51.10   g;</w:t>
            </w:r>
            <w:r>
              <w:br/>
              <w:t xml:space="preserve">  Błonnik   pok.:   20.54   g;</w:t>
            </w:r>
            <w:r>
              <w:br/>
              <w:t xml:space="preserve">  Sód:   3176.89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 xml:space="preserve">Koperkowa   z   ryżem   400   ml ( MLE, SEL, ) Ziemniaki   młode   z   koperkiem   gotowane   200   g Pulpet   wieprzowy   100   g   ( GLU </w:t>
            </w:r>
            <w:r>
              <w:lastRenderedPageBreak/>
              <w:t>PSZ, JAJ,   ) Sos   jarzynowy   100   ml   ( GLU PSZ, SEL,   ) Surówka   z   marchwi   i   jabłka   z olejem   200 g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Serek   homo.o   smaku   naturalnym   z   ziołami   110   g   ( MLE, ) Sałata   zielona   5   g   Pomidor   65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12.07.2026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 xml:space="preserve">Jogurt   typu   islandzkiego   naturalny   Skyr   150g   1   szt   ( MLE, ) Ciasto marchewkowe-wyrób   z   ciasta   biszkoptowo   tłuszczowego   40   g   (   GLU   PSZ, JAJ, S02,   ) Chleb   mieszany pszenno-żytni   75   g   (   GLU   PSZ, GLU ŻYT,   ) Masło   83%   tł.   20   g   (   MLE, )   Szynka   Piastowska-   wp.,   wędzona,   parzona   z   dod.   b.sojowego   i   wody   30   g   ( SOJ, ) Jajko   gotowane   kl   M   1   szt   ( JAJ, ) Sałata   zielona   5   g   Pomidor   65 g Kakao   z   mlekiem   b/c   220   ml   ( </w:t>
            </w:r>
            <w:r>
              <w:lastRenderedPageBreak/>
              <w:t>MLE,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Wartość   energetyczna:   2298.51   kcal;</w:t>
            </w:r>
            <w:r>
              <w:br/>
              <w:t xml:space="preserve">  Białko   ogółem:   133.78   g;</w:t>
            </w:r>
            <w:r>
              <w:br/>
              <w:t xml:space="preserve">  Tłuszcz: 100.44   g;</w:t>
            </w:r>
            <w:r>
              <w:br/>
              <w:t xml:space="preserve">  Kw.   tł.   nasy.: 40.80   g;</w:t>
            </w:r>
            <w:r>
              <w:br/>
              <w:t xml:space="preserve">  Węglowodany   ogółem:   232.00   g;</w:t>
            </w:r>
            <w:r>
              <w:br/>
              <w:t xml:space="preserve">  W   tym   cukry:   45.75   g;</w:t>
            </w:r>
            <w:r>
              <w:br/>
              <w:t xml:space="preserve">  Błonnik   pok.:   22.41   g;</w:t>
            </w:r>
            <w:r>
              <w:br/>
              <w:t xml:space="preserve">  Sód:   3273.90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Rosół   z   makaronem   400   ml   ( GLU   PSZ,   JAJ,   SEL,   ) Ziemniaki   młode   z   koperkiem   gotowane   200   g udziec   z   kurczaka   pieczony   z/k z/s   130 g Bukiet   jarzyn   gotowany   z   olejem   200 g (   SEL, )   Kompot owocowy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Pierś   delikatna   drobiowa   z   połączonych   kaw.   fileta   drob.parzona.   w   osłonce   niejadalnej   55   g   (     może   zawierać:   GLU   PSZ,   SOJ,   MLE, SEL, ) Pasta   warzywna   65   g   ( SEL, )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13.07.2026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 xml:space="preserve">Jogurt   typu   islandzkiego   naturalny   Skyr   150g   1   szt   ( MLE, ) Chleb   mieszany pszenno-żytni   75   g   (   GLU   PSZ, GLU ŻYT,   ) Masło   83%   tł.   20   g   (   MLE, )   Szynka   Piastowska-   wp.,   wędzona,   parzona   z   dod.   b.sojowego   i   wody   55   g   ( SOJ, ) Pomidor   65 </w:t>
            </w:r>
            <w:r>
              <w:lastRenderedPageBreak/>
              <w:t>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Wartość   energetyczna:   2058.68   kcal;</w:t>
            </w:r>
            <w:r>
              <w:br/>
              <w:t xml:space="preserve">  Białko   ogółem:   118.19   g;</w:t>
            </w:r>
            <w:r>
              <w:br/>
              <w:t xml:space="preserve">  Tłuszcz: 68.35   g;</w:t>
            </w:r>
            <w:r>
              <w:br/>
              <w:t xml:space="preserve">  Kw.   tł.   nasy.:   32.02   g;</w:t>
            </w:r>
            <w:r>
              <w:br/>
              <w:t xml:space="preserve">  Węglowodany   ogółem: 257.95   g;</w:t>
            </w:r>
            <w:r>
              <w:br/>
              <w:t xml:space="preserve">  W   tym   cukry: </w:t>
            </w:r>
            <w:r>
              <w:lastRenderedPageBreak/>
              <w:t>57.63   g;</w:t>
            </w:r>
            <w:r>
              <w:br/>
              <w:t xml:space="preserve">  Błonnik   pok.:   19.30   g;</w:t>
            </w:r>
            <w:r>
              <w:br/>
              <w:t xml:space="preserve">  Sód:   3039.31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Wielowarzywna   z   ziemniakami   400   ml   (   GLU   PSZ, MLE, SEL,   ) Ryż na sypko   150 g   Pulpet   wieprzowy   100   g   ( GLU PSZ, JAJ,   ) Sos   pomidorowy   100   ml   ( GLU PSZ, ) Brokuł   gotowany*   200   g   Arbuz   150 g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Pierś   delikatna   drobiowa   z   połączonych   kaw.   fileta   drob.parzona.   w   osłonce   niejadalnej   55   g   (     może   zawierać:   GLU   PSZ,   SOJ,   MLE, SEL, ) Sałata   zielona   5   g   Pomidor   65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14.07.2026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 xml:space="preserve">Serek   wiejski   lekki   3%   tł   150g   1   szt (   MLE, ) Chleb   mieszany pszenno-żytni   75   g   (   GLU   PSZ, GLU ŻYT,   ) Masło   83%   tł.   20   g   (   MLE, )   Jajko   </w:t>
            </w:r>
            <w:r>
              <w:lastRenderedPageBreak/>
              <w:t>gotowane   kl   M   1   szt   ( JAJ, ) Szynkowa   dębowa   drobiowa   kiełbasa   grubo   rozdrobniona   30 g   Sałata zielona   5 g   Pomidor   65 g Banan   1szt.   1   szt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Wartość   energetyczna:   2387.30   kcal;</w:t>
            </w:r>
            <w:r>
              <w:br/>
              <w:t xml:space="preserve">  Białko   ogółem:   139.10   g;</w:t>
            </w:r>
            <w:r>
              <w:br/>
              <w:t xml:space="preserve">  Tłuszcz: 87.13   g;</w:t>
            </w:r>
            <w:r>
              <w:br/>
            </w:r>
            <w:r>
              <w:lastRenderedPageBreak/>
              <w:t xml:space="preserve">  Kw.   tł.   nasy.:   37.63   g;</w:t>
            </w:r>
            <w:r>
              <w:br/>
              <w:t xml:space="preserve">  Węglowodany   ogółem: 280.37   g;</w:t>
            </w:r>
            <w:r>
              <w:br/>
              <w:t xml:space="preserve">  W   tym   cukry: 87.30   g;</w:t>
            </w:r>
            <w:r>
              <w:br/>
              <w:t xml:space="preserve">  Błonnik   pok.:   23.62   g;</w:t>
            </w:r>
            <w:r>
              <w:br/>
              <w:t xml:space="preserve">  Sód:   3133.41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Solferino   400   ml   (   GLU   PSZ, MLE, SEL,   ) Gulasz   wieprzowy-   dieta   150 g ( GLU PSZ, ) Kasza   jęczmienna/sypko   150   g ( GLU JĘCZ, ) Buraczki   gotowane   200   g   Kompot owocowy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Twaróg   półtłusty   110   g   ( MLE, ) Tuńczyk   w   sosie   własnym   55 g   ( RYB, ) Pasta   z   kalafiora   z   natką   pietruszki   65 g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t>15.07.2026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 xml:space="preserve">Jogurt   typu   islandzkiego   naturalny   Skyr   150g   1   szt   ( MLE, ) Drożdżówka   z   jabłkami   50g   1   szt   ( GLU   PSZ,   JAJ,   ) Chleb   </w:t>
            </w:r>
            <w:r>
              <w:lastRenderedPageBreak/>
              <w:t>mieszany pszenno-żytni   75   g   (   GLU   PSZ, GLU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Wartość   energetyczna:   2123.35   kcal;</w:t>
            </w:r>
            <w:r>
              <w:br/>
              <w:t xml:space="preserve">  Białko   ogółem:   121.39   g;</w:t>
            </w:r>
            <w:r>
              <w:br/>
            </w:r>
            <w:r>
              <w:lastRenderedPageBreak/>
              <w:t xml:space="preserve">  Tłuszcz: 69.21   g;</w:t>
            </w:r>
            <w:r>
              <w:br/>
              <w:t xml:space="preserve">  Kw.   tł.   nasy.:   33.74   g;</w:t>
            </w:r>
            <w:r>
              <w:br/>
              <w:t xml:space="preserve">  Węglowodany   ogółem: 267.31   g;</w:t>
            </w:r>
            <w:r>
              <w:br/>
              <w:t xml:space="preserve">  W   tym   cukry: 57.96   g;</w:t>
            </w:r>
            <w:r>
              <w:br/>
              <w:t xml:space="preserve">  Błonnik   pok.:   21.05   g;</w:t>
            </w:r>
            <w:r>
              <w:br/>
              <w:t xml:space="preserve">  Sód:   2631.30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Grysikowa   400   ml   (   GLU   PSZ, SEL, ) Ziemniaki   młode   z   koperkiem   gotowane   200   g Filet   z   kurczaka   pieczony   100 g ( GLU PSZ, )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Pierś   delikatna   drobiowa   z   połączonych   kaw.   fileta   drob.parzona.   w   osłonce   niejadalnej   55   g   (     może   zawierać:   GLU   PSZ,   SOJ,   MLE, SEL, ) Pomidor   65 g  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16.07.2026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Szynka   Piastowska-   wp.,   wędzona,   parzona   z   dod.   b.sojowego   i   wody   55   g   ( SOJ,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2179.55   kcal;</w:t>
            </w:r>
            <w:r>
              <w:br/>
              <w:t xml:space="preserve">  Białko   ogółem:   121.39   g;</w:t>
            </w:r>
            <w:r>
              <w:br/>
              <w:t xml:space="preserve">  Tłuszcz: 79.18   g;</w:t>
            </w:r>
            <w:r>
              <w:br/>
              <w:t xml:space="preserve">  Kw.   tł.   nasy.:   34.52   g;</w:t>
            </w:r>
            <w:r>
              <w:br/>
              <w:t xml:space="preserve">  Węglowodany   ogółem: 265.00   g;</w:t>
            </w:r>
            <w:r>
              <w:br/>
              <w:t xml:space="preserve">  W   tym   cukry: 52.48   g;</w:t>
            </w:r>
            <w:r>
              <w:br/>
              <w:t xml:space="preserve">  Błonnik   pok.:   22.61   g;</w:t>
            </w:r>
            <w:r>
              <w:br/>
              <w:t xml:space="preserve">  Sód:   2885.52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Barszcz czerwony z   ziemniakami   400   ml   (   GLU   PSZ, MLE, SEL,   ) Makaron   150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Twarożek   z   natką   pietruszki   110 g ( MLE, ) Marchew   gotowana   plastry   65   g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17.07.2026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typu   islandzkiego   rożne   smaki   Skyr   150g   1   szt   ( MLE, ) Ciasto   drożdżowe   40   g   ( GLU   PSZ,   JAJ,   MLE,   ) Chleb   mieszany pszenno-żytni   75   g   (   GLU   PSZ, GLU ŻYT,   ) Masło   83%   tł.   20   g   (   MLE, )   Serek   homo.   naturalny 110   g   ( MLE,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2246.23   kcal;</w:t>
            </w:r>
            <w:r>
              <w:br/>
              <w:t xml:space="preserve">  Białko   ogółem:   106.27   g;</w:t>
            </w:r>
            <w:r>
              <w:br/>
              <w:t xml:space="preserve">  Tłuszcz: 74.33   g;</w:t>
            </w:r>
            <w:r>
              <w:br/>
              <w:t xml:space="preserve">  Kw.   tł.   nasy.:   35.67   g;</w:t>
            </w:r>
            <w:r>
              <w:br/>
              <w:t xml:space="preserve">  Węglowodany   ogółem: 280.59   g;</w:t>
            </w:r>
            <w:r>
              <w:br/>
              <w:t xml:space="preserve">  W   tym   cukry: 68.40   g;</w:t>
            </w:r>
            <w:r>
              <w:br/>
              <w:t xml:space="preserve">  Błonnik   pok.:   19.94   g;</w:t>
            </w:r>
            <w:r>
              <w:br/>
              <w:t xml:space="preserve">  Sód:   2453.17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Ryżowa   400   ml   (   MLE,   SEL, ) Ziemniaki   młode   z   koperkiem   gotowane   200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Jajko   gotowane   kl   M   2   szt   ( JAJ, ) Sałata   zielona   5   g   Pomidor   65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18.07.2026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Banan   1szt.   1   szt   Chleb   mieszany pszenno-żytni   75   g   (   GLU   PSZ, GLU ŻYT,   ) Masło   83%   tł.   20   g   (   MLE, )   Pierś   delikatna   drobiowa   z   połączonych   kaw.   fileta   drob.parzona.   w   osłonce   niejadalnej   55   g   (     może   zawierać:   GLU   PSZ,   SOJ,   MLE, SEL, ) Sałata zielona   5 g   Pasta   warzywna   60   g   ( SEL, )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2193.96   kcal;</w:t>
            </w:r>
            <w:r>
              <w:br/>
              <w:t xml:space="preserve">  Białko   ogółem:   124.06   g;</w:t>
            </w:r>
            <w:r>
              <w:br/>
              <w:t xml:space="preserve">  Tłuszcz: 73.13   g;</w:t>
            </w:r>
            <w:r>
              <w:br/>
              <w:t xml:space="preserve">  Kw.   tł.   nasy.:   32.38   g;</w:t>
            </w:r>
            <w:r>
              <w:br/>
              <w:t xml:space="preserve">  Węglowodany   ogółem: 275.08   g;</w:t>
            </w:r>
            <w:r>
              <w:br/>
              <w:t xml:space="preserve">  W   tym   cukry: 72.56   g;</w:t>
            </w:r>
            <w:r>
              <w:br/>
              <w:t xml:space="preserve">  Błonnik   pok.:   20.90   g;</w:t>
            </w:r>
            <w:r>
              <w:br/>
              <w:t xml:space="preserve">  Sód:   2460.50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Ziemniaczana   400   ml   ( GLU   PSZ,   MLE,   SEL,   ) Kasza   jęczmienna/sypko   150   g ( GLU JĘCZ, ) Bitka   z   udźca   z   indyka   duszona   100   g   (   GLU   PSZ, ) Sos   pomidorowy   100   ml   ( GLU PSZ, )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Twaróg   półtłusty   110   g   ( MLE, ) Pomidor   65 g  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Węglowodany: </w:t>
            </w:r>
            <w:r>
              <w:rPr>
                <w:rFonts w:eastAsia="MS Mincho"/>
                <w:lang w:val="pl-PL"/>
              </w:rPr>
              <w:lastRenderedPageBreak/>
              <w:t>24.2g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D37" w:rsidRDefault="00B04D37" w:rsidP="00B04D37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/>
        </w:tc>
      </w:tr>
      <w:tr w:rsidR="005D5607">
        <w:tc>
          <w:tcPr>
            <w:tcW w:w="2160" w:type="dxa"/>
            <w:vMerge w:val="restart"/>
          </w:tcPr>
          <w:p w:rsidR="005D5607" w:rsidRDefault="00471051">
            <w:r>
              <w:lastRenderedPageBreak/>
              <w:t>19.07.2026</w:t>
            </w:r>
          </w:p>
        </w:tc>
        <w:tc>
          <w:tcPr>
            <w:tcW w:w="2160" w:type="dxa"/>
          </w:tcPr>
          <w:p w:rsidR="005D5607" w:rsidRDefault="00471051">
            <w:r>
              <w:t>ŚNIADANIE</w:t>
            </w:r>
          </w:p>
        </w:tc>
        <w:tc>
          <w:tcPr>
            <w:tcW w:w="2160" w:type="dxa"/>
          </w:tcPr>
          <w:p w:rsidR="005D5607" w:rsidRDefault="00471051">
            <w:r>
              <w:t>Jogurt   typu   islandzkiego   naturalny   Skyr   150g   1   szt   ( MLE, ) Ciasto   drożdżowe   40   g   ( GLU   PSZ,   JAJ,   MLE,   ) Chleb   mieszany pszenno-żytni   75   g   (   GLU   PSZ, GLU ŻYT,   ) Masło   83%   tł.   20   g   (   MLE, )   Serek   homo.   naturalny   50   g   ( MLE, ) Pomidor   65   g Kakao   z   mlekiem   b/c   220   ml   ( MLE, ) Sałata   zielona   5   g   Dżem   50 g</w:t>
            </w:r>
          </w:p>
        </w:tc>
        <w:tc>
          <w:tcPr>
            <w:tcW w:w="2160" w:type="dxa"/>
            <w:vMerge w:val="restart"/>
          </w:tcPr>
          <w:p w:rsidR="005D5607" w:rsidRDefault="00471051">
            <w:r>
              <w:t>Wartość   energetyczna:   2191.36   kcal;</w:t>
            </w:r>
            <w:r>
              <w:br/>
              <w:t xml:space="preserve">  Białko   ogółem:   127.62   g;</w:t>
            </w:r>
            <w:r>
              <w:br/>
              <w:t xml:space="preserve">  Tłuszcz: 65.96   g;</w:t>
            </w:r>
            <w:r>
              <w:br/>
              <w:t xml:space="preserve">  Kw.   tł.   nasy.:   32.90   g;</w:t>
            </w:r>
            <w:r>
              <w:br/>
              <w:t xml:space="preserve">  Węglowodany   ogółem: 258.53   g;</w:t>
            </w:r>
            <w:r>
              <w:br/>
              <w:t xml:space="preserve">  W   tym   cukry: 63.37   g;</w:t>
            </w:r>
            <w:r>
              <w:br/>
              <w:t xml:space="preserve">  Błonnik   pok.:   14.53   g;</w:t>
            </w:r>
            <w:r>
              <w:br/>
              <w:t xml:space="preserve">  Sód:   2373.13   mg;</w:t>
            </w:r>
          </w:p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OBIAD</w:t>
            </w:r>
          </w:p>
        </w:tc>
        <w:tc>
          <w:tcPr>
            <w:tcW w:w="2160" w:type="dxa"/>
          </w:tcPr>
          <w:p w:rsidR="005D5607" w:rsidRDefault="00471051">
            <w:r>
              <w:t>Pomidorowa   z   makaronem   400   ml   ( GLU   PSZ,   MLE,   SEL, ) Ziemniaki   młode   z   koperkiem   gotowane   200   g Schab   gotowany   100   g   Sos   własny   100   ml   (   GLU   PSZ, SEL, ) Bukiet   warzyw   gotowanych   królewski*   200 g Kompot   owocowy   z   jabłkami*   b/c   220   ml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KOLACJA</w:t>
            </w:r>
          </w:p>
        </w:tc>
        <w:tc>
          <w:tcPr>
            <w:tcW w:w="2160" w:type="dxa"/>
          </w:tcPr>
          <w:p w:rsidR="005D5607" w:rsidRDefault="00471051">
            <w:r>
              <w:t>Herbata   czarna   ekspresowa   b/c   220   ml   Chleb   mieszany pszenno-żytni   75   g   (   GLU   PSZ, GLU ŻYT,   ) Masło   83%   tł.   20   g   (   MLE, )  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:rsidR="005D5607" w:rsidRDefault="005D5607"/>
        </w:tc>
      </w:tr>
      <w:tr w:rsidR="005D5607">
        <w:tc>
          <w:tcPr>
            <w:tcW w:w="2160" w:type="dxa"/>
            <w:vMerge/>
          </w:tcPr>
          <w:p w:rsidR="005D5607" w:rsidRDefault="005D5607"/>
        </w:tc>
        <w:tc>
          <w:tcPr>
            <w:tcW w:w="2160" w:type="dxa"/>
          </w:tcPr>
          <w:p w:rsidR="005D5607" w:rsidRDefault="00471051">
            <w:r>
              <w:t>II KOLACJA</w:t>
            </w:r>
          </w:p>
        </w:tc>
        <w:tc>
          <w:tcPr>
            <w:tcW w:w="2160" w:type="dxa"/>
          </w:tcPr>
          <w:p w:rsidR="005D5607" w:rsidRDefault="004043EF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Nasycone: </w:t>
            </w:r>
            <w:r>
              <w:rPr>
                <w:rFonts w:eastAsia="MS Mincho"/>
                <w:lang w:val="pl-PL"/>
              </w:rPr>
              <w:lastRenderedPageBreak/>
              <w:t>1.2g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A73E3" w:rsidRDefault="002A73E3" w:rsidP="002A73E3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D5607" w:rsidRDefault="005D5607" w:rsidP="00FB694F"/>
        </w:tc>
      </w:tr>
    </w:tbl>
    <w:p w:rsidR="00471051" w:rsidRDefault="00471051"/>
    <w:sectPr w:rsidR="004710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07C8F"/>
    <w:rsid w:val="00034616"/>
    <w:rsid w:val="0006063C"/>
    <w:rsid w:val="0015074B"/>
    <w:rsid w:val="0029639D"/>
    <w:rsid w:val="002A73E3"/>
    <w:rsid w:val="00326F90"/>
    <w:rsid w:val="004043EF"/>
    <w:rsid w:val="00461FDD"/>
    <w:rsid w:val="00471051"/>
    <w:rsid w:val="005D5607"/>
    <w:rsid w:val="00AA1D8D"/>
    <w:rsid w:val="00B04D37"/>
    <w:rsid w:val="00B47730"/>
    <w:rsid w:val="00CB0664"/>
    <w:rsid w:val="00E57F06"/>
    <w:rsid w:val="00FB694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1">
    <w:name w:val="Jasne cieniowanie1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Jasnalista1">
    <w:name w:val="Jasna lista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Ciemnalista1">
    <w:name w:val="Ciemna lista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Kolorowecieniowanie1">
    <w:name w:val="Kolorowe cieniowanie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lista1">
    <w:name w:val="Kolorowa lista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21D70-A17E-4697-B8F3-1F0A84A7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3148</Words>
  <Characters>18893</Characters>
  <Application>Microsoft Office Word</Application>
  <DocSecurity>0</DocSecurity>
  <Lines>157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6</cp:revision>
  <dcterms:created xsi:type="dcterms:W3CDTF">2013-12-23T23:15:00Z</dcterms:created>
  <dcterms:modified xsi:type="dcterms:W3CDTF">2026-07-03T11:58:00Z</dcterms:modified>
  <cp:category/>
</cp:coreProperties>
</file>