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98" w:rsidRDefault="00C62E90">
      <w:pPr>
        <w:jc w:val="center"/>
      </w:pPr>
      <w:r>
        <w:rPr>
          <w:rFonts w:ascii="Arial" w:eastAsia="Arial" w:hAnsi="Arial"/>
          <w:b/>
          <w:i/>
          <w:sz w:val="24"/>
        </w:rPr>
        <w:t>Dieta bogatoresztkowa – D06</w:t>
      </w:r>
    </w:p>
    <w:tbl>
      <w:tblPr>
        <w:tblStyle w:val="Tabela-Siatka"/>
        <w:tblW w:w="0" w:type="auto"/>
        <w:tblLook w:val="04A0"/>
      </w:tblPr>
      <w:tblGrid>
        <w:gridCol w:w="1997"/>
        <w:gridCol w:w="2002"/>
        <w:gridCol w:w="2798"/>
        <w:gridCol w:w="2059"/>
      </w:tblGrid>
      <w:tr w:rsidR="008A1A98">
        <w:tc>
          <w:tcPr>
            <w:tcW w:w="2160" w:type="dxa"/>
          </w:tcPr>
          <w:p w:rsidR="008A1A98" w:rsidRDefault="00C62E90">
            <w:r>
              <w:t>DATA</w:t>
            </w:r>
          </w:p>
        </w:tc>
        <w:tc>
          <w:tcPr>
            <w:tcW w:w="2160" w:type="dxa"/>
          </w:tcPr>
          <w:p w:rsidR="008A1A98" w:rsidRDefault="00C62E90">
            <w:r>
              <w:t>POSIŁEK</w:t>
            </w:r>
          </w:p>
        </w:tc>
        <w:tc>
          <w:tcPr>
            <w:tcW w:w="2160" w:type="dxa"/>
          </w:tcPr>
          <w:p w:rsidR="008A1A98" w:rsidRDefault="00C62E90">
            <w:r>
              <w:t>SKŁAD</w:t>
            </w:r>
          </w:p>
        </w:tc>
        <w:tc>
          <w:tcPr>
            <w:tcW w:w="2160" w:type="dxa"/>
          </w:tcPr>
          <w:p w:rsidR="008A1A98" w:rsidRDefault="00C62E90">
            <w:r>
              <w:t>WARTOŚCI ODŻYWCZE</w:t>
            </w:r>
          </w:p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06.07.2026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1803.15   kcal;</w:t>
            </w:r>
            <w:r>
              <w:br/>
              <w:t xml:space="preserve">  Białko   ogółem:   95.48   g;</w:t>
            </w:r>
            <w:r>
              <w:br/>
              <w:t xml:space="preserve">  Tłuszcz: 48.21   g;</w:t>
            </w:r>
            <w:r>
              <w:br/>
              <w:t xml:space="preserve">  Kw.   tł.   nasy.:   11.73   g;</w:t>
            </w:r>
            <w:r>
              <w:br/>
              <w:t xml:space="preserve">  Węglowodany   ogółem: 273.71   g;</w:t>
            </w:r>
            <w:r>
              <w:br/>
              <w:t xml:space="preserve">  W   tym   cukry: 50.93   g;</w:t>
            </w:r>
            <w:r>
              <w:br/>
              <w:t xml:space="preserve">  Błonnik   pok.:   39.06   g;</w:t>
            </w:r>
            <w:r>
              <w:br/>
              <w:t xml:space="preserve">  Sód:   2659.38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Fasolowa   z   ziemniakami   400   ml   ( GLU   PSZ,   SEL,   ) Makaron   pełnoziarnisty   150 g ( GLU PSZ, ) Twarożek   150   g   (   MLE, )   Mus   z   jabłek   ()   b/c   100   g   Surówka   z   marchwi   z   olejem   200 g Woda   żródlana   250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Bułka   graham-pszenna   50g   1 szt ( GLU PSZ, ) Chleb   Graham   60 g (   GLU   PSZ, ) Tłuszcz   do   smarowania   59% tł. 10g   1 szt Jajko   gotowane   kl   M   1   szt   ( JAJ, ) Pierś   delikatna   drobiowa   z   połączonych   kaw.   fileta   drob.parzona.   w osłonce   niejadalnej   30   g   (     może   zawierać:   GLU   PSZ,   SOJ,   MLE, SEL, ) Sałata   zielona   5   g   Ogórek   świeży   95  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 xml:space="preserve">. Nasycone: </w:t>
            </w:r>
            <w:r>
              <w:rPr>
                <w:rFonts w:eastAsia="MS Mincho"/>
                <w:lang w:val="pl-PL"/>
              </w:rPr>
              <w:lastRenderedPageBreak/>
              <w:t>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07.07.2026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Jogurt   naturalny   100g   1   szt   ( MLE, ) Bułka   graham-pszenna   50g   1 szt ( GLU PSZ, ) Chleb   Graham   60 g (   GLU   PSZ, ) Tłuszcz   do   smarowania   59% tł. 10g   1 szt   Pasta z twarogu z koperkiem   110   g   (   MLE, )   Sałata zielona   5 g   Pomidor   95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1760.93   kcal;</w:t>
            </w:r>
            <w:r>
              <w:br/>
              <w:t xml:space="preserve">  Białko   ogółem:   95.40   g;</w:t>
            </w:r>
            <w:r>
              <w:br/>
              <w:t xml:space="preserve">  Tłuszcz: 48.31   g;</w:t>
            </w:r>
            <w:r>
              <w:br/>
              <w:t xml:space="preserve">  Kw.   tł.   nasy.:   12.20   g;</w:t>
            </w:r>
            <w:r>
              <w:br/>
              <w:t xml:space="preserve">  Węglowodany   ogółem: 259.40   g;</w:t>
            </w:r>
            <w:r>
              <w:br/>
              <w:t xml:space="preserve">  W   tym   cukry: 49.84   g;</w:t>
            </w:r>
            <w:r>
              <w:br/>
              <w:t xml:space="preserve">  Błonnik   pok.:   35.53   g;</w:t>
            </w:r>
            <w:r>
              <w:br/>
              <w:t xml:space="preserve">  Sód:   2668.47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Brokułowa   z   ziemniakami   400   ml   ( GLU   PSZ,   MLE,   SEL, ) Ryż   na   sypko   (brązowy)   150   g Bitka   z   szynki   wieprzowej   duszona   80   g   (   GLU   PSZ, )   Jabłko 1 szt   1 szt Surówka   z   kapusty   białej   z   olejem b/c   120 g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Bułka   graham-pszenna   50g   1 szt ( GLU PSZ, ) Chleb   Graham   60 g (   GLU   PSZ, ) Tłuszcz   do   smarowania   59% tł. 10g   1 szt Pierś   delikatna   drobiowa   z   połączonych   kaw.   fileta   drob.parzona.   w osłonce   niejadalnej   55   g   (     może   zawierać:   GLU   PSZ,   SOJ,   MLE, SEL, ) Papryka   świeża   95   g   Sałata zielona   5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lastRenderedPageBreak/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08.07.2026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Jogurt   naturalny   100g   1   szt   ( MLE, ) Bułka   graham-pszenna   50g   1 szt ( GLU PSZ, ) Chleb   Graham   60 g (   GLU   PSZ, ) Tłuszcz   do   smarowania   59% tł. 10g   1 szt Szynka   pieczona   na   ogniu   wieprzowa   z   dod.wodą,   wędzona,   pieczona,   parzona   55   g (     może   zawierać:   GLU   PSZ,   SOJ,   MLE,   SEL,   GOR,   S02,  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1656.67   kcal;</w:t>
            </w:r>
            <w:r>
              <w:br/>
              <w:t xml:space="preserve">  Białko   ogółem:   106.79   g;</w:t>
            </w:r>
            <w:r>
              <w:br/>
              <w:t xml:space="preserve">  Tłuszcz: 43.20   g;</w:t>
            </w:r>
            <w:r>
              <w:br/>
              <w:t xml:space="preserve">  Kw.   tł.   nasy.:   11.31   g;</w:t>
            </w:r>
            <w:r>
              <w:br/>
              <w:t xml:space="preserve">  Węglowodany   ogółem: 233.99   g;</w:t>
            </w:r>
            <w:r>
              <w:br/>
              <w:t xml:space="preserve">  W   tym   cukry: 31.39   g;</w:t>
            </w:r>
            <w:r>
              <w:br/>
              <w:t xml:space="preserve">  Błonnik   pok.:   29.32   g;</w:t>
            </w:r>
            <w:r>
              <w:br/>
              <w:t xml:space="preserve">  Sód:   3535.41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Pieczarkowa   z   makaronem   400   ml   ( GLU   PSZ,   MLE,   SEL,   S02, ) Kasza   jęczmienna/sypko   150   g ( GLU JĘCZ, ) Mięso   drobiowe   pieczone   z   udźca kurczaka   80 g   ( GLU PSZ, ) Surówka   wielowarzywna   z   olejem   b/c   120   g   (   SEL, )   Fasolka   szparagowa   z   wody*   120 g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 xml:space="preserve">Bułka   graham-pszenna   50g   1 szt ( GLU PSZ, ) Chleb   Graham   60 g (   GLU   PSZ, ) Tłuszcz   do   smarowania   59% tł. 10g   1 szt   Tuńczyk   w   sosie   własnym   55 g   ( RYB, ) </w:t>
            </w:r>
            <w:r>
              <w:lastRenderedPageBreak/>
              <w:t>Twaróg   półtłusty   110   g   ( MLE, ) Sałata zielona   5 g   Ogórek świeży   95 g   Herbata   czarna   ekspresowa   b/c   220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09.07.2026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Sałata zielona   5 g   Papryka   świeża   95   g   Arbuz   150 g   Herbata   czarna ekspresowa   b/c   220   ml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1850.33   kcal;</w:t>
            </w:r>
            <w:r>
              <w:br/>
              <w:t xml:space="preserve">  Białko   ogółem:   86.63   g;</w:t>
            </w:r>
            <w:r>
              <w:br/>
              <w:t xml:space="preserve">  Tłuszcz: 57.14   g;</w:t>
            </w:r>
            <w:r>
              <w:br/>
              <w:t xml:space="preserve">  Kw.   tł.   nasy.:   14.49   g;</w:t>
            </w:r>
            <w:r>
              <w:br/>
              <w:t xml:space="preserve">  Węglowodany   ogółem: 271.69   g;</w:t>
            </w:r>
            <w:r>
              <w:br/>
              <w:t xml:space="preserve">  W   tym   cukry: 50.38   g;</w:t>
            </w:r>
            <w:r>
              <w:br/>
              <w:t xml:space="preserve">  Błonnik   pok.:   31.40   g;</w:t>
            </w:r>
            <w:r>
              <w:br/>
              <w:t xml:space="preserve">  Sód:   3841.84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Ziemniaczana   400   ml   ( GLU   PSZ,   MLE,   SEL,   ) Kasza   jęczmienna/sypko   150   g ( GLU JĘCZ, ) Klopsik   wieprzowy   100   g   ( GLU PSZ, JAJ,   ) Brokuł   gotowany*   120   g   Sałatka   szwedzka   b/c   120   g   ( GOR, ) Woda   żródlana   250   ml   Sok   pomidorowy   100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 xml:space="preserve">Bułka   graham-pszenna   50g   1 szt ( GLU PSZ, ) Chleb   Graham   60 g (   GLU   PSZ, ) Tłuszcz   do   smarowania   59% tł. 10g   </w:t>
            </w:r>
            <w:r>
              <w:lastRenderedPageBreak/>
              <w:t>1 szt   Szynkowa   dębowa   drobiowa   kiełbasa   grubo   rozdrobniona   55 g Pomidor   95 g   Sałata   zielona   5   g   Herbata   czarna ekspresowa   b/c   220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10.07.2026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Jogurt   naturalny   100g   1   szt   ( MLE, ) Bułka   graham-pszenna   50g   1 szt ( GLU PSZ, ) Chleb   Graham   60 g (   GLU   PSZ, ) Tłuszcz   do   smarowania   59% tł. 10g   1 szt   Twarożek   110   g   (   MLE, )   Pomidor   95 g Sałata   zielona   5  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1683.63   kcal;</w:t>
            </w:r>
            <w:r>
              <w:br/>
              <w:t xml:space="preserve">  Białko   ogółem:   95.04   g;</w:t>
            </w:r>
            <w:r>
              <w:br/>
              <w:t xml:space="preserve">  Tłuszcz: 56.59   g;</w:t>
            </w:r>
            <w:r>
              <w:br/>
              <w:t xml:space="preserve">  Kw.   tł.   nasy.:   12.20   g;</w:t>
            </w:r>
            <w:r>
              <w:br/>
              <w:t xml:space="preserve">  Węglowodany   ogółem: 219.87   g;</w:t>
            </w:r>
            <w:r>
              <w:br/>
              <w:t xml:space="preserve">  W   tym   cukry: 38.09   g;</w:t>
            </w:r>
            <w:r>
              <w:br/>
              <w:t xml:space="preserve">  Błonnik   pok.:   29.02   g;</w:t>
            </w:r>
            <w:r>
              <w:br/>
              <w:t xml:space="preserve">  Sód:   2305.07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Szpinakowa   z   zacierką   400   ml   ( GLU   PSZ,   MLE,   SEL, ) Ziemniaki   młode   z   koperkiem   gotowane   150   g Ryba   pieczona   (Miruna)   100 g ( RYB, ) Sos   koperkowy   *   50   ml   ( GLU PSZ, MLE,   ) Sałatka z kapusty   czerwonej   z   olejem   b/c   120   g Surówka   z   kalarepki,   jabłka   i   marchewki   z   olejem   () 120   g Woda   żródlana   250   ml   Sok   pomidorowy   100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 xml:space="preserve">Herbata   czarna   </w:t>
            </w:r>
            <w:r>
              <w:lastRenderedPageBreak/>
              <w:t>ekspresowa   b/c   220   ml   Chleb   Graham   60 g (   GLU   PSZ, ) Bułka   graham-pszenna   50g   1 szt ( GLU PSZ, ) Tłuszcz   do   smarowania   59% tł. 10g   1 szt Jajko   gotowane   kl   M   2   szt   ( JAJ, ) Sałata   zielona   5   g   Pomidor   95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11.07.2026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Jogurt   naturalny   100g   1   szt   ( MLE, ) Bułka   graham-pszenna   50g   1 szt ( GLU PSZ, ) Chleb   Graham   60 g (   GLU   PSZ, ) Tłuszcz   do   smarowania   59% tł. 10g   1 szt   Szynkowa   dębowa   kieł.wp.gr.rozd.wędz.parzo.   z   dodat.wody   w   osł.niejad   55   g Pomidor   95 g   Sałata   zielona   5  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1968.38   kcal;</w:t>
            </w:r>
            <w:r>
              <w:br/>
              <w:t xml:space="preserve">  Białko   ogółem:   91.27   g;</w:t>
            </w:r>
            <w:r>
              <w:br/>
              <w:t xml:space="preserve">  Tłuszcz: 66.10   g;</w:t>
            </w:r>
            <w:r>
              <w:br/>
              <w:t xml:space="preserve">  Kw.   tł.   nasy.:   12.54   g;</w:t>
            </w:r>
            <w:r>
              <w:br/>
              <w:t xml:space="preserve">  Węglowodany   ogółem: 278.61   g;</w:t>
            </w:r>
            <w:r>
              <w:br/>
              <w:t xml:space="preserve">  W   tym   cukry: 31.75   g;</w:t>
            </w:r>
            <w:r>
              <w:br/>
              <w:t xml:space="preserve">  Błonnik   pok.:   36.03   g;</w:t>
            </w:r>
            <w:r>
              <w:br/>
              <w:t xml:space="preserve">  Sód:   3433.81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Koperkowa   z   ryżem   400   ml ( MLE, SEL, ) Kasza   gryczana   150   g   Pulpet   wieprzowy   100   g   ( GLU PSZ, JAJ,   ) Surówka   z   marchwi   i   jabłka   z olejem b/c   120 g   Surówka   żydowska   z   olejem b/c   ()   120 g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Chleb   Graham   60 g (   GLU   PSZ, ) Bułka   graham-pszenna   50g   1 szt ( GLU PSZ, ) Tłuszcz   do   smarowania   59% tł. 10g   1 szt Pasztet   z   soczewicy   ()   100   g ( GLU PSZ, JAJ,   ) Ogórek   świeży   95   g   Sałata   zielona   5  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12.07.2026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Jogurt   naturalny   100g   1   szt   ( MLE, ) Bułka   graham-pszenna   50g   1 szt ( GLU PSZ, ) Chleb   Graham   60 g (   GLU   PSZ, ) Tłuszcz   do   smarowania   59% tł. 10g   1 szt   Szynka   Piastowska-   wp.,   wędzona,   parzona   z   dod.   b.sojowego   i   wody   30   g   ( SOJ, ) Jajko   gotowane   kl   M   1   szt   ( JAJ,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1765.42   kcal;</w:t>
            </w:r>
            <w:r>
              <w:br/>
              <w:t xml:space="preserve">  Białko   ogółem:   101.15   g;</w:t>
            </w:r>
            <w:r>
              <w:br/>
              <w:t xml:space="preserve">  Tłuszcz: 63.15   g;</w:t>
            </w:r>
            <w:r>
              <w:br/>
              <w:t xml:space="preserve">  Kw.   tł.   nasy.:   14.80   g;</w:t>
            </w:r>
            <w:r>
              <w:br/>
              <w:t xml:space="preserve">  Węglowodany   ogółem: 223.84   g;</w:t>
            </w:r>
            <w:r>
              <w:br/>
              <w:t xml:space="preserve">  W   tym   cukry: 36.10   g;</w:t>
            </w:r>
            <w:r>
              <w:br/>
              <w:t xml:space="preserve">  Błonnik   pok.:   32.52   g;</w:t>
            </w:r>
            <w:r>
              <w:br/>
              <w:t xml:space="preserve">  Sód:   3368.03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 xml:space="preserve">Rosół   z   makaronem   400   ml   ( GLU   PSZ,   JAJ,   SEL,   ) Ziemniaki   młode   z   koperkiem   gotowane   150   g udziec   z   kurczaka   pieczony   z/k z/s   130 g Surówka z kapusty   pekińskiej   z   olejem   120   g   Surówka   z   marchwi   z   </w:t>
            </w:r>
            <w:r>
              <w:lastRenderedPageBreak/>
              <w:t>olejem   120 g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Bułka   graham-pszenna   50g   1 szt ( GLU PSZ, ) Chleb   Graham   60 g (   GLU   PSZ, ) Tłuszcz   do   smarowania   59% tł. 10g   1 szt Pierś   delikatna   drobiowa   z   połączonych   kaw.   fileta   drob.parzona.   w osłonce   niejadalnej   55   g   (     może   zawierać:   GLU   PSZ,   SOJ,   MLE, SEL, ) Pasta   warzywna   95   g   ( SEL, ) Sałata zielona   5 g   Herbata   czarna   ekspresowa   b/c   220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13.07.2026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  Szynka   Piastowska-   wp.,   wędzona,   parzona   z   dod.   b.sojowego   i   wody   55   g   ( SOJ, ) Pomidor   65 g   Sałata   zielona   5  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1914.81   kcal;</w:t>
            </w:r>
            <w:r>
              <w:br/>
              <w:t xml:space="preserve">  Białko   ogółem:   94.39   g;</w:t>
            </w:r>
            <w:r>
              <w:br/>
              <w:t xml:space="preserve">  Tłuszcz: 52.30   g;</w:t>
            </w:r>
            <w:r>
              <w:br/>
              <w:t xml:space="preserve">  Kw.   tł.   nasy.:   13.55   g;</w:t>
            </w:r>
            <w:r>
              <w:br/>
              <w:t xml:space="preserve">  Węglowodany   ogółem: 288.25   g;</w:t>
            </w:r>
            <w:r>
              <w:br/>
              <w:t xml:space="preserve">  W   tym   cukry: 76.41   g;</w:t>
            </w:r>
            <w:r>
              <w:br/>
              <w:t xml:space="preserve">  Błonnik   pok.:   31.68   g;</w:t>
            </w:r>
            <w:r>
              <w:br/>
              <w:t xml:space="preserve">  Sód:   3236.97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 xml:space="preserve">Kapuśniak   z   kapusty   białej   400   ml   ( GLU   PSZ,   SEL,   GOR, ) Ryż   na   </w:t>
            </w:r>
            <w:r>
              <w:lastRenderedPageBreak/>
              <w:t>sypko   (brązowy)   150   g Pulpet   wieprzowy   100   g   ( GLU PSZ, JAJ,   ) Arbuz   150   g Brokuł   gotowany*   120   g   Woda   żródlana   250   ml   Sok   pomidorowy   100   ml   Arbuz   150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Chleb   Graham   60 g (   GLU   PSZ, ) Bułka   graham-pszenna   50g   1 szt ( GLU PSZ, ) Tłuszcz   do   smarowania   59% tł. 10g   1 szt Pierś   delikatna   drobiowa   z   połączonych   kaw.   fileta   drob.parzona.   w osłonce   niejadalnej   55   g   (     może   zawierać:   GLU   PSZ,   SOJ,   MLE, SEL, ) Sałata   zielona   5   g   Pomidor   65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14.07.2026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 xml:space="preserve">Herbata   czarna   ekspresowa   b/c   220   ml   Jogurt   naturalny   100g   1   szt   ( MLE, ) Bułka   graham-pszenna   50g   1 szt ( GLU PSZ, ) Chleb   Graham   60 g (   GLU   PSZ, ) Tłuszcz   do   smarowania   59% tł. 10g   1 szt Pasztet   z   blachy-   drobiowo   wieprzowy   55   g (   GLU   PSZ,   SOJ,   SEL,   GOR,   ) Pomidor   95 g   Sałata   </w:t>
            </w:r>
            <w:r>
              <w:lastRenderedPageBreak/>
              <w:t>zielona   5   g   Jabłko   1   szt   1   szt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Wartość   energetyczna:   2221.25   kcal;</w:t>
            </w:r>
            <w:r>
              <w:br/>
              <w:t xml:space="preserve">  Białko   ogółem:   116.97   g;</w:t>
            </w:r>
            <w:r>
              <w:br/>
              <w:t xml:space="preserve">  Tłuszcz: 76.89   g;</w:t>
            </w:r>
            <w:r>
              <w:br/>
              <w:t xml:space="preserve">  Kw.   tł.   nasy.:   18.67   g;</w:t>
            </w:r>
            <w:r>
              <w:br/>
              <w:t xml:space="preserve">  Węglowodany   ogółem: 294.60   g;</w:t>
            </w:r>
            <w:r>
              <w:br/>
              <w:t xml:space="preserve">  W   tym   cukry: 58.62   g;</w:t>
            </w:r>
            <w:r>
              <w:br/>
              <w:t xml:space="preserve">  Błonnik   pok.:   </w:t>
            </w:r>
            <w:r>
              <w:lastRenderedPageBreak/>
              <w:t>40.96   g;</w:t>
            </w:r>
            <w:r>
              <w:br/>
              <w:t xml:space="preserve">  Sód:   3063.05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Grochowa   z   ziemniakami   400   ml   ( GLU   PSZ,   SEL,   ) Kasza   jęczmienna/sypko   150   g ( GLU JĘCZ, ) Gulasz   wieprzowy-   dieta   150 g ( GLU PSZ, ) Surówka   z   kalarepki,   jabłka   i   marchewki   z   olejem   () 120   g Buraczki   gotowane   120   g   Kompot owocowy z   jabłkami*   b/c   220   ml Sok   pomidorowy   200   ml   Woda   żródlana   250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Bułka   graham-pszenna   50g   1 szt ( GLU PSZ, ) Chleb   Graham   60 g (   GLU   PSZ, ) Tłuszcz   do   smarowania   59% tł. 10g   1 szt   Tuńczyk   w   sosie   własnym   55 g   ( RYB, ) Twaróg   półtłusty   110   g   ( MLE, ) Ogórek świeży   95 g   Sałata zielona   5 g   Herbata   czarna   ekspresowa   b/c   220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15.07.2026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 xml:space="preserve">Herbata   czarna   ekspresowa   b/c   220   ml   Jogurt   naturalny   100g   1   szt   ( MLE, ) Bułka   graham-pszenna   50g   1 szt ( GLU PSZ, ) Chleb   Graham   60 g (   GLU   PSZ, ) Tłuszcz   do   smarowania   </w:t>
            </w:r>
            <w:r>
              <w:lastRenderedPageBreak/>
              <w:t>59% tł. 10g   1 szt   Serek   homo.   naturalny   110 g   ( MLE, ) Sałata   zielona   5   g   Pomidor   95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Wartość   energetyczna:   1571.66   kcal;</w:t>
            </w:r>
            <w:r>
              <w:br/>
              <w:t xml:space="preserve">  Białko   ogółem:   98.21   g;</w:t>
            </w:r>
            <w:r>
              <w:br/>
              <w:t xml:space="preserve">  Tłuszcz: 34.92   g;</w:t>
            </w:r>
            <w:r>
              <w:br/>
              <w:t xml:space="preserve">  Kw.   tł.   nasy.:   6.80   g;</w:t>
            </w:r>
            <w:r>
              <w:br/>
            </w:r>
            <w:r>
              <w:lastRenderedPageBreak/>
              <w:t xml:space="preserve">  Węglowodany   ogółem: 241.34   g;</w:t>
            </w:r>
            <w:r>
              <w:br/>
              <w:t xml:space="preserve">  W   tym   cukry: 33.73   g;</w:t>
            </w:r>
            <w:r>
              <w:br/>
              <w:t xml:space="preserve">  Błonnik   pok.:   34.09   g;</w:t>
            </w:r>
            <w:r>
              <w:br/>
              <w:t xml:space="preserve">  Sód:   2650.90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Selerowa   z   ryżem   400   g   ( MLE,   SEL, ) Kasza   jęczmienna/sypko   150   g ( GLU JĘCZ, ) Filet   z   kurczaka   pieczony   100 g ( GLU PSZ, ) Surówka   z   marchwi   z   olejem   120 g   Fasolka   szparagowa   z   wody*   150 g Woda   żródlana   250   ml   Sok   pomidorowy   100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Chleb   Graham   60 g (   GLU   PSZ, ) Bułka   graham-pszenna   50g   1 szt ( GLU PSZ, ) Tłuszcz   do   smarowania   59% tł. 10g   1 szt Pierś   delikatna   drobiowa   z   połączonych   kaw.   fileta   drob.parzona.   w osłonce   niejadalnej   55   g   (     może   zawierać:   GLU   PSZ,   SOJ,   MLE, SEL, ) Papryka   świeża   95   g   Sałata zielona   5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16.07.2026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 xml:space="preserve">Herbata   czarna   ekspresowa   b/c   220   ml   Jogurt   naturalny   100g   1   szt   ( MLE, ) Bułka   graham-pszenna   50g   1 szt ( GLU PSZ, ) Chleb   </w:t>
            </w:r>
            <w:r>
              <w:lastRenderedPageBreak/>
              <w:t>Graham   60 g (   GLU   PSZ, ) Tłuszcz   do   smarowania   59% tł. 10g   1 szt   Szynka   Piastowska-   wp.,   wędzona,   parzona   z   dod.   b.sojowego   i   wody   55   g   ( SOJ, ) Sałata   zielona   5   g   Pomidor   95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Wartość   energetyczna:   1923.85   kcal;</w:t>
            </w:r>
            <w:r>
              <w:br/>
              <w:t xml:space="preserve">  Białko   ogółem:   83.32   g;</w:t>
            </w:r>
            <w:r>
              <w:br/>
              <w:t xml:space="preserve">  Tłuszcz: 63.45   g;</w:t>
            </w:r>
            <w:r>
              <w:br/>
            </w:r>
            <w:r>
              <w:lastRenderedPageBreak/>
              <w:t xml:space="preserve">  Kw.   tł.   nasy.:   11.32   g;</w:t>
            </w:r>
            <w:r>
              <w:br/>
              <w:t xml:space="preserve">  Węglowodany   ogółem: 279.63   g;</w:t>
            </w:r>
            <w:r>
              <w:br/>
              <w:t xml:space="preserve">  W   tym   cukry: 38.89   g;</w:t>
            </w:r>
            <w:r>
              <w:br/>
              <w:t xml:space="preserve">  Błonnik   pok.:   44.59   g;</w:t>
            </w:r>
            <w:r>
              <w:br/>
              <w:t xml:space="preserve">  Sód:   3230.15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Ryżowa   (bez   mleka)   400   ml   ( SEL, ) Makaron   pełnoziarnisty   150 g ( GLU PSZ, ) Sos   mięsno   warzywny   (z   mięsa   wieprzowego)   150   g ( GLU   PSZ,   SEL,   ) Surówka   wielowarzywna   z   olejem   120 g (   SEL, )   Brokuł   gotowany*   120   g  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Bułka   graham-pszenna   50g   1 szt ( GLU PSZ, ) Chleb   Graham   60 g (   GLU   PSZ, ) Tłuszcz   do   smarowania   59% tł. 10g   1 szt Pasztet   z   soczewicy   ()   100   g   ( GLU   PSZ,   JAJ,   MLE,   ) Marchew   gotowana   plastry   95   g Sałata   zielona   5  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17.07.2026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 xml:space="preserve">Jogurt   naturalny   100g   1   szt   ( MLE, ) Bułka   </w:t>
            </w:r>
            <w:r>
              <w:lastRenderedPageBreak/>
              <w:t>graham-pszenna   50g   1 szt ( GLU PSZ, ) Chleb   Graham   60 g (   GLU   PSZ, ) Tłuszcz   do   smarowania   59% tł. 10g   1 szt   Serek   homo.   naturalny   110 g   ( MLE, ) Pomidor   95 g   Sałata   zielona   5   g   Herbata   czarna ekspresowa   b/c   220   ml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lastRenderedPageBreak/>
              <w:t xml:space="preserve">Wartość   energetyczna:   </w:t>
            </w:r>
            <w:r>
              <w:lastRenderedPageBreak/>
              <w:t>1656.91   kcal;</w:t>
            </w:r>
            <w:r>
              <w:br/>
              <w:t xml:space="preserve">  Białko   ogółem:   89.92   g;</w:t>
            </w:r>
            <w:r>
              <w:br/>
              <w:t xml:space="preserve">  Tłuszcz: 47.40   g;</w:t>
            </w:r>
            <w:r>
              <w:br/>
              <w:t xml:space="preserve">  Kw.   tł.   nasy.:   9.17   g;</w:t>
            </w:r>
            <w:r>
              <w:br/>
              <w:t xml:space="preserve">  Węglowodany   ogółem: 242.34   g;</w:t>
            </w:r>
            <w:r>
              <w:br/>
              <w:t xml:space="preserve">  W   tym   cukry: 35.43   g;</w:t>
            </w:r>
            <w:r>
              <w:br/>
              <w:t xml:space="preserve">  Błonnik   pok.:   30.49   g;</w:t>
            </w:r>
            <w:r>
              <w:br/>
              <w:t xml:space="preserve">  Sód:   2660.75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Ryżowa   400   ml   (   MLE,   SEL, ) Ziemniaki   młode   z   koperkiem   gotowane   150   g Pulpet   rybny   (Miruna)   110   g   ( GLU   PSZ,   JAJ,   RYB,   ) Surówka   z   kapusty   białej   z   olejem   120 g Surówka   z   marchwi   z   olejem b/c   120 g   Woda   żródlana   250   ml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Bułka   graham-pszenna   50g   1 szt ( GLU PSZ, ) Chleb   Graham   60 g (   GLU   PSZ, ) Tłuszcz   do   smarowania   59% tł. 10g   1 szt Jajko   gotowane   kl   M   2   szt   ( JAJ, ) Ogórek   świeży   95   g   Sałata   zielona   5  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t>18.07.2026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 xml:space="preserve">Jogurt   naturalny   100g   1   szt   ( MLE, ) Bułka   graham-pszenna   50g   1 </w:t>
            </w:r>
            <w:r>
              <w:lastRenderedPageBreak/>
              <w:t>szt ( GLU PSZ, ) Chleb   Graham   60 g (   GLU   PSZ, ) Tłuszcz   do   smarowania   59% tł. 10g   1 szt Pierś   delikatna   drobiowa   z   połączonych   kaw.   fileta   drob.parzona.   w osłonce   niejadalnej   55   g   (     może   zawierać:   GLU   PSZ,   SOJ,   MLE, SEL, ) Pomidor   65 g   Sałata   zielona   5   g   Jabłko   1   szt   1   szt Kawa   zbożowa   z   mlekiem   b/c   220   ml   (   MLE,   GLU   ŻYT, GLU JĘCZ,   )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Wartość   energetyczna:   1923.26   kcal;</w:t>
            </w:r>
            <w:r>
              <w:br/>
            </w:r>
            <w:r>
              <w:lastRenderedPageBreak/>
              <w:t xml:space="preserve">  Białko   ogółem:   103.44   g;</w:t>
            </w:r>
            <w:r>
              <w:br/>
              <w:t xml:space="preserve">  Tłuszcz: 60.97   g;</w:t>
            </w:r>
            <w:r>
              <w:br/>
              <w:t xml:space="preserve">  Kw.   tł.   nasy.:   13.50   g;</w:t>
            </w:r>
            <w:r>
              <w:br/>
              <w:t xml:space="preserve">  Węglowodany   ogółem: 265.92   g;</w:t>
            </w:r>
            <w:r>
              <w:br/>
              <w:t xml:space="preserve">  W   tym   cukry: 55.82   g;</w:t>
            </w:r>
            <w:r>
              <w:br/>
              <w:t xml:space="preserve">  Błonnik   pok.:   34.68   g;</w:t>
            </w:r>
            <w:r>
              <w:br/>
              <w:t xml:space="preserve">  Sód:   3168.81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Ogórkowa   z   ziemniakami   400   ml ( GLU   PSZ,   MLE,   SEL, ) Kasza   jęczmienna/sypko   150   g ( GLU JĘCZ, ) Bitka   z   udźca   z   indyka   duszona   100   g   (   GLU   PSZ, ) Surówka   wykwintna   z   olejem b/c   120 g   Marchew   gotowana   z   olejem   120 g Sok   pomidorowy   200   ml   Woda   żródlana   250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Bułka   graham-pszenna   50g   1 szt ( GLU PSZ, ) Chleb   Graham   60 g (   GLU   PSZ, ) Tłuszcz   do   smarowania   59% tł. 10g   1 szt   Twaróg   półtłusty   110   g   ( MLE, ) Pomidor   65 g   Sałata   zielona   5   g   Herbata   czarna ekspresowa   b/c   220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Węglowodany: 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Błonnik </w:t>
            </w:r>
            <w:r>
              <w:rPr>
                <w:rFonts w:eastAsia="MS Mincho"/>
                <w:lang w:val="pl-PL"/>
              </w:rPr>
              <w:lastRenderedPageBreak/>
              <w:t>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  <w:tr w:rsidR="008A1A98">
        <w:tc>
          <w:tcPr>
            <w:tcW w:w="2160" w:type="dxa"/>
            <w:vMerge w:val="restart"/>
          </w:tcPr>
          <w:p w:rsidR="008A1A98" w:rsidRDefault="00C62E90">
            <w:r>
              <w:lastRenderedPageBreak/>
              <w:t>19.07.2026</w:t>
            </w:r>
          </w:p>
        </w:tc>
        <w:tc>
          <w:tcPr>
            <w:tcW w:w="2160" w:type="dxa"/>
          </w:tcPr>
          <w:p w:rsidR="008A1A98" w:rsidRDefault="00C62E90">
            <w:r>
              <w:t>ŚNIADANIE</w:t>
            </w:r>
          </w:p>
        </w:tc>
        <w:tc>
          <w:tcPr>
            <w:tcW w:w="2160" w:type="dxa"/>
          </w:tcPr>
          <w:p w:rsidR="008A1A98" w:rsidRDefault="00C62E90">
            <w:r>
              <w:t>Kawa   zbożowa   z   mlekiem   b/c   220   ml   (   MLE,   GLU   ŻYT, GLU JĘCZ,   ) Jogurt   naturalny   100g   1   szt   ( MLE, ) Bułka   graham-pszenna   50g   1 szt ( GLU PSZ, ) Chleb   Graham   60 g (   GLU   PSZ, ) Tłuszcz   do   smarowania   59% tł. 10g   1 szt Serek   homo. naturalny   50   g   ( MLE, ) Pomidor   65 g   Sałata   zielona   5   g   Dżem   50 g</w:t>
            </w:r>
          </w:p>
        </w:tc>
        <w:tc>
          <w:tcPr>
            <w:tcW w:w="2160" w:type="dxa"/>
            <w:vMerge w:val="restart"/>
          </w:tcPr>
          <w:p w:rsidR="008A1A98" w:rsidRDefault="00C62E90">
            <w:r>
              <w:t>Wartość   energetyczna:   1729.73   kcal;</w:t>
            </w:r>
            <w:r>
              <w:br/>
              <w:t xml:space="preserve">  Białko   ogółem:   98.12   g;</w:t>
            </w:r>
            <w:r>
              <w:br/>
              <w:t xml:space="preserve">  Tłuszcz: 43.15   g;</w:t>
            </w:r>
            <w:r>
              <w:br/>
              <w:t xml:space="preserve">  Kw.   tł.   nasy.:   12.26   g;</w:t>
            </w:r>
            <w:r>
              <w:br/>
              <w:t xml:space="preserve">  Węglowodany   ogółem: 257.06   g;</w:t>
            </w:r>
            <w:r>
              <w:br/>
              <w:t xml:space="preserve">  W   tym   cukry: 50.49   g;</w:t>
            </w:r>
            <w:r>
              <w:br/>
              <w:t xml:space="preserve">  Błonnik   pok.:   24.99   g;</w:t>
            </w:r>
            <w:r>
              <w:br/>
              <w:t xml:space="preserve">  Sód:   2605.90   mg;</w:t>
            </w:r>
          </w:p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OBIAD</w:t>
            </w:r>
          </w:p>
        </w:tc>
        <w:tc>
          <w:tcPr>
            <w:tcW w:w="2160" w:type="dxa"/>
          </w:tcPr>
          <w:p w:rsidR="008A1A98" w:rsidRDefault="00C62E90">
            <w:r>
              <w:t>Pomidorowa   z   makaronem   400   ml   ( GLU   PSZ,   MLE,   SEL, ) Kasza   gryczana   150   g   Schab   gotowany   80   g   Mizeria   120 g (   MLE, )   Bukiet   warzyw   gotowanych   królewski*   120 g Woda   żródlana   250   ml   Sok   pomidorowy   200   ml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KOLACJA</w:t>
            </w:r>
          </w:p>
        </w:tc>
        <w:tc>
          <w:tcPr>
            <w:tcW w:w="2160" w:type="dxa"/>
          </w:tcPr>
          <w:p w:rsidR="008A1A98" w:rsidRDefault="00C62E90">
            <w:r>
              <w:t>Herbata   czarna   ekspresowa   b/c   220   ml   Bułka   graham-pszenna   50g   1 szt ( GLU PSZ, ) Chleb   Graham   60 g (   GLU   PSZ, ) Tłuszcz   do   smarowania   59% tł. 10g   1 szt Jajko   gotowane   kl   M   1   szt   ( JAJ, ) Szynkowa   dębowa   drobiowa   kiełbasa   grubo   rozdrobniona   30 g Pomidor   65 g   Sałata   zielona   5   g</w:t>
            </w:r>
          </w:p>
        </w:tc>
        <w:tc>
          <w:tcPr>
            <w:tcW w:w="2160" w:type="dxa"/>
            <w:vMerge/>
          </w:tcPr>
          <w:p w:rsidR="008A1A98" w:rsidRDefault="008A1A98"/>
        </w:tc>
      </w:tr>
      <w:tr w:rsidR="008A1A98">
        <w:tc>
          <w:tcPr>
            <w:tcW w:w="2160" w:type="dxa"/>
            <w:vMerge/>
          </w:tcPr>
          <w:p w:rsidR="008A1A98" w:rsidRDefault="008A1A98"/>
        </w:tc>
        <w:tc>
          <w:tcPr>
            <w:tcW w:w="2160" w:type="dxa"/>
          </w:tcPr>
          <w:p w:rsidR="008A1A98" w:rsidRDefault="00C62E90">
            <w:r>
              <w:t>II KOLACJA</w:t>
            </w:r>
          </w:p>
        </w:tc>
        <w:tc>
          <w:tcPr>
            <w:tcW w:w="2160" w:type="dxa"/>
          </w:tcPr>
          <w:p w:rsidR="008A1A98" w:rsidRDefault="00844EA0">
            <w:proofErr w:type="spellStart"/>
            <w:r>
              <w:rPr>
                <w:rFonts w:eastAsia="MS Mincho"/>
              </w:rPr>
              <w:t>Fresubin</w:t>
            </w:r>
            <w:proofErr w:type="spellEnd"/>
            <w:r>
              <w:rPr>
                <w:rFonts w:eastAsia="MS Mincho"/>
              </w:rPr>
              <w:t xml:space="preserve"> Protein Energy Drink</w:t>
            </w:r>
          </w:p>
        </w:tc>
        <w:tc>
          <w:tcPr>
            <w:tcW w:w="2160" w:type="dxa"/>
          </w:tcPr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Wartość energetyczna: 300 kcal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Białko ogółem: 20g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Tłuszcz: 13.4g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Kw. </w:t>
            </w:r>
            <w:proofErr w:type="spellStart"/>
            <w:r>
              <w:rPr>
                <w:rFonts w:eastAsia="MS Mincho"/>
                <w:lang w:val="pl-PL"/>
              </w:rPr>
              <w:t>Tł</w:t>
            </w:r>
            <w:proofErr w:type="spellEnd"/>
            <w:r>
              <w:rPr>
                <w:rFonts w:eastAsia="MS Mincho"/>
                <w:lang w:val="pl-PL"/>
              </w:rPr>
              <w:t>. Nasycone: 1.2g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 xml:space="preserve">Węglowodany: </w:t>
            </w:r>
            <w:r>
              <w:rPr>
                <w:rFonts w:eastAsia="MS Mincho"/>
                <w:lang w:val="pl-PL"/>
              </w:rPr>
              <w:lastRenderedPageBreak/>
              <w:t>24.2g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W tym cukry: 14.8g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Błonnik pokarmowy: 1g</w:t>
            </w:r>
          </w:p>
          <w:p w:rsidR="00B04A1D" w:rsidRDefault="00B04A1D" w:rsidP="00B04A1D">
            <w:pPr>
              <w:rPr>
                <w:lang w:val="pl-PL"/>
              </w:rPr>
            </w:pPr>
            <w:r>
              <w:rPr>
                <w:rFonts w:eastAsia="MS Mincho"/>
                <w:lang w:val="pl-PL"/>
              </w:rPr>
              <w:t>Sól: 0.3g</w:t>
            </w:r>
          </w:p>
          <w:p w:rsidR="008A1A98" w:rsidRDefault="008A1A98"/>
        </w:tc>
      </w:tr>
    </w:tbl>
    <w:p w:rsidR="00C62E90" w:rsidRDefault="00C62E90"/>
    <w:sectPr w:rsidR="00C62E9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163D1"/>
    <w:rsid w:val="0029639D"/>
    <w:rsid w:val="00326F90"/>
    <w:rsid w:val="004D52DA"/>
    <w:rsid w:val="00844EA0"/>
    <w:rsid w:val="008A1A98"/>
    <w:rsid w:val="00AA1D8D"/>
    <w:rsid w:val="00B04A1D"/>
    <w:rsid w:val="00B47730"/>
    <w:rsid w:val="00C62E9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9EB50BA-90A5-4A38-8B05-CDE32F651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3087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21568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lolczyk</cp:lastModifiedBy>
  <cp:revision>4</cp:revision>
  <dcterms:created xsi:type="dcterms:W3CDTF">2013-12-23T23:15:00Z</dcterms:created>
  <dcterms:modified xsi:type="dcterms:W3CDTF">2026-07-03T12:02:00Z</dcterms:modified>
  <cp:category/>
</cp:coreProperties>
</file>