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C5" w:rsidRDefault="002314C3">
      <w:pPr>
        <w:jc w:val="center"/>
      </w:pPr>
      <w:r>
        <w:rPr>
          <w:rFonts w:ascii="Arial" w:eastAsia="Arial" w:hAnsi="Arial"/>
          <w:b/>
          <w:i/>
          <w:sz w:val="24"/>
        </w:rPr>
        <w:t>Dieta łatwostrawna – D02</w:t>
      </w:r>
    </w:p>
    <w:tbl>
      <w:tblPr>
        <w:tblStyle w:val="Tabela-Siatka"/>
        <w:tblW w:w="0" w:type="auto"/>
        <w:tblLook w:val="04A0"/>
      </w:tblPr>
      <w:tblGrid>
        <w:gridCol w:w="1997"/>
        <w:gridCol w:w="2002"/>
        <w:gridCol w:w="2798"/>
        <w:gridCol w:w="2059"/>
      </w:tblGrid>
      <w:tr w:rsidR="00AA4AC5">
        <w:tc>
          <w:tcPr>
            <w:tcW w:w="2160" w:type="dxa"/>
          </w:tcPr>
          <w:p w:rsidR="00AA4AC5" w:rsidRDefault="002314C3">
            <w:r>
              <w:t>DATA</w:t>
            </w:r>
          </w:p>
        </w:tc>
        <w:tc>
          <w:tcPr>
            <w:tcW w:w="2160" w:type="dxa"/>
          </w:tcPr>
          <w:p w:rsidR="00AA4AC5" w:rsidRDefault="002314C3">
            <w:r>
              <w:t>POSIŁEK</w:t>
            </w:r>
          </w:p>
        </w:tc>
        <w:tc>
          <w:tcPr>
            <w:tcW w:w="2160" w:type="dxa"/>
          </w:tcPr>
          <w:p w:rsidR="00AA4AC5" w:rsidRDefault="002314C3">
            <w:r>
              <w:t>SKŁAD</w:t>
            </w:r>
          </w:p>
        </w:tc>
        <w:tc>
          <w:tcPr>
            <w:tcW w:w="2160" w:type="dxa"/>
          </w:tcPr>
          <w:p w:rsidR="00AA4AC5" w:rsidRDefault="002314C3">
            <w:r>
              <w:t>WARTOŚCI ODŻYWCZE</w:t>
            </w:r>
          </w:p>
        </w:tc>
      </w:tr>
      <w:tr w:rsidR="00AA4AC5">
        <w:tc>
          <w:tcPr>
            <w:tcW w:w="2160" w:type="dxa"/>
            <w:vMerge w:val="restart"/>
          </w:tcPr>
          <w:p w:rsidR="00AA4AC5" w:rsidRDefault="002314C3">
            <w:r>
              <w:t>06.07.2026</w:t>
            </w:r>
          </w:p>
        </w:tc>
        <w:tc>
          <w:tcPr>
            <w:tcW w:w="2160" w:type="dxa"/>
          </w:tcPr>
          <w:p w:rsidR="00AA4AC5" w:rsidRDefault="002314C3">
            <w:r>
              <w:t>ŚNIADANIE</w:t>
            </w:r>
          </w:p>
        </w:tc>
        <w:tc>
          <w:tcPr>
            <w:tcW w:w="2160" w:type="dxa"/>
          </w:tcPr>
          <w:p w:rsidR="00AA4AC5" w:rsidRDefault="002314C3">
            <w:r>
              <w:t>Bułka   okrągła   z   kruszonką   40g   1   szt   (   GLU   PSZ,   JAJ,   MLE, ) Jogurt   naturalny   100g   1   szt   ( MLE, ) Chleb   mieszany pszenno-żytni   50   g   (</w:t>
            </w:r>
            <w:r>
              <w:t xml:space="preserve">   GLU   PSZ, GLU ŻYT,   ) Bułka   pszenno-żytnia   50g 1   szt   ( GLU   PSZ,   GLU   ŻYT,   ) Masło   83%   tł.   20   g   (   MLE, )   Szynka   Piastowska-   wp.,   wędzona,   parzona   z   dod.   b.sojowego   i   wody   55   g   ( SOJ, ) Pomidor   65 g</w:t>
            </w:r>
            <w:r>
              <w:t xml:space="preserve">  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AA4AC5" w:rsidRDefault="002314C3">
            <w:r>
              <w:t>Wartość   energetyczna:   2133.89   kcal;</w:t>
            </w:r>
            <w:r>
              <w:br/>
              <w:t xml:space="preserve">  Białko   ogółem:   92.55   g;</w:t>
            </w:r>
            <w:r>
              <w:br/>
              <w:t xml:space="preserve">  Tłuszcz: 65.53   g;</w:t>
            </w:r>
            <w:r>
              <w:br/>
              <w:t xml:space="preserve">  Kw.   tł.   nasy.:   28.05   g;</w:t>
            </w:r>
            <w:r>
              <w:br/>
              <w:t xml:space="preserve">  Węglowodany </w:t>
            </w:r>
            <w:r>
              <w:t xml:space="preserve">  ogółem: 305.40   g;</w:t>
            </w:r>
            <w:r>
              <w:br/>
              <w:t xml:space="preserve">  W   tym   cukry: 68.06   g;</w:t>
            </w:r>
            <w:r>
              <w:br/>
              <w:t xml:space="preserve">  Błonnik   pok.:   16.71   g;</w:t>
            </w:r>
            <w:r>
              <w:br/>
              <w:t xml:space="preserve">  Sód:   2673.07   mg;</w:t>
            </w:r>
          </w:p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OBIAD</w:t>
            </w:r>
          </w:p>
        </w:tc>
        <w:tc>
          <w:tcPr>
            <w:tcW w:w="2160" w:type="dxa"/>
          </w:tcPr>
          <w:p w:rsidR="00AA4AC5" w:rsidRDefault="002314C3">
            <w:r>
              <w:t>Zupa   wiosenna   z   cukinią   i   ziemniakami*   400   ml   ( GLU   PSZ,   MLE,   SEL,   ) Makaron   200   g   (   GLU   PSZ, ) Twarożek   1</w:t>
            </w:r>
            <w:r>
              <w:t>50   g   (   MLE, )   Mus   z   jabłek   ()   b/c   100   g   Arbuz   150 g Kompot   owocowy   z   jabłkami*   b/c   220   ml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KOLACJA</w:t>
            </w:r>
          </w:p>
        </w:tc>
        <w:tc>
          <w:tcPr>
            <w:tcW w:w="2160" w:type="dxa"/>
          </w:tcPr>
          <w:p w:rsidR="00AA4AC5" w:rsidRDefault="002314C3">
            <w:r>
              <w:t xml:space="preserve">Herbata   czarna   ekspresowa   b/c   220   ml   Chleb   mieszany pszenno-żytni   50   g   (   GLU   PSZ, GLU ŻYT,   ) </w:t>
            </w:r>
            <w:r>
              <w:t>Bułka   pszenno-żytnia   50g 1   szt   ( GLU   PSZ,   GLU   ŻYT,   ) Margaryna   o   zaw.   tłuszczu   80% 10g   2 szt Pierś   delikatna   drobiowa   z   połączonych   kaw.   fileta   drob.parzona.   w osłonce   niejadalnej   30   g   (     może   zawierać</w:t>
            </w:r>
            <w:r>
              <w:t xml:space="preserve">:   GLU   PSZ,   SOJ,   MLE, SEL, ) Jajko   gotowane   kl   M   1   </w:t>
            </w:r>
            <w:r>
              <w:lastRenderedPageBreak/>
              <w:t>szt   ( JAJ, ) Sałata   zielona   5   g   Pomidor   65 g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II KOLACJA</w:t>
            </w:r>
          </w:p>
        </w:tc>
        <w:tc>
          <w:tcPr>
            <w:tcW w:w="2160" w:type="dxa"/>
          </w:tcPr>
          <w:p w:rsidR="00AA4AC5" w:rsidRDefault="00DE3E1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AA4AC5" w:rsidRDefault="00AA4AC5"/>
        </w:tc>
      </w:tr>
      <w:tr w:rsidR="00AA4AC5">
        <w:tc>
          <w:tcPr>
            <w:tcW w:w="2160" w:type="dxa"/>
            <w:vMerge w:val="restart"/>
          </w:tcPr>
          <w:p w:rsidR="00AA4AC5" w:rsidRDefault="002314C3">
            <w:r>
              <w:t>07.07.2026</w:t>
            </w:r>
          </w:p>
        </w:tc>
        <w:tc>
          <w:tcPr>
            <w:tcW w:w="2160" w:type="dxa"/>
          </w:tcPr>
          <w:p w:rsidR="00AA4AC5" w:rsidRDefault="002314C3">
            <w:r>
              <w:t>ŚNIADANIE</w:t>
            </w:r>
          </w:p>
        </w:tc>
        <w:tc>
          <w:tcPr>
            <w:tcW w:w="2160" w:type="dxa"/>
          </w:tcPr>
          <w:p w:rsidR="00AA4AC5" w:rsidRDefault="002314C3">
            <w:r>
              <w:t>Jogurt   truskawkowy   100   g   1 szt   ( MLE, ) Bułka   pszenno-żytnia   50g 1   szt   ( G</w:t>
            </w:r>
            <w:r>
              <w:t>LU   PSZ,   GLU   ŻYT,   ) Chleb   mieszany pszenno-żytni   50   g   (   GLU   PSZ, GLU ŻYT,   ) Masło   83%   tł.   20   g   (   MLE, )   Pasta z twarogu z   koperkiem   110   g   (   MLE, )   Sałata zielona   5 g   Pomidor   65 g Kawa   zbożowa   z   mle</w:t>
            </w:r>
            <w:r>
              <w:t>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AA4AC5" w:rsidRDefault="002314C3">
            <w:r>
              <w:t>Wartość   energetyczna:   2093.80   kcal;</w:t>
            </w:r>
            <w:r>
              <w:br/>
              <w:t xml:space="preserve">  Białko   ogółem:   92.99   g;</w:t>
            </w:r>
            <w:r>
              <w:br/>
              <w:t xml:space="preserve">  Tłuszcz: 73.61   g;</w:t>
            </w:r>
            <w:r>
              <w:br/>
              <w:t xml:space="preserve">  Kw.   tł.   nasy.:   28.10   g;</w:t>
            </w:r>
            <w:r>
              <w:br/>
              <w:t xml:space="preserve">  Węglowodany   ogółem: 276.28   g;</w:t>
            </w:r>
            <w:r>
              <w:br/>
              <w:t xml:space="preserve">  W   tym   cukry: 43.39   g;</w:t>
            </w:r>
            <w:r>
              <w:br/>
            </w:r>
            <w:r>
              <w:t xml:space="preserve">  Błonnik   pok.:   18.69   g;</w:t>
            </w:r>
            <w:r>
              <w:br/>
              <w:t xml:space="preserve">  Sód:   2438.25   mg;</w:t>
            </w:r>
          </w:p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OBIAD</w:t>
            </w:r>
          </w:p>
        </w:tc>
        <w:tc>
          <w:tcPr>
            <w:tcW w:w="2160" w:type="dxa"/>
          </w:tcPr>
          <w:p w:rsidR="00AA4AC5" w:rsidRDefault="002314C3">
            <w:r>
              <w:t xml:space="preserve">Brokułowa   z   ziemniakami   400   ml   ( GLU   PSZ,   MLE,   SEL, ) Ryż na sypko   200 g   Bitka   z   szynki   wieprzowej duszona   80   g   (   GLU   PSZ, )   Sos   własny   50   ml   (   </w:t>
            </w:r>
            <w:r>
              <w:t>GLU   PSZ, SEL, ) Sałatka   z   buraczków   i   jabłka   z   olejem   200   g   Kompot   owocowy   z   jabłkami*   b/c   220   ml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KOLACJA</w:t>
            </w:r>
          </w:p>
        </w:tc>
        <w:tc>
          <w:tcPr>
            <w:tcW w:w="2160" w:type="dxa"/>
          </w:tcPr>
          <w:p w:rsidR="00AA4AC5" w:rsidRDefault="002314C3">
            <w:r>
              <w:t xml:space="preserve">Herbata   czarna   ekspresowa   b/c   220   ml   Chleb   mieszany pszenno-żytni   50   g   (   GLU   PSZ, GLU ŻYT, </w:t>
            </w:r>
            <w:r>
              <w:t xml:space="preserve">  ) Bułka   pszenno-żytnia   50g 1   szt   ( GLU   PSZ,   GLU   ŻYT,   ) </w:t>
            </w:r>
            <w:r>
              <w:lastRenderedPageBreak/>
              <w:t>Margaryna   o   zaw.   tłuszczu   80% 10g   2 szt Pierś   delikatna   drobiowa   z   połączonych   kaw.   fileta   drob.parzona.   w osłonce   niejadalnej   55   g   (     może   zawi</w:t>
            </w:r>
            <w:r>
              <w:t>erać:   GLU   PSZ,   SOJ,   MLE, SEL, ) Pomidor   65   g Sałata   zielona   5   g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II KOLACJA</w:t>
            </w:r>
          </w:p>
        </w:tc>
        <w:tc>
          <w:tcPr>
            <w:tcW w:w="2160" w:type="dxa"/>
          </w:tcPr>
          <w:p w:rsidR="00AA4AC5" w:rsidRDefault="00DE3E1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AA4AC5" w:rsidRDefault="00AA4AC5"/>
        </w:tc>
      </w:tr>
      <w:tr w:rsidR="00AA4AC5">
        <w:tc>
          <w:tcPr>
            <w:tcW w:w="2160" w:type="dxa"/>
            <w:vMerge w:val="restart"/>
          </w:tcPr>
          <w:p w:rsidR="00AA4AC5" w:rsidRDefault="002314C3">
            <w:r>
              <w:t>08.07.2026</w:t>
            </w:r>
          </w:p>
        </w:tc>
        <w:tc>
          <w:tcPr>
            <w:tcW w:w="2160" w:type="dxa"/>
          </w:tcPr>
          <w:p w:rsidR="00AA4AC5" w:rsidRDefault="002314C3">
            <w:r>
              <w:t>ŚNIADANIE</w:t>
            </w:r>
          </w:p>
        </w:tc>
        <w:tc>
          <w:tcPr>
            <w:tcW w:w="2160" w:type="dxa"/>
          </w:tcPr>
          <w:p w:rsidR="00AA4AC5" w:rsidRDefault="002314C3">
            <w:r>
              <w:t xml:space="preserve">Jogurt   naturalny   100g   1   szt   ( MLE, ) Drożdżówka   z   jabłkami   50g   1   szt   ( GLU   PSZ,   JAJ,   ) Chleb   mieszany </w:t>
            </w:r>
            <w:r>
              <w:t xml:space="preserve">pszenno-żytni   50   g   (   GLU   PSZ, GLU ŻYT,   ) Bułka   pszenno-żytnia   50g 1   szt   ( GLU   PSZ,   GLU   ŻYT,   ) Masło   83%   tł.   20   g   (   MLE, )   Szynka   pieczona   na   ogniu   wieprzowa z   dod.wodą,   wędzona,   pieczona,   parzona   </w:t>
            </w:r>
            <w:r>
              <w:t>55   g (     może   zawierać:   GLU   PSZ,   SOJ,   MLE,   SEL,   GOR,   S02,   ) Pomidor   65 g  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AA4AC5" w:rsidRDefault="002314C3">
            <w:r>
              <w:t>Wartość   energetyczna:   2213.12   kcal;</w:t>
            </w:r>
            <w:r>
              <w:br/>
              <w:t xml:space="preserve">  Biał</w:t>
            </w:r>
            <w:r>
              <w:t>ko   ogółem:   108.54   g;</w:t>
            </w:r>
            <w:r>
              <w:br/>
              <w:t xml:space="preserve">  Tłuszcz: 77.25   g;</w:t>
            </w:r>
            <w:r>
              <w:br/>
              <w:t xml:space="preserve">  Kw.   tł.   nasy.:   28.52   g;</w:t>
            </w:r>
            <w:r>
              <w:br/>
              <w:t xml:space="preserve">  Węglowodany   ogółem: 287.12   g;</w:t>
            </w:r>
            <w:r>
              <w:br/>
              <w:t xml:space="preserve">  W   tym   cukry: 44.43   g;</w:t>
            </w:r>
            <w:r>
              <w:br/>
              <w:t xml:space="preserve">  Błonnik   pok.:   24.08   g;</w:t>
            </w:r>
            <w:r>
              <w:br/>
              <w:t xml:space="preserve">  Sód:   3327.67   mg;</w:t>
            </w:r>
          </w:p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OBIAD</w:t>
            </w:r>
          </w:p>
        </w:tc>
        <w:tc>
          <w:tcPr>
            <w:tcW w:w="2160" w:type="dxa"/>
          </w:tcPr>
          <w:p w:rsidR="00AA4AC5" w:rsidRDefault="002314C3">
            <w:r>
              <w:t xml:space="preserve">Jarzynowa   z   makaronem   dieta   400   ml </w:t>
            </w:r>
            <w:r>
              <w:t xml:space="preserve">  (   GLU   PSZ,   MLE, SEL, ) Kasza   jęczmienna/sypko   220   g </w:t>
            </w:r>
            <w:r>
              <w:lastRenderedPageBreak/>
              <w:t>( GLU JĘCZ, ) Mięso   drobiowe   pieczone   z   udźca kurczaka   80 g   ( GLU PSZ, ) Sos   pietruszkowy   50   ml   ( GLU   PSZ,   MLE,   SEL,   ) Marchew   gotowana   z   olejem   200 g   K</w:t>
            </w:r>
            <w:r>
              <w:t>ompot   owocowy   z   jabłkami*   b/c   220   ml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KOLACJA</w:t>
            </w:r>
          </w:p>
        </w:tc>
        <w:tc>
          <w:tcPr>
            <w:tcW w:w="2160" w:type="dxa"/>
          </w:tcPr>
          <w:p w:rsidR="00AA4AC5" w:rsidRDefault="002314C3">
            <w:r>
              <w:t xml:space="preserve">Herbata   czarna   ekspresowa   b/c   220   ml   Chleb   mieszany pszenno-żytni   50   g   (   GLU   PSZ, GLU ŻYT,   ) Bułka   pszenno-żytnia   50g 1   szt   ( GLU   PSZ,   GLU   ŻYT,   ) </w:t>
            </w:r>
            <w:r>
              <w:t>Margaryna   o   zaw.   tłuszczu   80% 10g   2 szt Tuńczyk   w   sosie   własnym   55 g   ( RYB, ) Twaróg   półtłusty   110   g   ( MLE, ) Sałata   zielona   5   g   Pomidor   65 g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II KOLACJA</w:t>
            </w:r>
          </w:p>
        </w:tc>
        <w:tc>
          <w:tcPr>
            <w:tcW w:w="2160" w:type="dxa"/>
          </w:tcPr>
          <w:p w:rsidR="00AA4AC5" w:rsidRDefault="00DE3E1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AA4AC5" w:rsidRDefault="00AA4AC5"/>
        </w:tc>
      </w:tr>
      <w:tr w:rsidR="00AA4AC5">
        <w:tc>
          <w:tcPr>
            <w:tcW w:w="2160" w:type="dxa"/>
            <w:vMerge w:val="restart"/>
          </w:tcPr>
          <w:p w:rsidR="00AA4AC5" w:rsidRDefault="002314C3">
            <w:r>
              <w:t>09.07.2026</w:t>
            </w:r>
          </w:p>
        </w:tc>
        <w:tc>
          <w:tcPr>
            <w:tcW w:w="2160" w:type="dxa"/>
          </w:tcPr>
          <w:p w:rsidR="00AA4AC5" w:rsidRDefault="002314C3">
            <w:r>
              <w:t>ŚNIADANIE</w:t>
            </w:r>
          </w:p>
        </w:tc>
        <w:tc>
          <w:tcPr>
            <w:tcW w:w="2160" w:type="dxa"/>
          </w:tcPr>
          <w:p w:rsidR="00AA4AC5" w:rsidRDefault="002314C3">
            <w:r>
              <w:t xml:space="preserve">Jogurt   naturalny   100g   1   szt  </w:t>
            </w:r>
            <w:r>
              <w:t xml:space="preserve"> ( MLE, ) Chleb   mieszany pszenno-żytni   50   g   (   GLU   PSZ, GLU ŻYT,   ) Bułka   pszenno-żytnia   50g 1   szt   ( GLU   PSZ,   GLU   ŻYT,   ) Masło   83%   tł.   20   g   (   MLE, )   Serek   homo.o   smaku   naturalnym   z   ziołami   110   g   ( M</w:t>
            </w:r>
            <w:r>
              <w:t xml:space="preserve">LE, ) Sałata   zielona   5   g   Arbuz   150 g </w:t>
            </w:r>
            <w:r>
              <w:lastRenderedPageBreak/>
              <w:t>Pomidor   65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AA4AC5" w:rsidRDefault="002314C3">
            <w:r>
              <w:lastRenderedPageBreak/>
              <w:t>Wartość   energetyczna:   2199.10   kcal;</w:t>
            </w:r>
            <w:r>
              <w:br/>
              <w:t xml:space="preserve">  Białko   ogółem:   90.59   g;</w:t>
            </w:r>
            <w:r>
              <w:br/>
              <w:t xml:space="preserve">  Tłuszcz: 76.78   g;</w:t>
            </w:r>
            <w:r>
              <w:br/>
              <w:t xml:space="preserve">  Kw.   tł. </w:t>
            </w:r>
            <w:r>
              <w:t xml:space="preserve">  nasy.:   26.64   g;</w:t>
            </w:r>
            <w:r>
              <w:br/>
              <w:t xml:space="preserve">  Węglowodany   ogółem: 301.74   g;</w:t>
            </w:r>
            <w:r>
              <w:br/>
              <w:t xml:space="preserve">  W   tym   cukry: 53.86   g;</w:t>
            </w:r>
            <w:r>
              <w:br/>
            </w:r>
            <w:r>
              <w:lastRenderedPageBreak/>
              <w:t xml:space="preserve">  Błonnik   pok.:   22.38   g;</w:t>
            </w:r>
            <w:r>
              <w:br/>
              <w:t xml:space="preserve">  Sód:   2687.87   mg;</w:t>
            </w:r>
          </w:p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OBIAD</w:t>
            </w:r>
          </w:p>
        </w:tc>
        <w:tc>
          <w:tcPr>
            <w:tcW w:w="2160" w:type="dxa"/>
          </w:tcPr>
          <w:p w:rsidR="00AA4AC5" w:rsidRDefault="002314C3">
            <w:r>
              <w:t xml:space="preserve">Ziemniaczana   400   ml   ( GLU   PSZ,   MLE,   SEL,   ) Kasza   jęczmienna/sypko   220   g ( GLU JĘCZ, ) </w:t>
            </w:r>
            <w:r>
              <w:t>Klopsik   wieprzowy   100   g   ( GLU PSZ, JAJ,   ) Sos   pomidorowy   50   ml   ( GLU PSZ, ) Marchew   i   cukinia   gotowana   z   olejem*   200 g   (   może   zawierać:   SEL,   )   Kompot owocowy z   jabłkami*   b/c   220   ml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KOLACJA</w:t>
            </w:r>
          </w:p>
        </w:tc>
        <w:tc>
          <w:tcPr>
            <w:tcW w:w="2160" w:type="dxa"/>
          </w:tcPr>
          <w:p w:rsidR="00AA4AC5" w:rsidRDefault="002314C3">
            <w:r>
              <w:t>Herbata   czar</w:t>
            </w:r>
            <w:r>
              <w:t>na   ekspresowa   b/c   220   ml   Chleb   mieszany pszenno-żytni   50   g   (   GLU   PSZ, GLU ŻYT,   ) Bułka   pszenno-żytnia   50g 1   szt   ( GLU   PSZ,   GLU   ŻYT,   ) Margaryna   o   zaw.   tłuszczu   80% 10g   2 szt Szynkowa   dębowa   drobiowa   k</w:t>
            </w:r>
            <w:r>
              <w:t>iełbasa   grubo   rozdrobniona   55 g   Sałatka   jarzynowa   z   olejem   65 g   ( SEL, ) Sałata   zielona   5   g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II KOLACJA</w:t>
            </w:r>
          </w:p>
        </w:tc>
        <w:tc>
          <w:tcPr>
            <w:tcW w:w="2160" w:type="dxa"/>
          </w:tcPr>
          <w:p w:rsidR="00AA4AC5" w:rsidRDefault="00DE3E1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AA4AC5" w:rsidRDefault="00AA4AC5"/>
        </w:tc>
      </w:tr>
      <w:tr w:rsidR="00AA4AC5">
        <w:tc>
          <w:tcPr>
            <w:tcW w:w="2160" w:type="dxa"/>
            <w:vMerge w:val="restart"/>
          </w:tcPr>
          <w:p w:rsidR="00AA4AC5" w:rsidRDefault="002314C3">
            <w:r>
              <w:t>10.07.2026</w:t>
            </w:r>
          </w:p>
        </w:tc>
        <w:tc>
          <w:tcPr>
            <w:tcW w:w="2160" w:type="dxa"/>
          </w:tcPr>
          <w:p w:rsidR="00AA4AC5" w:rsidRDefault="002314C3">
            <w:r>
              <w:t>ŚNIADANIE</w:t>
            </w:r>
          </w:p>
        </w:tc>
        <w:tc>
          <w:tcPr>
            <w:tcW w:w="2160" w:type="dxa"/>
          </w:tcPr>
          <w:p w:rsidR="00AA4AC5" w:rsidRDefault="002314C3">
            <w:r>
              <w:t xml:space="preserve">Jogurt   naturalny   100g   1   szt   ( MLE, ) Ciasto   drożdżowe   40   g   ( GLU   PSZ,   JAJ,   </w:t>
            </w:r>
            <w:r>
              <w:t xml:space="preserve">MLE,   ) Chleb   </w:t>
            </w:r>
            <w:r>
              <w:lastRenderedPageBreak/>
              <w:t>mieszany pszenno-żytni   50   g   (   GLU   PSZ, GLU ŻYT,   ) Bułka   pszenno-żytnia   50g 1   szt   ( GLU   PSZ,   GLU   ŻYT,   ) Masło   83%   tł.   20   g   (   MLE, )   Dżem   50 g Twarożek   50   g   (   MLE, )   Pasta   warzywna   65</w:t>
            </w:r>
            <w:r>
              <w:t xml:space="preserve">   g   ( SEL, )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AA4AC5" w:rsidRDefault="002314C3">
            <w:r>
              <w:lastRenderedPageBreak/>
              <w:t>Wartość   energetyczna:   2212.47   kcal;</w:t>
            </w:r>
            <w:r>
              <w:br/>
              <w:t xml:space="preserve">  Białko   ogółem:   </w:t>
            </w:r>
            <w:r>
              <w:lastRenderedPageBreak/>
              <w:t>87.74   g;</w:t>
            </w:r>
            <w:r>
              <w:br/>
              <w:t xml:space="preserve">  Tłuszcz: 78.87   g;</w:t>
            </w:r>
            <w:r>
              <w:br/>
              <w:t xml:space="preserve">  Kw.   tł.   nasy.:   27.37   g;</w:t>
            </w:r>
            <w:r>
              <w:br/>
            </w:r>
            <w:r>
              <w:t xml:space="preserve">  Węglowodany   ogółem: 279.70   g;</w:t>
            </w:r>
            <w:r>
              <w:br/>
              <w:t xml:space="preserve">  W   tym   cukry: 58.50   g;</w:t>
            </w:r>
            <w:r>
              <w:br/>
              <w:t xml:space="preserve">  Błonnik   pok.:   24.49   g;</w:t>
            </w:r>
            <w:r>
              <w:br/>
              <w:t xml:space="preserve">  Sód:   2724.90   mg;</w:t>
            </w:r>
          </w:p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OBIAD</w:t>
            </w:r>
          </w:p>
        </w:tc>
        <w:tc>
          <w:tcPr>
            <w:tcW w:w="2160" w:type="dxa"/>
          </w:tcPr>
          <w:p w:rsidR="00AA4AC5" w:rsidRDefault="002314C3">
            <w:r>
              <w:t xml:space="preserve">Szpinakowa   z   zacierką   400   ml   ( GLU   PSZ,   MLE,   SEL, ) Ziemniaki   młode   z   koperkiem   gotowane   250   g Ryba </w:t>
            </w:r>
            <w:r>
              <w:t xml:space="preserve">  pieczona   (Miruna)   100 g ( RYB, ) Sos   koperkowy   *   50   ml   ( GLU PSZ, MLE,   ) Bukiet   jarzyn   gotowany   z   olejem   200 g (   SEL, )   Kompot owocowy z   jabłkami*   b/c   220   ml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KOLACJA</w:t>
            </w:r>
          </w:p>
        </w:tc>
        <w:tc>
          <w:tcPr>
            <w:tcW w:w="2160" w:type="dxa"/>
          </w:tcPr>
          <w:p w:rsidR="00AA4AC5" w:rsidRDefault="002314C3">
            <w:r>
              <w:t xml:space="preserve">Herbata   czarna   ekspresowa   b/c   220   ml </w:t>
            </w:r>
            <w:r>
              <w:t xml:space="preserve">  Chleb   mieszany pszenno-żytni   50   g   (   GLU   PSZ, GLU ŻYT,   ) Bułka   pszenno-żytnia   50g 1   szt   ( GLU   PSZ,   GLU   ŻYT,   ) Margaryna   o   zaw.   tłuszczu   80% 10g   2 szt Jajko   gotowane   kl   M   2   szt   ( JAJ, ) Sałata   zielona  </w:t>
            </w:r>
            <w:r>
              <w:t xml:space="preserve"> 5   g   Pomidor   65 g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II KOLACJA</w:t>
            </w:r>
          </w:p>
        </w:tc>
        <w:tc>
          <w:tcPr>
            <w:tcW w:w="2160" w:type="dxa"/>
          </w:tcPr>
          <w:p w:rsidR="00AA4AC5" w:rsidRDefault="00DE3E1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AA4AC5" w:rsidRDefault="00AA4AC5"/>
        </w:tc>
      </w:tr>
      <w:tr w:rsidR="00AA4AC5">
        <w:tc>
          <w:tcPr>
            <w:tcW w:w="2160" w:type="dxa"/>
            <w:vMerge w:val="restart"/>
          </w:tcPr>
          <w:p w:rsidR="00AA4AC5" w:rsidRDefault="002314C3">
            <w:r>
              <w:lastRenderedPageBreak/>
              <w:t>11.07.2026</w:t>
            </w:r>
          </w:p>
        </w:tc>
        <w:tc>
          <w:tcPr>
            <w:tcW w:w="2160" w:type="dxa"/>
          </w:tcPr>
          <w:p w:rsidR="00AA4AC5" w:rsidRDefault="002314C3">
            <w:r>
              <w:t>ŚNIADANIE</w:t>
            </w:r>
          </w:p>
        </w:tc>
        <w:tc>
          <w:tcPr>
            <w:tcW w:w="2160" w:type="dxa"/>
          </w:tcPr>
          <w:p w:rsidR="00AA4AC5" w:rsidRDefault="002314C3">
            <w:r>
              <w:t xml:space="preserve">Jogurt   brzoskwiniowy   100g   1 szt ( MLE, ) Chleb   mieszany pszenno-żytni   50   g   (   GLU   PSZ, GLU ŻYT,   ) Bułka   pszenno-żytnia   50g 1   szt   ( GLU   PSZ,   GLU   ŻYT,   ) Masło  </w:t>
            </w:r>
            <w:r>
              <w:t xml:space="preserve"> 83%   tł.   20   g   (   MLE, )   Szynkowa   dębowa   kieł.wp.gr.rozd.wędz.parzo.   z dodat.wody w osł.niejad   55   g Pomidor   65 g  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AA4AC5" w:rsidRDefault="002314C3">
            <w:r>
              <w:t xml:space="preserve">Wartość   </w:t>
            </w:r>
            <w:r>
              <w:t>energetyczna:   1936.35   kcal;</w:t>
            </w:r>
            <w:r>
              <w:br/>
              <w:t xml:space="preserve">  Białko   ogółem:   83.58   g;</w:t>
            </w:r>
            <w:r>
              <w:br/>
              <w:t xml:space="preserve">  Tłuszcz: 67.83   g;</w:t>
            </w:r>
            <w:r>
              <w:br/>
              <w:t xml:space="preserve">  Kw.   tł.   nasy.:   26.69   g;</w:t>
            </w:r>
            <w:r>
              <w:br/>
              <w:t xml:space="preserve">  Węglowodany   ogółem: 261.00   g;</w:t>
            </w:r>
            <w:r>
              <w:br/>
              <w:t xml:space="preserve">  W   tym   cukry: 46.69   g;</w:t>
            </w:r>
            <w:r>
              <w:br/>
              <w:t xml:space="preserve">  Błonnik   pok.:   21.15   g;</w:t>
            </w:r>
            <w:r>
              <w:br/>
              <w:t xml:space="preserve">  Sód:   2803.84   mg;</w:t>
            </w:r>
          </w:p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OBIAD</w:t>
            </w:r>
          </w:p>
        </w:tc>
        <w:tc>
          <w:tcPr>
            <w:tcW w:w="2160" w:type="dxa"/>
          </w:tcPr>
          <w:p w:rsidR="00AA4AC5" w:rsidRDefault="002314C3">
            <w:r>
              <w:t>Koperkowa   z   ryżem   400   ml ( MLE, SEL, ) Ziemniaki   młode   z   koperkiem   gotowane   250   g Pulpet   wieprzowy   100   g   ( GLU PSZ, JAJ,   ) Sos   jarzynowy   50   ml   (   GLU   PSZ, SEL, ) Surówka   z   marchwi   i   jabłka   z olejem   200 g</w:t>
            </w:r>
            <w:r>
              <w:t xml:space="preserve"> Kompot   owocowy   z   jabłkami*   b/c   220   ml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KOLACJA</w:t>
            </w:r>
          </w:p>
        </w:tc>
        <w:tc>
          <w:tcPr>
            <w:tcW w:w="2160" w:type="dxa"/>
          </w:tcPr>
          <w:p w:rsidR="00AA4AC5" w:rsidRDefault="002314C3">
            <w:r>
              <w:t>Herbata   czarna   ekspresowa   b/c   220   ml   Chleb   mieszany pszenno-żytni   50   g   (   GLU   PSZ, GLU ŻYT,   ) Bułka   pszenno-żytnia   50g 1   szt   ( GLU   PSZ,   GLU   ŻYT,   ) Margar</w:t>
            </w:r>
            <w:r>
              <w:t>yna   o   zaw.   tłuszczu   80% 10g   2 szt Serek   homo.o   smaku   naturalnym   z   ziołami   110   g   ( MLE, ) Sałata   zielona   5   g   Pomidor   65 g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II KOLACJA</w:t>
            </w:r>
          </w:p>
        </w:tc>
        <w:tc>
          <w:tcPr>
            <w:tcW w:w="2160" w:type="dxa"/>
          </w:tcPr>
          <w:p w:rsidR="00AA4AC5" w:rsidRDefault="00DE3E1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Węglowodany: </w:t>
            </w:r>
            <w:r>
              <w:rPr>
                <w:rFonts w:eastAsia="MS Mincho"/>
                <w:lang w:val="pl-PL"/>
              </w:rPr>
              <w:lastRenderedPageBreak/>
              <w:t>24.2g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AA4AC5" w:rsidRDefault="00AA4AC5"/>
        </w:tc>
      </w:tr>
      <w:tr w:rsidR="00AA4AC5">
        <w:tc>
          <w:tcPr>
            <w:tcW w:w="2160" w:type="dxa"/>
            <w:vMerge w:val="restart"/>
          </w:tcPr>
          <w:p w:rsidR="00AA4AC5" w:rsidRDefault="002314C3">
            <w:r>
              <w:lastRenderedPageBreak/>
              <w:t>12.07.2026</w:t>
            </w:r>
          </w:p>
        </w:tc>
        <w:tc>
          <w:tcPr>
            <w:tcW w:w="2160" w:type="dxa"/>
          </w:tcPr>
          <w:p w:rsidR="00AA4AC5" w:rsidRDefault="002314C3">
            <w:r>
              <w:t>ŚNIADANIE</w:t>
            </w:r>
          </w:p>
        </w:tc>
        <w:tc>
          <w:tcPr>
            <w:tcW w:w="2160" w:type="dxa"/>
          </w:tcPr>
          <w:p w:rsidR="00AA4AC5" w:rsidRDefault="002314C3">
            <w:r>
              <w:t xml:space="preserve">Jogurt   naturalny   100g   1   szt   ( MLE, ) Ciasto </w:t>
            </w:r>
            <w:r>
              <w:t>marchewkowe-wyrób   z   ciasta   biszkoptowo   tłuszczowego   40   g   (   GLU   PSZ, JAJ, S02,   ) Chleb   mieszany pszenno-żytni   50   g   (   GLU   PSZ, GLU ŻYT,   ) Bułka   pszenno-żytnia   50g 1   szt   ( GLU   PSZ,   GLU   ŻYT,   ) Masło   83%   tł.</w:t>
            </w:r>
            <w:r>
              <w:t xml:space="preserve">   20   g   (   MLE, )   Jajko   gotowane   kl   M   1   szt   ( JAJ, ) Szynka   Piastowska-   wp.,   wędzona,   parzona   z   dod.   b.sojowego   i   wody   30   g   ( SOJ, ) Sałata   zielona   5   g   Pomidor   65 g Kakao   z   mlekiem   b/c   220   ml  </w:t>
            </w:r>
            <w:r>
              <w:t xml:space="preserve"> ( MLE, )</w:t>
            </w:r>
          </w:p>
        </w:tc>
        <w:tc>
          <w:tcPr>
            <w:tcW w:w="2160" w:type="dxa"/>
            <w:vMerge w:val="restart"/>
          </w:tcPr>
          <w:p w:rsidR="00AA4AC5" w:rsidRDefault="002314C3">
            <w:r>
              <w:t>Wartość   energetyczna:   2221.23   kcal;</w:t>
            </w:r>
            <w:r>
              <w:br/>
              <w:t xml:space="preserve">  Białko   ogółem:   105.33   g;</w:t>
            </w:r>
            <w:r>
              <w:br/>
              <w:t xml:space="preserve">  Tłuszcz: 93.60   g;</w:t>
            </w:r>
            <w:r>
              <w:br/>
              <w:t xml:space="preserve">  Kw.   tł.   nasy.:   32.50   g;</w:t>
            </w:r>
            <w:r>
              <w:br/>
              <w:t xml:space="preserve">  Węglowodany   ogółem: 255.06   g;</w:t>
            </w:r>
            <w:r>
              <w:br/>
              <w:t xml:space="preserve">  W   tym   cukry: 35.86   g;</w:t>
            </w:r>
            <w:r>
              <w:br/>
              <w:t xml:space="preserve">  Błonnik   pok.:   23.40   g;</w:t>
            </w:r>
            <w:r>
              <w:br/>
              <w:t xml:space="preserve">  Sód:   3383.82  </w:t>
            </w:r>
            <w:r>
              <w:t xml:space="preserve"> mg;</w:t>
            </w:r>
          </w:p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OBIAD</w:t>
            </w:r>
          </w:p>
        </w:tc>
        <w:tc>
          <w:tcPr>
            <w:tcW w:w="2160" w:type="dxa"/>
          </w:tcPr>
          <w:p w:rsidR="00AA4AC5" w:rsidRDefault="002314C3">
            <w:r>
              <w:t>Rosół   z   makaronem   400   ml   ( GLU   PSZ,   JAJ,   SEL,   ) Ziemniaki   młode   z   koperkiem   gotowane   250   g udziec   z   kurczaka   pieczony   z/k z/s   130 g Bukiet   jarzyn   gotowany   z   olejem   200 g (   SEL, )   Kompot owo</w:t>
            </w:r>
            <w:r>
              <w:t>cowy z   jabłkami*   b/c   220   ml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KOLACJA</w:t>
            </w:r>
          </w:p>
        </w:tc>
        <w:tc>
          <w:tcPr>
            <w:tcW w:w="2160" w:type="dxa"/>
          </w:tcPr>
          <w:p w:rsidR="00AA4AC5" w:rsidRDefault="002314C3">
            <w:r>
              <w:t xml:space="preserve">Herbata   czarna   ekspresowa   b/c   220   ml   Chleb   mieszany pszenno-żytni   50   g   (   GLU   PSZ, GLU ŻYT,   ) Bułka   pszenno-żytnia   50g 1   szt   ( GLU   PSZ,   GLU   ŻYT,   ) Margaryna   o   zaw. </w:t>
            </w:r>
            <w:r>
              <w:t xml:space="preserve">  tłuszczu   80% 10g   2 szt Pierś   delikatna   drobiowa   z   połączonych   kaw.   fileta   drob.parzona.   w osłonce   niejadalnej   55   g   </w:t>
            </w:r>
            <w:r>
              <w:lastRenderedPageBreak/>
              <w:t xml:space="preserve">(     może   zawierać:   GLU   PSZ,   SOJ,   MLE, SEL, ) Pasta   warzywna   65   g   ( SEL, ) Sałata   zielona </w:t>
            </w:r>
            <w:r>
              <w:t xml:space="preserve">  5   g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II KOLACJA</w:t>
            </w:r>
          </w:p>
        </w:tc>
        <w:tc>
          <w:tcPr>
            <w:tcW w:w="2160" w:type="dxa"/>
          </w:tcPr>
          <w:p w:rsidR="00AA4AC5" w:rsidRDefault="00DE3E1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AA4AC5" w:rsidRDefault="00AA4AC5"/>
        </w:tc>
      </w:tr>
      <w:tr w:rsidR="00AA4AC5">
        <w:tc>
          <w:tcPr>
            <w:tcW w:w="2160" w:type="dxa"/>
            <w:vMerge w:val="restart"/>
          </w:tcPr>
          <w:p w:rsidR="00AA4AC5" w:rsidRDefault="002314C3">
            <w:r>
              <w:t>13.07.2026</w:t>
            </w:r>
          </w:p>
        </w:tc>
        <w:tc>
          <w:tcPr>
            <w:tcW w:w="2160" w:type="dxa"/>
          </w:tcPr>
          <w:p w:rsidR="00AA4AC5" w:rsidRDefault="002314C3">
            <w:r>
              <w:t>ŚNIADANIE</w:t>
            </w:r>
          </w:p>
        </w:tc>
        <w:tc>
          <w:tcPr>
            <w:tcW w:w="2160" w:type="dxa"/>
          </w:tcPr>
          <w:p w:rsidR="00AA4AC5" w:rsidRDefault="002314C3">
            <w:r>
              <w:t xml:space="preserve">Jogurt   truskawkowy   100   g   1 szt   ( MLE, ) Chleb   mieszany pszenno-żytni   50   g   (   GLU   PSZ, GLU ŻYT,   ) Bułka   pszenno-żytnia   50g 1   szt   ( GLU   PSZ,   GLU   ŻYT,   ) Masło   83%   tł.   </w:t>
            </w:r>
            <w:r>
              <w:t>20   g   (   MLE, )   Szynka   Piastowska-   wp.,   wędzona,   parzona   z   dod.   b.sojowego   i   wody   55   g   ( SOJ, ) Pomidor   65 g  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AA4AC5" w:rsidRDefault="002314C3">
            <w:r>
              <w:t>Wart</w:t>
            </w:r>
            <w:r>
              <w:t>ość   energetyczna:   1881.44   kcal;</w:t>
            </w:r>
            <w:r>
              <w:br/>
              <w:t xml:space="preserve">  Białko   ogółem:   62.25   g;</w:t>
            </w:r>
            <w:r>
              <w:br/>
              <w:t xml:space="preserve">  Tłuszcz: 54.25   g;</w:t>
            </w:r>
            <w:r>
              <w:br/>
              <w:t xml:space="preserve">  Kw.   tł.   nasy.:   23.07   g;</w:t>
            </w:r>
            <w:r>
              <w:br/>
              <w:t xml:space="preserve">  Węglowodany   ogółem: 298.36   g;</w:t>
            </w:r>
            <w:r>
              <w:br/>
              <w:t xml:space="preserve">  W   tym   cukry: 68.53   g;</w:t>
            </w:r>
            <w:r>
              <w:br/>
              <w:t xml:space="preserve">  Błonnik   pok.:   17.54   g;</w:t>
            </w:r>
            <w:r>
              <w:br/>
              <w:t xml:space="preserve">  Sód:   2679.26   mg;</w:t>
            </w:r>
          </w:p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OBIAD</w:t>
            </w:r>
          </w:p>
        </w:tc>
        <w:tc>
          <w:tcPr>
            <w:tcW w:w="2160" w:type="dxa"/>
          </w:tcPr>
          <w:p w:rsidR="00AA4AC5" w:rsidRDefault="002314C3">
            <w:r>
              <w:t>Wielowarzywna   z   ziemniakami   400   ml   (   GLU   PSZ, MLE, SEL,   ) Ryż na sypko   200 g   Mus   z   jabłek   ()   z/c   100   g   Jogurt   naturalny   100g   1   szt   ( MLE, ) Arbuz   150 g   Kompot   owocowy   z jabłkami*   b/c   220   ml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KOLAC</w:t>
            </w:r>
            <w:r>
              <w:t>JA</w:t>
            </w:r>
          </w:p>
        </w:tc>
        <w:tc>
          <w:tcPr>
            <w:tcW w:w="2160" w:type="dxa"/>
          </w:tcPr>
          <w:p w:rsidR="00AA4AC5" w:rsidRDefault="002314C3">
            <w:r>
              <w:t xml:space="preserve">Herbata   czarna   ekspresowa   b/c   220   ml   Chleb   mieszany pszenno-żytni   50   g   (   GLU   PSZ, GLU ŻYT,   ) Bułka   pszenno-żytnia   50g 1   szt   </w:t>
            </w:r>
            <w:r>
              <w:lastRenderedPageBreak/>
              <w:t>( GLU   PSZ,   GLU   ŻYT,   ) Margaryna   o   zaw.   tłuszczu   80% 10g   2 szt Pierś   delikat</w:t>
            </w:r>
            <w:r>
              <w:t>na   drobiowa   z   połączonych   kaw.   fileta   drob.parzona.   w osłonce   niejadalnej   55   g   (     może   zawierać:   GLU   PSZ,   SOJ,   MLE, SEL, ) Sałata   zielona   5   g Pomidor   65   g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II KOLACJA</w:t>
            </w:r>
          </w:p>
        </w:tc>
        <w:tc>
          <w:tcPr>
            <w:tcW w:w="2160" w:type="dxa"/>
          </w:tcPr>
          <w:p w:rsidR="00AA4AC5" w:rsidRDefault="00DE3E1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AA4AC5" w:rsidRDefault="00AA4AC5"/>
        </w:tc>
      </w:tr>
      <w:tr w:rsidR="00AA4AC5">
        <w:tc>
          <w:tcPr>
            <w:tcW w:w="2160" w:type="dxa"/>
            <w:vMerge w:val="restart"/>
          </w:tcPr>
          <w:p w:rsidR="00AA4AC5" w:rsidRDefault="002314C3">
            <w:r>
              <w:t>14.07.2026</w:t>
            </w:r>
          </w:p>
        </w:tc>
        <w:tc>
          <w:tcPr>
            <w:tcW w:w="2160" w:type="dxa"/>
          </w:tcPr>
          <w:p w:rsidR="00AA4AC5" w:rsidRDefault="002314C3">
            <w:r>
              <w:t>ŚNIADANIE</w:t>
            </w:r>
          </w:p>
        </w:tc>
        <w:tc>
          <w:tcPr>
            <w:tcW w:w="2160" w:type="dxa"/>
          </w:tcPr>
          <w:p w:rsidR="00AA4AC5" w:rsidRDefault="002314C3">
            <w:r>
              <w:t xml:space="preserve">Jogurt   </w:t>
            </w:r>
            <w:r>
              <w:t xml:space="preserve">naturalny   100g   1   szt   ( MLE, ) Chleb   mieszany pszenno-żytni   50   g   (   GLU   PSZ, GLU ŻYT,   ) Bułka   pszenno-żytnia   50g 1   szt   ( GLU   PSZ,   GLU   ŻYT,   ) Masło   83%   tł.   20   g   (   MLE, )   Jajko   gotowane   kl   M   1   szt  </w:t>
            </w:r>
            <w:r>
              <w:t xml:space="preserve"> ( JAJ, ) Szynkowa   dębowa   drobiowa   kiełbasa   grubo   rozdrobniona   30 g   Sałata zielona   5 g   Pomidor   65 g Banan   1szt.   1   szt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AA4AC5" w:rsidRDefault="002314C3">
            <w:r>
              <w:t>Wartość   energetyczna:   23</w:t>
            </w:r>
            <w:r>
              <w:t>74.11   kcal;</w:t>
            </w:r>
            <w:r>
              <w:br/>
              <w:t xml:space="preserve">  Białko   ogółem:   112.87   g;</w:t>
            </w:r>
            <w:r>
              <w:br/>
              <w:t xml:space="preserve">  Tłuszcz: 79.66   g;</w:t>
            </w:r>
            <w:r>
              <w:br/>
              <w:t xml:space="preserve">  Kw.   tł.   nasy.:   31.48   g;</w:t>
            </w:r>
            <w:r>
              <w:br/>
              <w:t xml:space="preserve">  Węglowodany   ogółem: 316.48   g;</w:t>
            </w:r>
            <w:r>
              <w:br/>
              <w:t xml:space="preserve">  W   tym   cukry: 81.49   g;</w:t>
            </w:r>
            <w:r>
              <w:br/>
              <w:t xml:space="preserve">  Błonnik   pok.:   25.50   g;</w:t>
            </w:r>
            <w:r>
              <w:br/>
              <w:t xml:space="preserve">  Sód:   2903.85   mg;</w:t>
            </w:r>
          </w:p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OBIAD</w:t>
            </w:r>
          </w:p>
        </w:tc>
        <w:tc>
          <w:tcPr>
            <w:tcW w:w="2160" w:type="dxa"/>
          </w:tcPr>
          <w:p w:rsidR="00AA4AC5" w:rsidRDefault="002314C3">
            <w:r>
              <w:t xml:space="preserve">Solferino   400   ml   ( </w:t>
            </w:r>
            <w:r>
              <w:t xml:space="preserve">  GLU   PSZ, MLE, SEL,   ) Kasza   jęczmienna/sypko   220   g ( GLU JĘCZ, ) Gulasz   wieprzowy-   dieta   150 g ( GLU PSZ, ) Buraczki   </w:t>
            </w:r>
            <w:r>
              <w:lastRenderedPageBreak/>
              <w:t>gotowane   200   g   Kompot owocowy z   jabłkami*   b/c   220   ml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KOLACJA</w:t>
            </w:r>
          </w:p>
        </w:tc>
        <w:tc>
          <w:tcPr>
            <w:tcW w:w="2160" w:type="dxa"/>
          </w:tcPr>
          <w:p w:rsidR="00AA4AC5" w:rsidRDefault="002314C3">
            <w:r>
              <w:t xml:space="preserve">Herbata   czarna   ekspresowa   b/c   220 </w:t>
            </w:r>
            <w:r>
              <w:t xml:space="preserve">  ml   Chleb   mieszany pszenno-żytni   50   g   (   GLU   PSZ, GLU ŻYT,   ) Bułka   pszenno-żytnia   50g 1   szt   ( GLU   PSZ,   GLU   ŻYT,   ) Margaryna   o   zaw.   tłuszczu   80% 10g   2 szt Twaróg   półtłusty   110   g   ( MLE, ) Tuńczyk   w   sosie </w:t>
            </w:r>
            <w:r>
              <w:t xml:space="preserve">  własnym   55 g   ( RYB, ) Pasta   z   kalafiora   z   natką   pietruszki   65 g Sałata   zielona   5   g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II KOLACJA</w:t>
            </w:r>
          </w:p>
        </w:tc>
        <w:tc>
          <w:tcPr>
            <w:tcW w:w="2160" w:type="dxa"/>
          </w:tcPr>
          <w:p w:rsidR="00AA4AC5" w:rsidRDefault="00DE3E1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AA4AC5" w:rsidRDefault="00AA4AC5"/>
        </w:tc>
      </w:tr>
      <w:tr w:rsidR="00AA4AC5">
        <w:tc>
          <w:tcPr>
            <w:tcW w:w="2160" w:type="dxa"/>
            <w:vMerge w:val="restart"/>
          </w:tcPr>
          <w:p w:rsidR="00AA4AC5" w:rsidRDefault="002314C3">
            <w:r>
              <w:t>15.07.2026</w:t>
            </w:r>
          </w:p>
        </w:tc>
        <w:tc>
          <w:tcPr>
            <w:tcW w:w="2160" w:type="dxa"/>
          </w:tcPr>
          <w:p w:rsidR="00AA4AC5" w:rsidRDefault="002314C3">
            <w:r>
              <w:t>ŚNIADANIE</w:t>
            </w:r>
          </w:p>
        </w:tc>
        <w:tc>
          <w:tcPr>
            <w:tcW w:w="2160" w:type="dxa"/>
          </w:tcPr>
          <w:p w:rsidR="00AA4AC5" w:rsidRDefault="002314C3">
            <w:r>
              <w:t>Jogurt   naturalny   100g   1   szt   ( MLE, ) Drożdżówka   z   jabłkami   50g   1   szt   ( GLU   PSZ,   JAJ,</w:t>
            </w:r>
            <w:r>
              <w:t xml:space="preserve">   ) Chleb   mieszany pszenno-żytni   50   g   (   GLU   PSZ, GLU ŻYT,   ) Bułka   pszenno-żytnia   50g 1   szt   ( GLU   PSZ,   GLU   ŻYT,   ) Masło   83%   tł.   20   g   (   MLE, )   Serek   homo.   naturalny 110   g   ( MLE, ) Sałata   zielona   5   g </w:t>
            </w:r>
            <w:r>
              <w:t xml:space="preserve">  Pomidor   65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AA4AC5" w:rsidRDefault="002314C3">
            <w:r>
              <w:t>Wartość   energetyczna:   2080.57   kcal;</w:t>
            </w:r>
            <w:r>
              <w:br/>
              <w:t xml:space="preserve">  Białko   ogółem:   101.64   g;</w:t>
            </w:r>
            <w:r>
              <w:br/>
              <w:t xml:space="preserve">  Tłuszcz: 64.62   g;</w:t>
            </w:r>
            <w:r>
              <w:br/>
              <w:t xml:space="preserve">  Kw.   tł.   nasy.:   23.66   g;</w:t>
            </w:r>
            <w:r>
              <w:br/>
            </w:r>
            <w:r>
              <w:t xml:space="preserve">  Węglowodany   ogółem: 285.56   g;</w:t>
            </w:r>
            <w:r>
              <w:br/>
              <w:t xml:space="preserve">  W   tym   cukry: 41.76   g;</w:t>
            </w:r>
            <w:r>
              <w:br/>
              <w:t xml:space="preserve">  Błonnik   pok.:   22.04   g;</w:t>
            </w:r>
            <w:r>
              <w:br/>
              <w:t xml:space="preserve">  Sód:   2662.72   mg;</w:t>
            </w:r>
          </w:p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OBIAD</w:t>
            </w:r>
          </w:p>
        </w:tc>
        <w:tc>
          <w:tcPr>
            <w:tcW w:w="2160" w:type="dxa"/>
          </w:tcPr>
          <w:p w:rsidR="00AA4AC5" w:rsidRDefault="002314C3">
            <w:r>
              <w:t xml:space="preserve">Grysikowa   400   ml   (   </w:t>
            </w:r>
            <w:r>
              <w:lastRenderedPageBreak/>
              <w:t xml:space="preserve">GLU   PSZ, SEL, ) Ziemniaki   młode   z   koperkiem   gotowane   250   g Filet   z   kurczaka   </w:t>
            </w:r>
            <w:r>
              <w:t>pieczony   100 g ( GLU PSZ, ) Sos   bazyliowy   50   ml   (   GLU   PSZ, SEL, ) Dynia duszona z   marchewką   *   200   g   (   GLU   PSZ, ) Kompot   owocowy   z   jabłkami*   b/c   220   ml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KOLACJA</w:t>
            </w:r>
          </w:p>
        </w:tc>
        <w:tc>
          <w:tcPr>
            <w:tcW w:w="2160" w:type="dxa"/>
          </w:tcPr>
          <w:p w:rsidR="00AA4AC5" w:rsidRDefault="002314C3">
            <w:r>
              <w:t>Herbata   czarna   ekspresowa   b/c   220   ml   Chleb</w:t>
            </w:r>
            <w:r>
              <w:t xml:space="preserve">   mieszany pszenno-żytni   50   g   (   GLU   PSZ, GLU ŻYT,   ) Bułka   pszenno-żytnia   50g 1   szt   ( GLU   PSZ,   GLU   ŻYT,   ) Margaryna   o   zaw.   tłuszczu   80% 10g   2 szt Pierś   delikatna   drobiowa   z   połączonych   kaw.   fileta   drob.pa</w:t>
            </w:r>
            <w:r>
              <w:t>rzona.   w osłonce   niejadalnej   55   g   (     może   zawierać:   GLU   PSZ,   SOJ,   MLE, SEL, ) Pomidor   65   g Sałata   zielona   5   g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II KOLACJA</w:t>
            </w:r>
          </w:p>
        </w:tc>
        <w:tc>
          <w:tcPr>
            <w:tcW w:w="2160" w:type="dxa"/>
          </w:tcPr>
          <w:p w:rsidR="00AA4AC5" w:rsidRDefault="00DE3E1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AA4AC5" w:rsidRDefault="00AA4AC5"/>
        </w:tc>
      </w:tr>
      <w:tr w:rsidR="00AA4AC5">
        <w:tc>
          <w:tcPr>
            <w:tcW w:w="2160" w:type="dxa"/>
            <w:vMerge w:val="restart"/>
          </w:tcPr>
          <w:p w:rsidR="00AA4AC5" w:rsidRDefault="002314C3">
            <w:r>
              <w:t>16.07.2026</w:t>
            </w:r>
          </w:p>
        </w:tc>
        <w:tc>
          <w:tcPr>
            <w:tcW w:w="2160" w:type="dxa"/>
          </w:tcPr>
          <w:p w:rsidR="00AA4AC5" w:rsidRDefault="002314C3">
            <w:r>
              <w:t>ŚNIADANIE</w:t>
            </w:r>
          </w:p>
        </w:tc>
        <w:tc>
          <w:tcPr>
            <w:tcW w:w="2160" w:type="dxa"/>
          </w:tcPr>
          <w:p w:rsidR="00AA4AC5" w:rsidRDefault="002314C3">
            <w:r>
              <w:t xml:space="preserve">Bułka   okrągła   z   kruszonką   40g   1   szt   (   GLU   PSZ,   JAJ,   </w:t>
            </w:r>
            <w:r>
              <w:t>MLE, ) Jogurt   truskawkowy   100   g   1 szt   ( MLE, ) Chleb   mieszany pszenno-żytni   50   g   (   GLU   PSZ, GLU ŻYT,   ) Bułka   pszenno-</w:t>
            </w:r>
            <w:r>
              <w:lastRenderedPageBreak/>
              <w:t>żytnia   50g 1   szt   ( GLU   PSZ,   GLU   ŻYT,   ) Masło   83%   tł.   20   g   (   MLE, )   Szynka   Piastowsk</w:t>
            </w:r>
            <w:r>
              <w:t>a-   wp.,   wędzona,   parzona   z   dod.   b.sojowego   i   wody   55   g   ( SOJ, ) Sałata zielona   5 g   Pasta   warzywna   65   g   ( SEL, )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AA4AC5" w:rsidRDefault="002314C3">
            <w:r>
              <w:lastRenderedPageBreak/>
              <w:t xml:space="preserve">Wartość   energetyczna:   </w:t>
            </w:r>
            <w:r>
              <w:t>2249.36   kcal;</w:t>
            </w:r>
            <w:r>
              <w:br/>
              <w:t xml:space="preserve">  Białko   ogółem:   93.58   g;</w:t>
            </w:r>
            <w:r>
              <w:br/>
              <w:t xml:space="preserve">  Tłuszcz: 79.18   g;</w:t>
            </w:r>
            <w:r>
              <w:br/>
              <w:t xml:space="preserve">  Kw.   tł.   nasy.:   28.26   g;</w:t>
            </w:r>
            <w:r>
              <w:br/>
            </w:r>
            <w:r>
              <w:lastRenderedPageBreak/>
              <w:t xml:space="preserve">  Węglowodany   ogółem: 306.72   g;</w:t>
            </w:r>
            <w:r>
              <w:br/>
              <w:t xml:space="preserve">  W   tym   cukry: 46.15   g;</w:t>
            </w:r>
            <w:r>
              <w:br/>
              <w:t xml:space="preserve">  Błonnik   pok.:   25.77   g;</w:t>
            </w:r>
            <w:r>
              <w:br/>
              <w:t xml:space="preserve">  Sód:   3031.37   mg;</w:t>
            </w:r>
          </w:p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OBIAD</w:t>
            </w:r>
          </w:p>
        </w:tc>
        <w:tc>
          <w:tcPr>
            <w:tcW w:w="2160" w:type="dxa"/>
          </w:tcPr>
          <w:p w:rsidR="00AA4AC5" w:rsidRDefault="002314C3">
            <w:r>
              <w:t>Barszcz czerwony z   zie</w:t>
            </w:r>
            <w:r>
              <w:t>mniakami   400   ml   (   GLU   PSZ, MLE, SEL,   ) Makaron   200   g   (   GLU   PSZ, ) Sos   mięsno   warzywny   (z   mięsa   wieprzowego)   150   g ( GLU   PSZ,   SEL,   ) Brokuł   gotowany*   200   g   Kompot owocowy z   jabłkami*   b/c   220   ml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KOLACJA</w:t>
            </w:r>
          </w:p>
        </w:tc>
        <w:tc>
          <w:tcPr>
            <w:tcW w:w="2160" w:type="dxa"/>
          </w:tcPr>
          <w:p w:rsidR="00AA4AC5" w:rsidRDefault="002314C3">
            <w:r>
              <w:t xml:space="preserve">Herbata   czarna   ekspresowa   b/c   220   ml   Chleb   mieszany pszenno-żytni   50   g   (   GLU   PSZ, GLU ŻYT,   ) Bułka   pszenno-żytnia   50g 1   szt   ( GLU   PSZ,   GLU   ŻYT,   ) Margaryna   o   zaw.   tłuszczu   80% 10g   2 szt Twarożek  </w:t>
            </w:r>
            <w:r>
              <w:t xml:space="preserve"> z   natką   pietruszki   110 g ( MLE, ) Marchew   gotowana   plastry   65   g Sałata   zielona   5   g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II KOLACJA</w:t>
            </w:r>
          </w:p>
        </w:tc>
        <w:tc>
          <w:tcPr>
            <w:tcW w:w="2160" w:type="dxa"/>
          </w:tcPr>
          <w:p w:rsidR="00AA4AC5" w:rsidRDefault="00DE3E1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>Sól: 0.3g</w:t>
            </w:r>
          </w:p>
          <w:p w:rsidR="00AA4AC5" w:rsidRDefault="00AA4AC5"/>
        </w:tc>
      </w:tr>
      <w:tr w:rsidR="00AA4AC5">
        <w:tc>
          <w:tcPr>
            <w:tcW w:w="2160" w:type="dxa"/>
            <w:vMerge w:val="restart"/>
          </w:tcPr>
          <w:p w:rsidR="00AA4AC5" w:rsidRDefault="002314C3">
            <w:r>
              <w:lastRenderedPageBreak/>
              <w:t>17.07.2026</w:t>
            </w:r>
          </w:p>
        </w:tc>
        <w:tc>
          <w:tcPr>
            <w:tcW w:w="2160" w:type="dxa"/>
          </w:tcPr>
          <w:p w:rsidR="00AA4AC5" w:rsidRDefault="002314C3">
            <w:r>
              <w:t>ŚNIADANIE</w:t>
            </w:r>
          </w:p>
        </w:tc>
        <w:tc>
          <w:tcPr>
            <w:tcW w:w="2160" w:type="dxa"/>
          </w:tcPr>
          <w:p w:rsidR="00AA4AC5" w:rsidRDefault="002314C3">
            <w:r>
              <w:t>Jogurt   naturalny   100g   1   szt   ( MLE, ) Ciasto   drożdżowe   40   g   ( GLU   PSZ,   JAJ,   MLE,   ) Chleb</w:t>
            </w:r>
            <w:r>
              <w:t xml:space="preserve">   mieszany pszenno-żytni   50   g   (   GLU   PSZ, GLU ŻYT,   ) Bułka   pszenno-żytnia   50g 1   szt   ( GLU   PSZ,   GLU   ŻYT,   ) Masło   83%   tł.   20   g   (   MLE, )   Dżem   50 g Serek   homo. naturalny   50   g   ( MLE, ) Pomidor   65 g   Sałata </w:t>
            </w:r>
            <w:r>
              <w:t xml:space="preserve">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AA4AC5" w:rsidRDefault="002314C3">
            <w:r>
              <w:t>Wartość   energetyczna:   2206.35   kcal;</w:t>
            </w:r>
            <w:r>
              <w:br/>
              <w:t xml:space="preserve">  Białko   ogółem:   85.37   g;</w:t>
            </w:r>
            <w:r>
              <w:br/>
              <w:t xml:space="preserve">  Tłuszcz: 68.84   g;</w:t>
            </w:r>
            <w:r>
              <w:br/>
              <w:t xml:space="preserve">  Kw.   tł.   nasy.:   25.78   g;</w:t>
            </w:r>
            <w:r>
              <w:br/>
              <w:t xml:space="preserve">  Węglowodany   ogółem: </w:t>
            </w:r>
            <w:r>
              <w:t>302.89   g;</w:t>
            </w:r>
            <w:r>
              <w:br/>
              <w:t xml:space="preserve">  W   tym   cukry: 56.76   g;</w:t>
            </w:r>
            <w:r>
              <w:br/>
              <w:t xml:space="preserve">  Błonnik   pok.:   21.33   g;</w:t>
            </w:r>
            <w:r>
              <w:br/>
              <w:t xml:space="preserve">  Sód:   2553.99   mg;</w:t>
            </w:r>
          </w:p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OBIAD</w:t>
            </w:r>
          </w:p>
        </w:tc>
        <w:tc>
          <w:tcPr>
            <w:tcW w:w="2160" w:type="dxa"/>
          </w:tcPr>
          <w:p w:rsidR="00AA4AC5" w:rsidRDefault="002314C3">
            <w:r>
              <w:t xml:space="preserve">Ryżowa   400   ml   (   MLE,   SEL, ) Ziemniaki   młode   z   koperkiem   gotowane   250   g Pulpet   rybny   (Miruna)   110   g   ( GLU   PSZ,   JAJ,  </w:t>
            </w:r>
            <w:r>
              <w:t xml:space="preserve"> RYB,   ) Sos   jarzynowy   50   ml   (   GLU   PSZ, SEL, ) Warzywa   po   grecku   200   g   ( GLU PSZ, SEL,   ) Kompot   owocowy   z   jabłkami*   b/c   220   ml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KOLACJA</w:t>
            </w:r>
          </w:p>
        </w:tc>
        <w:tc>
          <w:tcPr>
            <w:tcW w:w="2160" w:type="dxa"/>
          </w:tcPr>
          <w:p w:rsidR="00AA4AC5" w:rsidRDefault="002314C3">
            <w:r>
              <w:t xml:space="preserve">Herbata   czarna   ekspresowa   b/c   220   ml   Chleb   mieszany pszenno-żytni  </w:t>
            </w:r>
            <w:r>
              <w:t xml:space="preserve"> 50   g   (   GLU   PSZ, GLU ŻYT,   ) Bułka   pszenno-żytnia   50g 1   szt   ( GLU   PSZ,   GLU   ŻYT,   ) Margaryna   o   zaw.   tłuszczu   80% 10g   2 szt Jajko   gotowane   kl   M   2   szt   ( JAJ, ) Sałata   zielona   5   g   Pomidor   65 g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II KOLA</w:t>
            </w:r>
            <w:r>
              <w:t>CJA</w:t>
            </w:r>
          </w:p>
        </w:tc>
        <w:tc>
          <w:tcPr>
            <w:tcW w:w="2160" w:type="dxa"/>
          </w:tcPr>
          <w:p w:rsidR="00AA4AC5" w:rsidRDefault="00DE3E1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Węglowodany: </w:t>
            </w:r>
            <w:r>
              <w:rPr>
                <w:rFonts w:eastAsia="MS Mincho"/>
                <w:lang w:val="pl-PL"/>
              </w:rPr>
              <w:lastRenderedPageBreak/>
              <w:t>24.2g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AA4AC5" w:rsidRDefault="00AA4AC5"/>
        </w:tc>
      </w:tr>
      <w:tr w:rsidR="00AA4AC5">
        <w:tc>
          <w:tcPr>
            <w:tcW w:w="2160" w:type="dxa"/>
            <w:vMerge w:val="restart"/>
          </w:tcPr>
          <w:p w:rsidR="00AA4AC5" w:rsidRDefault="002314C3">
            <w:r>
              <w:lastRenderedPageBreak/>
              <w:t>18.07.2026</w:t>
            </w:r>
          </w:p>
        </w:tc>
        <w:tc>
          <w:tcPr>
            <w:tcW w:w="2160" w:type="dxa"/>
          </w:tcPr>
          <w:p w:rsidR="00AA4AC5" w:rsidRDefault="002314C3">
            <w:r>
              <w:t>ŚNIADANIE</w:t>
            </w:r>
          </w:p>
        </w:tc>
        <w:tc>
          <w:tcPr>
            <w:tcW w:w="2160" w:type="dxa"/>
          </w:tcPr>
          <w:p w:rsidR="00AA4AC5" w:rsidRDefault="002314C3">
            <w:r>
              <w:t xml:space="preserve">Jogurt   naturalny   100g   1   szt   ( MLE, ) Banan   1szt.   1   szt   Chleb   mieszany pszenno-żytni   50   g   (   GLU   PSZ, GLU ŻYT,   ) Bułka   pszenno-żytnia   50g 1   szt   ( GLU   PSZ,   GLU   ŻYT,   ) Masło   83%   </w:t>
            </w:r>
            <w:r>
              <w:t xml:space="preserve">tł.   20   g   (   MLE, )   Pierś   delikatna   drobiowa   z   połączonych   kaw.   fileta   drob.parzona.   w   osłonce   niejadalnej   55   g   (     może   zawierać:   GLU   PSZ,   SOJ,   MLE, SEL, ) Sałata zielona   5 g   Pasta   warzywna   60   g   ( </w:t>
            </w:r>
            <w:r>
              <w:t>SEL, )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AA4AC5" w:rsidRDefault="002314C3">
            <w:r>
              <w:t>Wartość   energetyczna:   2337.01   kcal;</w:t>
            </w:r>
            <w:r>
              <w:br/>
              <w:t xml:space="preserve">  Białko   ogółem:   101.74   g;</w:t>
            </w:r>
            <w:r>
              <w:br/>
              <w:t xml:space="preserve">  Tłuszcz: 77.96   g;</w:t>
            </w:r>
            <w:r>
              <w:br/>
              <w:t xml:space="preserve">  Kw.   tł.   nasy.:   28.13   g;</w:t>
            </w:r>
            <w:r>
              <w:br/>
              <w:t xml:space="preserve">  Węglowodany   ogółem: 322.66   g</w:t>
            </w:r>
            <w:r>
              <w:t>;</w:t>
            </w:r>
            <w:r>
              <w:br/>
              <w:t xml:space="preserve">  W   tym   cukry: 81.90   g;</w:t>
            </w:r>
            <w:r>
              <w:br/>
              <w:t xml:space="preserve">  Błonnik   pok.:   26.69   g;</w:t>
            </w:r>
            <w:r>
              <w:br/>
              <w:t xml:space="preserve">  Sód:   2735.42   mg;</w:t>
            </w:r>
          </w:p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OBIAD</w:t>
            </w:r>
          </w:p>
        </w:tc>
        <w:tc>
          <w:tcPr>
            <w:tcW w:w="2160" w:type="dxa"/>
          </w:tcPr>
          <w:p w:rsidR="00AA4AC5" w:rsidRDefault="002314C3">
            <w:r>
              <w:t xml:space="preserve">Ziemniaczana   400   ml   ( GLU   PSZ,   MLE,   SEL,   ) Kasza   jęczmienna/sypko   220   g ( GLU JĘCZ, ) Bitka   z   udźca   z   indyka   duszona   100   g   (  </w:t>
            </w:r>
            <w:r>
              <w:t xml:space="preserve"> GLU   PSZ, ) Sos   pomidorowy   50   ml   ( GLU PSZ, ) Sałatka   z   buraczków   i   jabłka   z   olejem   200   g   Kompot   owocowy   z   jabłkami*   b/c   220   ml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KOLACJA</w:t>
            </w:r>
          </w:p>
        </w:tc>
        <w:tc>
          <w:tcPr>
            <w:tcW w:w="2160" w:type="dxa"/>
          </w:tcPr>
          <w:p w:rsidR="00AA4AC5" w:rsidRDefault="002314C3">
            <w:r>
              <w:t xml:space="preserve">Herbata   czarna   ekspresowa   b/c   220   ml   Chleb   mieszany </w:t>
            </w:r>
            <w:r>
              <w:t xml:space="preserve">pszenno-żytni   50   g   (   GLU   PSZ, GLU ŻYT,   ) Bułka   pszenno-żytnia   50g 1   szt   ( GLU   PSZ,   GLU   ŻYT,   ) Margaryna   o   zaw.   tłuszczu   80% 10g   2 szt Twaróg   półtłusty   110   g   ( MLE, ) Pomidor   65 g   </w:t>
            </w:r>
            <w:r>
              <w:lastRenderedPageBreak/>
              <w:t>Sałata   zielona   5   g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II KOLACJA</w:t>
            </w:r>
          </w:p>
        </w:tc>
        <w:tc>
          <w:tcPr>
            <w:tcW w:w="2160" w:type="dxa"/>
          </w:tcPr>
          <w:p w:rsidR="00AA4AC5" w:rsidRDefault="00DE3E1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AA4AC5" w:rsidRDefault="00AA4AC5"/>
        </w:tc>
      </w:tr>
      <w:tr w:rsidR="00AA4AC5">
        <w:tc>
          <w:tcPr>
            <w:tcW w:w="2160" w:type="dxa"/>
            <w:vMerge w:val="restart"/>
          </w:tcPr>
          <w:p w:rsidR="00AA4AC5" w:rsidRDefault="002314C3">
            <w:r>
              <w:t>19.07.2026</w:t>
            </w:r>
          </w:p>
        </w:tc>
        <w:tc>
          <w:tcPr>
            <w:tcW w:w="2160" w:type="dxa"/>
          </w:tcPr>
          <w:p w:rsidR="00AA4AC5" w:rsidRDefault="002314C3">
            <w:r>
              <w:t>ŚNIADANIE</w:t>
            </w:r>
          </w:p>
        </w:tc>
        <w:tc>
          <w:tcPr>
            <w:tcW w:w="2160" w:type="dxa"/>
          </w:tcPr>
          <w:p w:rsidR="00AA4AC5" w:rsidRDefault="002314C3">
            <w:r>
              <w:t xml:space="preserve">Jogurt   naturalny   100g   1   szt   ( MLE, ) Ciasto   drożdżowe   40   g   ( GLU   PSZ,   JAJ,   MLE,   ) Chleb   mieszany pszenno-żytni   50   g   (   GLU   PSZ, GLU ŻYT,   ) Bułka   pszenno-żytnia   50g 1   szt   ( </w:t>
            </w:r>
            <w:r>
              <w:t>GLU   PSZ,   GLU   ŻYT,   ) Masło   83%   tł.   20   g   (   MLE, )   Serek   homo.   naturalny   50   g   ( MLE, ) Dżem   50   g Pomidor   65 g   Sałata   zielona   5   g Kakao   z   mlekiem   b/c   220   ml   ( MLE, )</w:t>
            </w:r>
          </w:p>
        </w:tc>
        <w:tc>
          <w:tcPr>
            <w:tcW w:w="2160" w:type="dxa"/>
            <w:vMerge w:val="restart"/>
          </w:tcPr>
          <w:p w:rsidR="00AA4AC5" w:rsidRDefault="002314C3">
            <w:r>
              <w:t xml:space="preserve">Wartość   energetyczna:   2108.73   </w:t>
            </w:r>
            <w:r>
              <w:t>kcal;</w:t>
            </w:r>
            <w:r>
              <w:br/>
              <w:t xml:space="preserve">  Białko   ogółem:   95.60   g;</w:t>
            </w:r>
            <w:r>
              <w:br/>
              <w:t xml:space="preserve">  Tłuszcz: 62.33   g;</w:t>
            </w:r>
            <w:r>
              <w:br/>
              <w:t xml:space="preserve">  Kw.   tł.   nasy.:   26.88   g;</w:t>
            </w:r>
            <w:r>
              <w:br/>
              <w:t xml:space="preserve">  Węglowodany   ogółem: 276.64   g;</w:t>
            </w:r>
            <w:r>
              <w:br/>
              <w:t xml:space="preserve">  W   tym   cukry: 50.83   g;</w:t>
            </w:r>
            <w:r>
              <w:br/>
              <w:t xml:space="preserve">  Błonnik   pok.:   15.42   g;</w:t>
            </w:r>
            <w:r>
              <w:br/>
              <w:t xml:space="preserve">  Sód:   2489.63   mg;</w:t>
            </w:r>
          </w:p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OBIAD</w:t>
            </w:r>
          </w:p>
        </w:tc>
        <w:tc>
          <w:tcPr>
            <w:tcW w:w="2160" w:type="dxa"/>
          </w:tcPr>
          <w:p w:rsidR="00AA4AC5" w:rsidRDefault="002314C3">
            <w:r>
              <w:t xml:space="preserve">Pomidorowa   z   makaronem   400  </w:t>
            </w:r>
            <w:r>
              <w:t xml:space="preserve"> ml   ( GLU   PSZ,   MLE,   SEL, ) Schab   gotowany   80   g   Sos   własny   50   ml   (   GLU   PSZ, SEL, ) Ziemniaki   młode   z   koperkiem   gotowane   250   g Bukiet   warzyw   gotowanych   królewski*   200 g Kompot   owocowy   z   jabłkami*   b/c   </w:t>
            </w:r>
            <w:r>
              <w:t>220   ml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KOLACJA</w:t>
            </w:r>
          </w:p>
        </w:tc>
        <w:tc>
          <w:tcPr>
            <w:tcW w:w="2160" w:type="dxa"/>
          </w:tcPr>
          <w:p w:rsidR="00AA4AC5" w:rsidRDefault="002314C3">
            <w:r>
              <w:t xml:space="preserve">Herbata   czarna   ekspresowa   b/c   220   ml   Chleb   mieszany pszenno-żytni   50   g   (   GLU   PSZ, GLU ŻYT,   ) Bułka   pszenno-żytnia   50g 1   szt   ( GLU   PSZ,   GLU   ŻYT,   ) </w:t>
            </w:r>
            <w:r>
              <w:lastRenderedPageBreak/>
              <w:t>Margaryna   o   zaw.   tłuszczu   80% 10g   2 sz</w:t>
            </w:r>
            <w:r>
              <w:t>t Szynkowa   dębowa   drobiowa   kiełbasa   grubo   rozdrobniona   30 g Jajko   gotowane   kl   M   1   szt   ( JAJ, ) Pomidor   65 g   Sałata   zielona   5   g</w:t>
            </w:r>
          </w:p>
        </w:tc>
        <w:tc>
          <w:tcPr>
            <w:tcW w:w="2160" w:type="dxa"/>
            <w:vMerge/>
          </w:tcPr>
          <w:p w:rsidR="00AA4AC5" w:rsidRDefault="00AA4AC5"/>
        </w:tc>
      </w:tr>
      <w:tr w:rsidR="00AA4AC5">
        <w:tc>
          <w:tcPr>
            <w:tcW w:w="2160" w:type="dxa"/>
            <w:vMerge/>
          </w:tcPr>
          <w:p w:rsidR="00AA4AC5" w:rsidRDefault="00AA4AC5"/>
        </w:tc>
        <w:tc>
          <w:tcPr>
            <w:tcW w:w="2160" w:type="dxa"/>
          </w:tcPr>
          <w:p w:rsidR="00AA4AC5" w:rsidRDefault="002314C3">
            <w:r>
              <w:t>II KOLACJA</w:t>
            </w:r>
          </w:p>
        </w:tc>
        <w:tc>
          <w:tcPr>
            <w:tcW w:w="2160" w:type="dxa"/>
          </w:tcPr>
          <w:p w:rsidR="00AA4AC5" w:rsidRDefault="00DE3E14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2B4ECA" w:rsidRDefault="002B4ECA" w:rsidP="002B4ECA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AA4AC5" w:rsidRDefault="00AA4AC5"/>
        </w:tc>
      </w:tr>
    </w:tbl>
    <w:p w:rsidR="002314C3" w:rsidRDefault="002314C3"/>
    <w:sectPr w:rsidR="002314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314C3"/>
    <w:rsid w:val="0029639D"/>
    <w:rsid w:val="002B4ECA"/>
    <w:rsid w:val="00326F90"/>
    <w:rsid w:val="00AA1D8D"/>
    <w:rsid w:val="00AA4AC5"/>
    <w:rsid w:val="00B47730"/>
    <w:rsid w:val="00CB0664"/>
    <w:rsid w:val="00DE3E1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226187-F412-491E-812A-7D3D997A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3384</Words>
  <Characters>20308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lolczyk</cp:lastModifiedBy>
  <cp:revision>3</cp:revision>
  <dcterms:created xsi:type="dcterms:W3CDTF">2013-12-23T23:15:00Z</dcterms:created>
  <dcterms:modified xsi:type="dcterms:W3CDTF">2026-07-03T11:42:00Z</dcterms:modified>
  <cp:category/>
</cp:coreProperties>
</file>