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6C" w:rsidRDefault="0025710C">
      <w:pPr>
        <w:jc w:val="center"/>
      </w:pPr>
      <w:r>
        <w:rPr>
          <w:rFonts w:ascii="Arial" w:eastAsia="Arial" w:hAnsi="Arial"/>
          <w:b/>
          <w:i/>
          <w:sz w:val="24"/>
        </w:rPr>
        <w:t>Dieta łatwostrawna z ograniczeniem tłuszczu – D05</w:t>
      </w:r>
    </w:p>
    <w:tbl>
      <w:tblPr>
        <w:tblStyle w:val="Tabela-Siatka"/>
        <w:tblW w:w="0" w:type="auto"/>
        <w:tblLook w:val="04A0"/>
      </w:tblPr>
      <w:tblGrid>
        <w:gridCol w:w="1997"/>
        <w:gridCol w:w="2002"/>
        <w:gridCol w:w="2798"/>
        <w:gridCol w:w="2059"/>
      </w:tblGrid>
      <w:tr w:rsidR="007B566C">
        <w:tc>
          <w:tcPr>
            <w:tcW w:w="2160" w:type="dxa"/>
          </w:tcPr>
          <w:p w:rsidR="007B566C" w:rsidRDefault="0025710C">
            <w:r>
              <w:t>DATA</w:t>
            </w:r>
          </w:p>
        </w:tc>
        <w:tc>
          <w:tcPr>
            <w:tcW w:w="2160" w:type="dxa"/>
          </w:tcPr>
          <w:p w:rsidR="007B566C" w:rsidRDefault="0025710C">
            <w:r>
              <w:t>POSIŁEK</w:t>
            </w:r>
          </w:p>
        </w:tc>
        <w:tc>
          <w:tcPr>
            <w:tcW w:w="2160" w:type="dxa"/>
          </w:tcPr>
          <w:p w:rsidR="007B566C" w:rsidRDefault="0025710C">
            <w:r>
              <w:t>SKŁAD</w:t>
            </w:r>
          </w:p>
        </w:tc>
        <w:tc>
          <w:tcPr>
            <w:tcW w:w="2160" w:type="dxa"/>
          </w:tcPr>
          <w:p w:rsidR="007B566C" w:rsidRDefault="0025710C">
            <w:r>
              <w:t>WARTOŚCI ODŻYWCZE</w:t>
            </w:r>
          </w:p>
        </w:tc>
      </w:tr>
      <w:tr w:rsidR="007B566C">
        <w:tc>
          <w:tcPr>
            <w:tcW w:w="2160" w:type="dxa"/>
            <w:vMerge w:val="restart"/>
          </w:tcPr>
          <w:p w:rsidR="007B566C" w:rsidRDefault="0025710C">
            <w:r>
              <w:t>06.07.2026</w:t>
            </w:r>
          </w:p>
        </w:tc>
        <w:tc>
          <w:tcPr>
            <w:tcW w:w="2160" w:type="dxa"/>
          </w:tcPr>
          <w:p w:rsidR="007B566C" w:rsidRDefault="0025710C">
            <w:r>
              <w:t>ŚNIADANIE</w:t>
            </w:r>
          </w:p>
        </w:tc>
        <w:tc>
          <w:tcPr>
            <w:tcW w:w="2160" w:type="dxa"/>
          </w:tcPr>
          <w:p w:rsidR="007B566C" w:rsidRDefault="0025710C">
            <w:r>
              <w:t xml:space="preserve">Jogurt   brzoskwiniowy   100g   1 szt ( MLE, ) Len   mielony   5 g   Bułka   pszenna   długa krojona   60   g   (   GLU   PSZ, )   Tłuszcz   do   </w:t>
            </w:r>
            <w:r>
              <w:t>smarowania   59% tł. 10g   1 szt Szynka   Piastowska-   wp.,   wędzona,   parzona   z   dod.   b.sojowego   i   wody   55   g   ( SOJ, ) Marchew   gotowana   z   olejem   65 g Sałata   zielona   5   g Kawa   zbożowa   z   mlekiem   b/c   220   ml   (   MLE</w:t>
            </w:r>
            <w:r>
              <w:t>,   GLU   ŻYT, GLU JĘCZ,   )</w:t>
            </w:r>
          </w:p>
        </w:tc>
        <w:tc>
          <w:tcPr>
            <w:tcW w:w="2160" w:type="dxa"/>
            <w:vMerge w:val="restart"/>
          </w:tcPr>
          <w:p w:rsidR="007B566C" w:rsidRDefault="0025710C">
            <w:r>
              <w:t>Wartość   energetyczna:   1673.17   kcal;</w:t>
            </w:r>
            <w:r>
              <w:br/>
              <w:t xml:space="preserve">  Białko   ogółem:   83.14   g;</w:t>
            </w:r>
            <w:r>
              <w:br/>
              <w:t xml:space="preserve">  Tłuszcz: 38.48   g;</w:t>
            </w:r>
            <w:r>
              <w:br/>
              <w:t xml:space="preserve">  Kw.   tł.   nasy.:   11.66   g;</w:t>
            </w:r>
            <w:r>
              <w:br/>
              <w:t xml:space="preserve">  Węglowodany   ogółem: 259.94   g;</w:t>
            </w:r>
            <w:r>
              <w:br/>
              <w:t xml:space="preserve">  W   tym   cukry: 85.61   g;</w:t>
            </w:r>
            <w:r>
              <w:br/>
              <w:t xml:space="preserve">  Błonnik   pok.:   18.62   g;</w:t>
            </w:r>
            <w:r>
              <w:br/>
            </w:r>
            <w:r>
              <w:t xml:space="preserve">  Sód:   2056.00   mg;</w:t>
            </w:r>
          </w:p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OBIAD</w:t>
            </w:r>
          </w:p>
        </w:tc>
        <w:tc>
          <w:tcPr>
            <w:tcW w:w="2160" w:type="dxa"/>
          </w:tcPr>
          <w:p w:rsidR="007B566C" w:rsidRDefault="0025710C">
            <w:r>
              <w:t xml:space="preserve">Zupa   wiosenna   z   cukinią   i   ziemniakami*   400   ml   ( GLU   PSZ,   MLE,   SEL,   ) Makaron   200   g   (   GLU   PSZ, ) Twarożek   150   g   (   MLE, )   Mus   z   jabłek   ()   b/c   100   g   Arbuz   150 g Kompot </w:t>
            </w:r>
            <w:r>
              <w:t xml:space="preserve">  owocowy   z   jabłkami*   b/c   220   ml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KOLACJA</w:t>
            </w:r>
          </w:p>
        </w:tc>
        <w:tc>
          <w:tcPr>
            <w:tcW w:w="2160" w:type="dxa"/>
          </w:tcPr>
          <w:p w:rsidR="007B566C" w:rsidRDefault="0025710C">
            <w:r>
              <w:t xml:space="preserve">Herbata   czarna   ekspresowa   b/c   220   ml   Bułka   pszenna   długa   krojona   60   g   (   GLU   PSZ, )   Tłuszcz   do   smarowania   59% tł. 10g   1 szt Pierś   delikatna   drobiowa   z   </w:t>
            </w:r>
            <w:r>
              <w:t>połączonych   kaw.   fileta   drob.parzona.   w osłonce   niejadalnej   55   g   (     może   zawierać:   GLU   PSZ,   SOJ,   MLE, SEL, ) Jabłko   pieczone   1szt.   1   szt Sałata   zielona   5   g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II KOLACJA</w:t>
            </w:r>
          </w:p>
        </w:tc>
        <w:tc>
          <w:tcPr>
            <w:tcW w:w="2160" w:type="dxa"/>
          </w:tcPr>
          <w:p w:rsidR="007B566C" w:rsidRDefault="00C03166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Nasycone: </w:t>
            </w:r>
            <w:r>
              <w:rPr>
                <w:rFonts w:eastAsia="MS Mincho"/>
                <w:lang w:val="pl-PL"/>
              </w:rPr>
              <w:lastRenderedPageBreak/>
              <w:t>1.2g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7B566C" w:rsidRDefault="007B566C"/>
        </w:tc>
      </w:tr>
      <w:tr w:rsidR="007B566C">
        <w:tc>
          <w:tcPr>
            <w:tcW w:w="2160" w:type="dxa"/>
            <w:vMerge w:val="restart"/>
          </w:tcPr>
          <w:p w:rsidR="007B566C" w:rsidRDefault="0025710C">
            <w:r>
              <w:lastRenderedPageBreak/>
              <w:t>07.07.2026</w:t>
            </w:r>
          </w:p>
        </w:tc>
        <w:tc>
          <w:tcPr>
            <w:tcW w:w="2160" w:type="dxa"/>
          </w:tcPr>
          <w:p w:rsidR="007B566C" w:rsidRDefault="0025710C">
            <w:r>
              <w:t>ŚNIADANIE</w:t>
            </w:r>
          </w:p>
        </w:tc>
        <w:tc>
          <w:tcPr>
            <w:tcW w:w="2160" w:type="dxa"/>
          </w:tcPr>
          <w:p w:rsidR="007B566C" w:rsidRDefault="0025710C">
            <w:r>
              <w:t>Jogurt   truskawko</w:t>
            </w:r>
            <w:r>
              <w:t>wy   100   g   1 szt   ( MLE, ) Len   mielony   5 g   Bułka   pszenna   długa krojona   60   g   (   GLU   PSZ, )   Tłuszcz   do   smarowania   59% tł. 10g   1 szt Pasta z twarogu z   koperkiem   110   g   (   MLE, )   Bukiet   jarzyn   gotowany   z   olej</w:t>
            </w:r>
            <w:r>
              <w:t>em   65 g ( SEL, )   Sałata zielona   5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7B566C" w:rsidRDefault="0025710C">
            <w:r>
              <w:t>Wartość   energetyczna:   1750.58   kcal;</w:t>
            </w:r>
            <w:r>
              <w:br/>
              <w:t xml:space="preserve">  Białko   ogółem:   89.31   g;</w:t>
            </w:r>
            <w:r>
              <w:br/>
              <w:t xml:space="preserve">  Tłuszcz: 51.73   g;</w:t>
            </w:r>
            <w:r>
              <w:br/>
              <w:t xml:space="preserve">  Kw.   tł.   nasy.:   14.05   g;</w:t>
            </w:r>
            <w:r>
              <w:br/>
            </w:r>
            <w:r>
              <w:t xml:space="preserve">  Węglowodany   ogółem: 243.27   g;</w:t>
            </w:r>
            <w:r>
              <w:br/>
              <w:t xml:space="preserve">  W   tym   cukry: 44.13   g;</w:t>
            </w:r>
            <w:r>
              <w:br/>
              <w:t xml:space="preserve">  Błonnik   pok.:   19.54   g;</w:t>
            </w:r>
            <w:r>
              <w:br/>
              <w:t xml:space="preserve">  Sód:   1902.02   mg;</w:t>
            </w:r>
          </w:p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OBIAD</w:t>
            </w:r>
          </w:p>
        </w:tc>
        <w:tc>
          <w:tcPr>
            <w:tcW w:w="2160" w:type="dxa"/>
          </w:tcPr>
          <w:p w:rsidR="007B566C" w:rsidRDefault="0025710C">
            <w:r>
              <w:t xml:space="preserve">Brokułowa   z   ziemniakami   400   ml   ( GLU   PSZ,   MLE,   SEL, ) Ryż na sypko   200 g   Klopsik   wieprzowy   100   g   ( </w:t>
            </w:r>
            <w:r>
              <w:t>GLU PSZ, JAJ,   ) Sos   własny   50   ml   (   GLU   PSZ, SEL, ) Buraczki   gotowane   200   g   Kompot owocowy z   jabłkami*   b/c   220   ml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KOLACJA</w:t>
            </w:r>
          </w:p>
        </w:tc>
        <w:tc>
          <w:tcPr>
            <w:tcW w:w="2160" w:type="dxa"/>
          </w:tcPr>
          <w:p w:rsidR="007B566C" w:rsidRDefault="0025710C">
            <w:r>
              <w:t xml:space="preserve">Herbata   czarna   ekspresowa   b/c   220   ml   Bułka   pszenna   długa   krojona   60   g   (   GLU </w:t>
            </w:r>
            <w:r>
              <w:t xml:space="preserve">  PSZ, )   Tłuszcz   do   smarowania   59% tł. 10g   1 szt Pierś   delikatna   drobiowa   z   połączonych   kaw.   fileta   drob.parzona.   w osłonce   niejadalnej   55   g   (     może   zawierać:   GLU   PSZ,   SOJ,   MLE, SEL, ) Pomidor   65 g   Sałata </w:t>
            </w:r>
            <w:r>
              <w:t xml:space="preserve">  zielona   5   g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II KOLACJA</w:t>
            </w:r>
          </w:p>
        </w:tc>
        <w:tc>
          <w:tcPr>
            <w:tcW w:w="2160" w:type="dxa"/>
          </w:tcPr>
          <w:p w:rsidR="007B566C" w:rsidRDefault="00C03166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7B566C" w:rsidRDefault="007B566C"/>
        </w:tc>
      </w:tr>
      <w:tr w:rsidR="007B566C">
        <w:tc>
          <w:tcPr>
            <w:tcW w:w="2160" w:type="dxa"/>
            <w:vMerge w:val="restart"/>
          </w:tcPr>
          <w:p w:rsidR="007B566C" w:rsidRDefault="0025710C">
            <w:r>
              <w:lastRenderedPageBreak/>
              <w:t>08.07.2026</w:t>
            </w:r>
          </w:p>
        </w:tc>
        <w:tc>
          <w:tcPr>
            <w:tcW w:w="2160" w:type="dxa"/>
          </w:tcPr>
          <w:p w:rsidR="007B566C" w:rsidRDefault="0025710C">
            <w:r>
              <w:t>ŚNIADANIE</w:t>
            </w:r>
          </w:p>
        </w:tc>
        <w:tc>
          <w:tcPr>
            <w:tcW w:w="2160" w:type="dxa"/>
          </w:tcPr>
          <w:p w:rsidR="007B566C" w:rsidRDefault="0025710C">
            <w:r>
              <w:t>Jogurt   truskawkowy   100   g   1 szt   ( MLE, ) Len   mielony   5 g   Bułka   pszenna   długa krojona   60   g   (   GLU   PSZ, )   Tłuszcz   do   smarowania   59% tł. 10g   1 szt Szynka   pieczona</w:t>
            </w:r>
            <w:r>
              <w:t xml:space="preserve">   na   ogniu   wieprzowa   z   dod.wodą,   wędzona,   pieczona,   parzona   55   g (     może   zawierać:   GLU   PSZ,   SOJ,   MLE,   SEL,   GOR,   S02,   ) Pasta   warzywna   65   g   ( SEL, ) Sałata   zielona   5   g Kawa   zbożowa   z   mlekiem   b/c </w:t>
            </w:r>
            <w:r>
              <w:t xml:space="preserve">  220   ml   (   MLE,   GLU   ŻYT, GLU JĘCZ,   )</w:t>
            </w:r>
          </w:p>
        </w:tc>
        <w:tc>
          <w:tcPr>
            <w:tcW w:w="2160" w:type="dxa"/>
            <w:vMerge w:val="restart"/>
          </w:tcPr>
          <w:p w:rsidR="007B566C" w:rsidRDefault="0025710C">
            <w:r>
              <w:t>Wartość   energetyczna:   1611.23   kcal;</w:t>
            </w:r>
            <w:r>
              <w:br/>
              <w:t xml:space="preserve">  Białko   ogółem:   77.94   g;</w:t>
            </w:r>
            <w:r>
              <w:br/>
              <w:t xml:space="preserve">  Tłuszcz: 50.31   g;</w:t>
            </w:r>
            <w:r>
              <w:br/>
              <w:t xml:space="preserve">  Kw.   tł.   nasy.:   10.05   g;</w:t>
            </w:r>
            <w:r>
              <w:br/>
              <w:t xml:space="preserve">  Węglowodany   ogółem: 226.86   g;</w:t>
            </w:r>
            <w:r>
              <w:br/>
              <w:t xml:space="preserve">  W   tym   cukry: 36.59   g;</w:t>
            </w:r>
            <w:r>
              <w:br/>
              <w:t xml:space="preserve">  Błonnik  </w:t>
            </w:r>
            <w:r>
              <w:t xml:space="preserve"> pok.:   24.78   g;</w:t>
            </w:r>
            <w:r>
              <w:br/>
              <w:t xml:space="preserve">  Sód:   3004.64   mg;</w:t>
            </w:r>
          </w:p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OBIAD</w:t>
            </w:r>
          </w:p>
        </w:tc>
        <w:tc>
          <w:tcPr>
            <w:tcW w:w="2160" w:type="dxa"/>
          </w:tcPr>
          <w:p w:rsidR="007B566C" w:rsidRDefault="0025710C">
            <w:r>
              <w:t>Jarzynowa   z   makaronem   dieta   400   ml   (   GLU   PSZ,   MLE, SEL, ) Pulpet   drobiowy   100   g   ( GLU PSZ, JAJ,   ) Sos   pietruszkowy   50   ml   ( GLU   PSZ,   MLE,   SEL,   ) Kasza   jęczmienn</w:t>
            </w:r>
            <w:r>
              <w:t>a/sypko   220   g ( GLU JĘCZ, ) Marchew   gotowana   z   olejem   200 g   Kompot   owocowy   z   jabłkami*   b/c   220   ml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KOLACJA</w:t>
            </w:r>
          </w:p>
        </w:tc>
        <w:tc>
          <w:tcPr>
            <w:tcW w:w="2160" w:type="dxa"/>
          </w:tcPr>
          <w:p w:rsidR="007B566C" w:rsidRDefault="0025710C">
            <w:r>
              <w:t xml:space="preserve">Herbata   czarna   ekspresowa   b/c   220   ml   Bułka   pszenna   długa   krojona   60   g   (   GLU   PSZ, )   Tłuszcz </w:t>
            </w:r>
            <w:r>
              <w:t xml:space="preserve">  do   smarowania   59% tł. 10g   1 szt   Szynkowa   dębowa   drobiowa kiełbasa grubo   rozdrobniona   55 g   Sałata zielona   5 g   Warzywa   po   grecku   65   g   ( GLU PSZ, SEL,   )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II KOLACJA</w:t>
            </w:r>
          </w:p>
        </w:tc>
        <w:tc>
          <w:tcPr>
            <w:tcW w:w="2160" w:type="dxa"/>
          </w:tcPr>
          <w:p w:rsidR="007B566C" w:rsidRDefault="00C03166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Nasycone: </w:t>
            </w:r>
            <w:r>
              <w:rPr>
                <w:rFonts w:eastAsia="MS Mincho"/>
                <w:lang w:val="pl-PL"/>
              </w:rPr>
              <w:lastRenderedPageBreak/>
              <w:t>1.2g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7B566C" w:rsidRDefault="007B566C"/>
        </w:tc>
      </w:tr>
      <w:tr w:rsidR="007B566C">
        <w:tc>
          <w:tcPr>
            <w:tcW w:w="2160" w:type="dxa"/>
            <w:vMerge w:val="restart"/>
          </w:tcPr>
          <w:p w:rsidR="007B566C" w:rsidRDefault="0025710C">
            <w:r>
              <w:lastRenderedPageBreak/>
              <w:t>09.07.2026</w:t>
            </w:r>
          </w:p>
        </w:tc>
        <w:tc>
          <w:tcPr>
            <w:tcW w:w="2160" w:type="dxa"/>
          </w:tcPr>
          <w:p w:rsidR="007B566C" w:rsidRDefault="0025710C">
            <w:r>
              <w:t>ŚNIADANIE</w:t>
            </w:r>
          </w:p>
        </w:tc>
        <w:tc>
          <w:tcPr>
            <w:tcW w:w="2160" w:type="dxa"/>
          </w:tcPr>
          <w:p w:rsidR="007B566C" w:rsidRDefault="0025710C">
            <w:r>
              <w:t xml:space="preserve">Jogurt   truskawkowy   100   g </w:t>
            </w:r>
            <w:r>
              <w:t xml:space="preserve">  1 szt   ( MLE, ) Len   mielony   5   g   Arbuz   150 g Bułka   pszenna   długa   krojona   60   g   (   GLU   PSZ, )   Tłuszcz   do   smarowania   59% tł. 10g   1 szt Serek   homo.o   smaku   naturalnym   z   ziołami   110   g   ( MLE, ) Marchew   gotowa</w:t>
            </w:r>
            <w:r>
              <w:t>na   z   olejem   65 g Sałata   zielona   5  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7B566C" w:rsidRDefault="0025710C">
            <w:r>
              <w:t>Wartość   energetyczna:   1860.55   kcal;</w:t>
            </w:r>
            <w:r>
              <w:br/>
              <w:t xml:space="preserve">  Białko   ogółem:   85.83   g;</w:t>
            </w:r>
            <w:r>
              <w:br/>
              <w:t xml:space="preserve">  Tłuszcz: 56.07   g;</w:t>
            </w:r>
            <w:r>
              <w:br/>
              <w:t xml:space="preserve">  Kw.   tł.   nasy.:   11.35</w:t>
            </w:r>
            <w:r>
              <w:t xml:space="preserve">   g;</w:t>
            </w:r>
            <w:r>
              <w:br/>
              <w:t xml:space="preserve">  Węglowodany   ogółem: 267.60   g;</w:t>
            </w:r>
            <w:r>
              <w:br/>
              <w:t xml:space="preserve">  W   tym   cukry: 56.61   g;</w:t>
            </w:r>
            <w:r>
              <w:br/>
              <w:t xml:space="preserve">  Błonnik   pok.:   22.43   g;</w:t>
            </w:r>
            <w:r>
              <w:br/>
              <w:t xml:space="preserve">  Sód:   2104.35   mg;</w:t>
            </w:r>
          </w:p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OBIAD</w:t>
            </w:r>
          </w:p>
        </w:tc>
        <w:tc>
          <w:tcPr>
            <w:tcW w:w="2160" w:type="dxa"/>
          </w:tcPr>
          <w:p w:rsidR="007B566C" w:rsidRDefault="0025710C">
            <w:r>
              <w:t xml:space="preserve">Ziemniaczana   400   ml   ( GLU   PSZ,   MLE,   SEL,   ) Kasza   jęczmienna/sypko   220   g ( GLU JĘCZ, ) Klopsik   </w:t>
            </w:r>
            <w:r>
              <w:t>wieprzowy   100   g   ( GLU PSZ, JAJ,   ) Sos   pomidorowy   50   ml   ( GLU PSZ, ) Marchew   i   cukinia   gotowana   z   olejem*   200 g   (   może   zawierać:   SEL,   )   Kompot owocowy z   jabłkami*   b/c   220   ml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KOLACJA</w:t>
            </w:r>
          </w:p>
        </w:tc>
        <w:tc>
          <w:tcPr>
            <w:tcW w:w="2160" w:type="dxa"/>
          </w:tcPr>
          <w:p w:rsidR="007B566C" w:rsidRDefault="0025710C">
            <w:r>
              <w:t>Herbata   czarna   ekspr</w:t>
            </w:r>
            <w:r>
              <w:t>esowa   b/c   220   ml   Bułka   pszenna   długa   krojona   60   g   (   GLU   PSZ, )   Tłuszcz   do   smarowania   59% tł. 10g   1 szt   Szynkowa   dębowa   drobiowa   kiełbasa   grubo   rozdrobniona   55 g   Sałatka   jarzynowa   z   olejem   65 g   ( S</w:t>
            </w:r>
            <w:r>
              <w:t>EL, ) Sałata   zielona   5   g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II KOLACJA</w:t>
            </w:r>
          </w:p>
        </w:tc>
        <w:tc>
          <w:tcPr>
            <w:tcW w:w="2160" w:type="dxa"/>
          </w:tcPr>
          <w:p w:rsidR="007B566C" w:rsidRDefault="00C03166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</w:t>
            </w:r>
            <w:r>
              <w:rPr>
                <w:rFonts w:eastAsia="MS Mincho"/>
              </w:rPr>
              <w:lastRenderedPageBreak/>
              <w:t>Drink</w:t>
            </w:r>
          </w:p>
        </w:tc>
        <w:tc>
          <w:tcPr>
            <w:tcW w:w="2160" w:type="dxa"/>
          </w:tcPr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lastRenderedPageBreak/>
              <w:t xml:space="preserve">Wartość </w:t>
            </w:r>
            <w:r>
              <w:rPr>
                <w:rFonts w:eastAsia="MS Mincho"/>
                <w:lang w:val="pl-PL"/>
              </w:rPr>
              <w:lastRenderedPageBreak/>
              <w:t>energetyczna: 300 kcal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7B566C" w:rsidRDefault="007B566C"/>
        </w:tc>
      </w:tr>
      <w:tr w:rsidR="007B566C">
        <w:tc>
          <w:tcPr>
            <w:tcW w:w="2160" w:type="dxa"/>
            <w:vMerge w:val="restart"/>
          </w:tcPr>
          <w:p w:rsidR="007B566C" w:rsidRDefault="0025710C">
            <w:r>
              <w:lastRenderedPageBreak/>
              <w:t>10.07.2026</w:t>
            </w:r>
          </w:p>
        </w:tc>
        <w:tc>
          <w:tcPr>
            <w:tcW w:w="2160" w:type="dxa"/>
          </w:tcPr>
          <w:p w:rsidR="007B566C" w:rsidRDefault="0025710C">
            <w:r>
              <w:t>ŚNIADANIE</w:t>
            </w:r>
          </w:p>
        </w:tc>
        <w:tc>
          <w:tcPr>
            <w:tcW w:w="2160" w:type="dxa"/>
          </w:tcPr>
          <w:p w:rsidR="007B566C" w:rsidRDefault="0025710C">
            <w:r>
              <w:t>Jogurt   truskawkowy   100   g   1 szt   ( MLE, ) Len   mielony   5 g   Bułka   pszenna   długa krojona   60   g   (   GLU   PSZ, )   Tłuszcz   do   smarowania   59% tł. 10g   1 szt Dżem</w:t>
            </w:r>
            <w:r>
              <w:t xml:space="preserve">   50   g Twarożek   50   g   (   MLE, )   Pasta   warzywna   65   g   ( SEL, ) Sałata   zielona   5  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7B566C" w:rsidRDefault="0025710C">
            <w:r>
              <w:t>Wartość   energetyczna:   1696.58   kcal;</w:t>
            </w:r>
            <w:r>
              <w:br/>
            </w:r>
            <w:r>
              <w:t xml:space="preserve">  Białko   ogółem:   84.25   g;</w:t>
            </w:r>
            <w:r>
              <w:br/>
              <w:t xml:space="preserve">  Tłuszcz: 50.52   g;</w:t>
            </w:r>
            <w:r>
              <w:br/>
              <w:t xml:space="preserve">  Kw.   tł.   nasy.:   11.32   g;</w:t>
            </w:r>
            <w:r>
              <w:br/>
              <w:t xml:space="preserve">  Węglowodany   ogółem: 238.55   g;</w:t>
            </w:r>
            <w:r>
              <w:br/>
              <w:t xml:space="preserve">  W   tym   cukry: 71.99   g;</w:t>
            </w:r>
            <w:r>
              <w:br/>
              <w:t xml:space="preserve">  Błonnik   pok.:   24.72   g;</w:t>
            </w:r>
            <w:r>
              <w:br/>
              <w:t xml:space="preserve">  Sód:   1911.73   mg;</w:t>
            </w:r>
          </w:p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OBIAD</w:t>
            </w:r>
          </w:p>
        </w:tc>
        <w:tc>
          <w:tcPr>
            <w:tcW w:w="2160" w:type="dxa"/>
          </w:tcPr>
          <w:p w:rsidR="007B566C" w:rsidRDefault="0025710C">
            <w:r>
              <w:t>Szpinakowa   z   zacierką   400   ml   (</w:t>
            </w:r>
            <w:r>
              <w:t xml:space="preserve"> GLU   PSZ,   MLE,   SEL, ) Ryba   pieczona   (Miruna)   100 g ( RYB, ) Sos   koperkowy   *   50   ml   ( GLU PSZ, MLE,   ) Ziemniaki   młode   z   koperkiem   gotowane   250   g Bukiet   jarzyn   gotowany   z   olejem   200 g (   SEL, )   Kompot owocowy z</w:t>
            </w:r>
            <w:r>
              <w:t xml:space="preserve">   jabłkami*   b/c   220   ml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KOLACJA</w:t>
            </w:r>
          </w:p>
        </w:tc>
        <w:tc>
          <w:tcPr>
            <w:tcW w:w="2160" w:type="dxa"/>
          </w:tcPr>
          <w:p w:rsidR="007B566C" w:rsidRDefault="0025710C">
            <w:r>
              <w:t>Herbata   czarna   ekspresowa   b/c   220   ml   Bułka   pszenna   długa   krojona   60   g   (   GLU   PSZ, )   Tłuszcz   do   smarowania   59% tł. 10g   1 szt Pasta   z   twarogu   z   natką   pietruszki   110   g</w:t>
            </w:r>
            <w:r>
              <w:t xml:space="preserve">   (   MLE, )   Jabłko   pieczone   1szt.   1   szt Sałata   zielona   </w:t>
            </w:r>
            <w:r>
              <w:lastRenderedPageBreak/>
              <w:t>5   g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II KOLACJA</w:t>
            </w:r>
          </w:p>
        </w:tc>
        <w:tc>
          <w:tcPr>
            <w:tcW w:w="2160" w:type="dxa"/>
          </w:tcPr>
          <w:p w:rsidR="007B566C" w:rsidRDefault="00C03166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7B566C" w:rsidRDefault="007B566C"/>
        </w:tc>
      </w:tr>
      <w:tr w:rsidR="007B566C">
        <w:tc>
          <w:tcPr>
            <w:tcW w:w="2160" w:type="dxa"/>
            <w:vMerge w:val="restart"/>
          </w:tcPr>
          <w:p w:rsidR="007B566C" w:rsidRDefault="0025710C">
            <w:r>
              <w:t>11.07.2026</w:t>
            </w:r>
          </w:p>
        </w:tc>
        <w:tc>
          <w:tcPr>
            <w:tcW w:w="2160" w:type="dxa"/>
          </w:tcPr>
          <w:p w:rsidR="007B566C" w:rsidRDefault="0025710C">
            <w:r>
              <w:t>ŚNIADANIE</w:t>
            </w:r>
          </w:p>
        </w:tc>
        <w:tc>
          <w:tcPr>
            <w:tcW w:w="2160" w:type="dxa"/>
          </w:tcPr>
          <w:p w:rsidR="007B566C" w:rsidRDefault="0025710C">
            <w:r>
              <w:t xml:space="preserve">Jogurt   brzoskwiniowy   100g   1 szt ( MLE, ) Len   mielony   5 g   Bułka   pszenna   długa krojona   60   g   (   GLU   PSZ, )   Tłuszcz  </w:t>
            </w:r>
            <w:r>
              <w:t xml:space="preserve"> do   smarowania   59% tł. 10g   1 szt   Szynkowa   dębowa   kieł.wp.gr.rozd.wędz.parzo.   z   dodat.wody   w   osł.niejad   55   g Marchew   gotowana   z   olejem   65 g Sałata   zielona   5   g Kawa   zbożowa   z   mlekiem   b/c   220   ml   (   MLE,   G</w:t>
            </w:r>
            <w:r>
              <w:t>LU   ŻYT, GLU JĘCZ,   )</w:t>
            </w:r>
          </w:p>
        </w:tc>
        <w:tc>
          <w:tcPr>
            <w:tcW w:w="2160" w:type="dxa"/>
            <w:vMerge w:val="restart"/>
          </w:tcPr>
          <w:p w:rsidR="007B566C" w:rsidRDefault="0025710C">
            <w:r>
              <w:t>Wartość   energetyczna:   1596.29   kcal;</w:t>
            </w:r>
            <w:r>
              <w:br/>
              <w:t xml:space="preserve">  Białko   ogółem:   82.50   g;</w:t>
            </w:r>
            <w:r>
              <w:br/>
              <w:t xml:space="preserve">  Tłuszcz: 46.71   g;</w:t>
            </w:r>
            <w:r>
              <w:br/>
              <w:t xml:space="preserve">  Kw.   tł.   nasy.:   11.65   g;</w:t>
            </w:r>
            <w:r>
              <w:br/>
              <w:t xml:space="preserve">  Węglowodany   ogółem: 222.87   g;</w:t>
            </w:r>
            <w:r>
              <w:br/>
              <w:t xml:space="preserve">  W   tym   cukry: 46.52   g;</w:t>
            </w:r>
            <w:r>
              <w:br/>
              <w:t xml:space="preserve">  Błonnik   pok.:   19.66   g;</w:t>
            </w:r>
            <w:r>
              <w:br/>
              <w:t xml:space="preserve">  Sód</w:t>
            </w:r>
            <w:r>
              <w:t>:   2369.25   mg;</w:t>
            </w:r>
          </w:p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OBIAD</w:t>
            </w:r>
          </w:p>
        </w:tc>
        <w:tc>
          <w:tcPr>
            <w:tcW w:w="2160" w:type="dxa"/>
          </w:tcPr>
          <w:p w:rsidR="007B566C" w:rsidRDefault="0025710C">
            <w:r>
              <w:t xml:space="preserve">Koperkowa   z   ryżem   400   ml ( MLE, SEL, ) Ziemniaki   młode   z   koperkiem   gotowane   250   g Pulpet   wieprzowy   100   g   ( GLU PSZ, JAJ,   ) Sos   jarzynowy   50   ml   (   GLU   PSZ, SEL, ) Buraczki   podprawiane </w:t>
            </w:r>
            <w:r>
              <w:t>-drobno   tarte   200   g (   GLU   PSZ, ) Kompot   owocowy   z   jabłkami*   b/c   220   ml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KOLACJA</w:t>
            </w:r>
          </w:p>
        </w:tc>
        <w:tc>
          <w:tcPr>
            <w:tcW w:w="2160" w:type="dxa"/>
          </w:tcPr>
          <w:p w:rsidR="007B566C" w:rsidRDefault="0025710C">
            <w:r>
              <w:t>Herbata   czarna   ekspresowa   b/c   220   ml   Bułka   pszenna   długa   krojona   60   g   (   GLU   PSZ, )   Tłuszcz   do   smarowania   59% tł. 10g</w:t>
            </w:r>
            <w:r>
              <w:t xml:space="preserve">   1 szt Serek   homo.o   </w:t>
            </w:r>
            <w:r>
              <w:lastRenderedPageBreak/>
              <w:t>smaku   naturalnym   z   ziołami   110   g   ( MLE, ) Bukiet   jarzyn   gotowany   z   olejem   65 g ( SEL, )   Sałata zielona   5 g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II KOLACJA</w:t>
            </w:r>
          </w:p>
        </w:tc>
        <w:tc>
          <w:tcPr>
            <w:tcW w:w="2160" w:type="dxa"/>
          </w:tcPr>
          <w:p w:rsidR="007B566C" w:rsidRDefault="00C03166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7B566C" w:rsidRDefault="007B566C"/>
        </w:tc>
      </w:tr>
      <w:tr w:rsidR="007B566C">
        <w:tc>
          <w:tcPr>
            <w:tcW w:w="2160" w:type="dxa"/>
            <w:vMerge w:val="restart"/>
          </w:tcPr>
          <w:p w:rsidR="007B566C" w:rsidRDefault="0025710C">
            <w:r>
              <w:t>12.07.2026</w:t>
            </w:r>
          </w:p>
        </w:tc>
        <w:tc>
          <w:tcPr>
            <w:tcW w:w="2160" w:type="dxa"/>
          </w:tcPr>
          <w:p w:rsidR="007B566C" w:rsidRDefault="0025710C">
            <w:r>
              <w:t>ŚNIADANIE</w:t>
            </w:r>
          </w:p>
        </w:tc>
        <w:tc>
          <w:tcPr>
            <w:tcW w:w="2160" w:type="dxa"/>
          </w:tcPr>
          <w:p w:rsidR="007B566C" w:rsidRDefault="0025710C">
            <w:r>
              <w:t xml:space="preserve">Jogurt   truskawkowy   100   g   1 szt   ( MLE, ) Len   </w:t>
            </w:r>
            <w:r>
              <w:t>mielony   5 g   Bułka   pszenna   długa krojona   60   g   (   GLU   PSZ, )   Tłuszcz   do   smarowania   59% tł. 10g   1 szt Szynka   Piastowska-   wp.,   wędzona,   parzona   z   dod.   b.sojowego   i   wody   55   g   ( SOJ, ) Sałata zielona   5 g   Buk</w:t>
            </w:r>
            <w:r>
              <w:t>iet   jarzyn   gotowany   z   olejem   65 g ( SEL, ) Kakao   z   mlekiem   b/c   220   ml   ( MLE, )</w:t>
            </w:r>
          </w:p>
        </w:tc>
        <w:tc>
          <w:tcPr>
            <w:tcW w:w="2160" w:type="dxa"/>
            <w:vMerge w:val="restart"/>
          </w:tcPr>
          <w:p w:rsidR="007B566C" w:rsidRDefault="0025710C">
            <w:r>
              <w:t>Wartość   energetyczna:   1593.40   kcal;</w:t>
            </w:r>
            <w:r>
              <w:br/>
              <w:t xml:space="preserve">  Białko   ogółem:   78.29   g;</w:t>
            </w:r>
            <w:r>
              <w:br/>
              <w:t xml:space="preserve">  Tłuszcz: 50.14   g;</w:t>
            </w:r>
            <w:r>
              <w:br/>
              <w:t xml:space="preserve">  Kw.   tł.   nasy.:   10.23   g;</w:t>
            </w:r>
            <w:r>
              <w:br/>
              <w:t xml:space="preserve">  Węglowodany   ogółem: 2</w:t>
            </w:r>
            <w:r>
              <w:t>22.31   g;</w:t>
            </w:r>
            <w:r>
              <w:br/>
              <w:t xml:space="preserve">  W   tym   cukry: 38.06   g;</w:t>
            </w:r>
            <w:r>
              <w:br/>
              <w:t xml:space="preserve">  Błonnik   pok.:   24.84   g;</w:t>
            </w:r>
            <w:r>
              <w:br/>
              <w:t xml:space="preserve">  Sód:   3089.70   mg;</w:t>
            </w:r>
          </w:p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OBIAD</w:t>
            </w:r>
          </w:p>
        </w:tc>
        <w:tc>
          <w:tcPr>
            <w:tcW w:w="2160" w:type="dxa"/>
          </w:tcPr>
          <w:p w:rsidR="007B566C" w:rsidRDefault="0025710C">
            <w:r>
              <w:t xml:space="preserve">Grysikowa   400   ml   (   GLU   PSZ, SEL, ) Budyń   z   udźca   kurczaka   100   g   ( GLU   PSZ,   JAJ, ) Ziemniaki   młode   z   koperkiem   gotowane </w:t>
            </w:r>
            <w:r>
              <w:t xml:space="preserve">  250   g Bukiet   jarzyn   gotowany   z   olejem   200 g (   SEL, )   Kompot owocowy z   jabłkami*   b/c   220   ml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KOLACJA</w:t>
            </w:r>
          </w:p>
        </w:tc>
        <w:tc>
          <w:tcPr>
            <w:tcW w:w="2160" w:type="dxa"/>
          </w:tcPr>
          <w:p w:rsidR="007B566C" w:rsidRDefault="0025710C">
            <w:r>
              <w:t xml:space="preserve">Herbata   czarna   ekspresowa   b/c   220   ml   Bułka   pszenna   długa   krojona   60   g   (   GLU   PSZ, )   Tłuszcz   do   </w:t>
            </w:r>
            <w:r>
              <w:lastRenderedPageBreak/>
              <w:t>smarowania   59% tł. 10g   1 szt Pierś   delikatna   drobiowa   z   połączonych   kaw.   fileta   drob.parzona.   w osłonce   niejadalnej   55   g   (     może   zawierać:   GLU   PSZ,   SOJ,   MLE, SEL, ) Pasta   warzywna   65   g   ( SEL, ) Sałata   ziel</w:t>
            </w:r>
            <w:r>
              <w:t>ona   5   g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II KOLACJA</w:t>
            </w:r>
          </w:p>
        </w:tc>
        <w:tc>
          <w:tcPr>
            <w:tcW w:w="2160" w:type="dxa"/>
          </w:tcPr>
          <w:p w:rsidR="007B566C" w:rsidRDefault="00C03166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7B566C" w:rsidRDefault="007B566C"/>
        </w:tc>
      </w:tr>
      <w:tr w:rsidR="007B566C">
        <w:tc>
          <w:tcPr>
            <w:tcW w:w="2160" w:type="dxa"/>
            <w:vMerge w:val="restart"/>
          </w:tcPr>
          <w:p w:rsidR="007B566C" w:rsidRDefault="0025710C">
            <w:r>
              <w:t>13.07.2026</w:t>
            </w:r>
          </w:p>
        </w:tc>
        <w:tc>
          <w:tcPr>
            <w:tcW w:w="2160" w:type="dxa"/>
          </w:tcPr>
          <w:p w:rsidR="007B566C" w:rsidRDefault="0025710C">
            <w:r>
              <w:t>ŚNIADANIE</w:t>
            </w:r>
          </w:p>
        </w:tc>
        <w:tc>
          <w:tcPr>
            <w:tcW w:w="2160" w:type="dxa"/>
          </w:tcPr>
          <w:p w:rsidR="007B566C" w:rsidRDefault="0025710C">
            <w:r>
              <w:t xml:space="preserve">Jogurt   truskawkowy   100   g   1 szt   ( MLE, ) Len   mielony   5 g   Bułka   pszenna   długa krojona   60   g   (   GLU   PSZ, )   Tłuszcz   do   smarowania   59% tł. 10g   1 szt Szynka   Piastowska-   </w:t>
            </w:r>
            <w:r>
              <w:t>wp.,   wędzona,   parzona   z   dod.   b.sojowego   i   wody   55   g   ( SOJ, ) Bukiet   jarzyn   gotowany   z   olejem   65 g ( SEL, )   Sałata zielona   5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7B566C" w:rsidRDefault="0025710C">
            <w:r>
              <w:t>Wartość   en</w:t>
            </w:r>
            <w:r>
              <w:t>ergetyczna:   1577.41   kcal;</w:t>
            </w:r>
            <w:r>
              <w:br/>
              <w:t xml:space="preserve">  Białko   ogółem:   59.44   g;</w:t>
            </w:r>
            <w:r>
              <w:br/>
              <w:t xml:space="preserve">  Tłuszcz: 39.18   g;</w:t>
            </w:r>
            <w:r>
              <w:br/>
              <w:t xml:space="preserve">  Kw.   tł.   nasy.:   8.42   g;</w:t>
            </w:r>
            <w:r>
              <w:br/>
              <w:t xml:space="preserve">  Węglowodany   ogółem: 259.34   g;</w:t>
            </w:r>
            <w:r>
              <w:br/>
              <w:t xml:space="preserve">  W   tym   cukry: 71.13   g;</w:t>
            </w:r>
            <w:r>
              <w:br/>
              <w:t xml:space="preserve">  Błonnik   pok.:   19.70   g;</w:t>
            </w:r>
            <w:r>
              <w:br/>
              <w:t xml:space="preserve">  Sód:   2242.02   mg;</w:t>
            </w:r>
          </w:p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OBIAD</w:t>
            </w:r>
          </w:p>
        </w:tc>
        <w:tc>
          <w:tcPr>
            <w:tcW w:w="2160" w:type="dxa"/>
          </w:tcPr>
          <w:p w:rsidR="007B566C" w:rsidRDefault="0025710C">
            <w:r>
              <w:t>Wielowarzywna   z   ziemniakami   400   ml   (   GLU   PSZ, MLE, SEL,   ) Ryż na sypko   200 g   Mus   z   jabłek   ()   z/c   100   g   Jogurt   naturalny   100g   1   szt   ( MLE, ) Arbuz   150 g   Kompot   owocowy   z jabłkami*   b/c   220   ml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KOLAC</w:t>
            </w:r>
            <w:r>
              <w:t>JA</w:t>
            </w:r>
          </w:p>
        </w:tc>
        <w:tc>
          <w:tcPr>
            <w:tcW w:w="2160" w:type="dxa"/>
          </w:tcPr>
          <w:p w:rsidR="007B566C" w:rsidRDefault="0025710C">
            <w:r>
              <w:t xml:space="preserve">Herbata   czarna   ekspresowa   b/c   220   ml   Bułka   pszenna   długa   krojona   60   g   (   GLU   PSZ, )   Tłuszcz   do   smarowania   59% tł. 10g   1 szt Pierś   delikatna   drobiowa   z   połączonych   kaw.   fileta   drob.parzona.   w osłonce  </w:t>
            </w:r>
            <w:r>
              <w:t xml:space="preserve"> niejadalnej   55   g   (     może   zawierać:   GLU   PSZ,   SOJ,   MLE, SEL, ) Pasta   warzywna   65   g   ( SEL, ) Sałata   zielona   5   g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II KOLACJA</w:t>
            </w:r>
          </w:p>
        </w:tc>
        <w:tc>
          <w:tcPr>
            <w:tcW w:w="2160" w:type="dxa"/>
          </w:tcPr>
          <w:p w:rsidR="007B566C" w:rsidRDefault="00C03166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7B566C" w:rsidRDefault="007B566C"/>
        </w:tc>
      </w:tr>
      <w:tr w:rsidR="007B566C">
        <w:tc>
          <w:tcPr>
            <w:tcW w:w="2160" w:type="dxa"/>
            <w:vMerge w:val="restart"/>
          </w:tcPr>
          <w:p w:rsidR="007B566C" w:rsidRDefault="0025710C">
            <w:r>
              <w:t>14.07.2026</w:t>
            </w:r>
          </w:p>
        </w:tc>
        <w:tc>
          <w:tcPr>
            <w:tcW w:w="2160" w:type="dxa"/>
          </w:tcPr>
          <w:p w:rsidR="007B566C" w:rsidRDefault="0025710C">
            <w:r>
              <w:t>ŚNIADANIE</w:t>
            </w:r>
          </w:p>
        </w:tc>
        <w:tc>
          <w:tcPr>
            <w:tcW w:w="2160" w:type="dxa"/>
          </w:tcPr>
          <w:p w:rsidR="007B566C" w:rsidRDefault="0025710C">
            <w:r>
              <w:t xml:space="preserve">Jogurt   truskawkowy   100   g   1 szt   ( MLE, ) Len   mielony   5 g   </w:t>
            </w:r>
            <w:r>
              <w:t>Banan   1szt.   1   szt   Bułka   pszenna   długa krojona   60   g   (   GLU   PSZ, )   Tłuszcz   do   smarowania   59% tł. 10g   1 szt   Szynkowa   dębowa   drobiowa kiełbasa grubo   rozdrobniona   55 g   Sałata zielona   5 g   Marchew   gotowana   z   ol</w:t>
            </w:r>
            <w:r>
              <w:t>ejem   65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7B566C" w:rsidRDefault="0025710C">
            <w:r>
              <w:t>Wartość   energetyczna:   1991.03   kcal;</w:t>
            </w:r>
            <w:r>
              <w:br/>
              <w:t xml:space="preserve">  Białko   ogółem:   106.54   g;</w:t>
            </w:r>
            <w:r>
              <w:br/>
              <w:t xml:space="preserve">  Tłuszcz: 54.72   g;</w:t>
            </w:r>
            <w:r>
              <w:br/>
              <w:t xml:space="preserve">  Kw.   tł.   nasy.:   14.87   g;</w:t>
            </w:r>
            <w:r>
              <w:br/>
              <w:t xml:space="preserve">  Węglowodany   ogółem: 282.4</w:t>
            </w:r>
            <w:r>
              <w:t>0   g;</w:t>
            </w:r>
            <w:r>
              <w:br/>
              <w:t xml:space="preserve">  W   tym   cukry: 84.44   g;</w:t>
            </w:r>
            <w:r>
              <w:br/>
              <w:t xml:space="preserve">  Błonnik   pok.:   25.55   g;</w:t>
            </w:r>
            <w:r>
              <w:br/>
              <w:t xml:space="preserve">  Sód:   2499.43   mg;</w:t>
            </w:r>
          </w:p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OBIAD</w:t>
            </w:r>
          </w:p>
        </w:tc>
        <w:tc>
          <w:tcPr>
            <w:tcW w:w="2160" w:type="dxa"/>
          </w:tcPr>
          <w:p w:rsidR="007B566C" w:rsidRDefault="0025710C">
            <w:r>
              <w:t xml:space="preserve">Solferino   400   ml   (   GLU   PSZ, MLE, SEL,   ) Gulasz   wieprzowy-   dieta   150 g ( GLU PSZ, ) Kasza   jęczmienna/sypko   220   g </w:t>
            </w:r>
            <w:r>
              <w:lastRenderedPageBreak/>
              <w:t>( GLU JĘCZ, ) Buraczk</w:t>
            </w:r>
            <w:r>
              <w:t>i   gotowane   200   g   Kompot owocowy z   jabłkami*   b/c   220   ml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KOLACJA</w:t>
            </w:r>
          </w:p>
        </w:tc>
        <w:tc>
          <w:tcPr>
            <w:tcW w:w="2160" w:type="dxa"/>
          </w:tcPr>
          <w:p w:rsidR="007B566C" w:rsidRDefault="0025710C">
            <w:r>
              <w:t xml:space="preserve">Herbata   czarna   ekspresowa   b/c   220   ml   Bułka   pszenna   długa   krojona   60   g   (   GLU   PSZ, )   Tłuszcz   do   smarowania   59% tł. 10g   1 szt   Tuńczyk w </w:t>
            </w:r>
            <w:r>
              <w:t>sosie własnym   55 g   ( RYB, ) Twaróg   półtłusty   110   g   ( MLE, ) Pasta   z   kalafiora   z   natką   pietruszki   65 g Sałata   zielona   5   g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II KOLACJA</w:t>
            </w:r>
          </w:p>
        </w:tc>
        <w:tc>
          <w:tcPr>
            <w:tcW w:w="2160" w:type="dxa"/>
          </w:tcPr>
          <w:p w:rsidR="007B566C" w:rsidRDefault="00C03166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7B566C" w:rsidRDefault="007B566C"/>
        </w:tc>
      </w:tr>
      <w:tr w:rsidR="007B566C">
        <w:tc>
          <w:tcPr>
            <w:tcW w:w="2160" w:type="dxa"/>
            <w:vMerge w:val="restart"/>
          </w:tcPr>
          <w:p w:rsidR="007B566C" w:rsidRDefault="0025710C">
            <w:r>
              <w:t>15.07.2026</w:t>
            </w:r>
          </w:p>
        </w:tc>
        <w:tc>
          <w:tcPr>
            <w:tcW w:w="2160" w:type="dxa"/>
          </w:tcPr>
          <w:p w:rsidR="007B566C" w:rsidRDefault="0025710C">
            <w:r>
              <w:t>ŚNIADANIE</w:t>
            </w:r>
          </w:p>
        </w:tc>
        <w:tc>
          <w:tcPr>
            <w:tcW w:w="2160" w:type="dxa"/>
          </w:tcPr>
          <w:p w:rsidR="007B566C" w:rsidRDefault="0025710C">
            <w:r>
              <w:t xml:space="preserve">Jogurt   truskawkowy   100   g   1 szt   ( MLE, ) Len   mielony   </w:t>
            </w:r>
            <w:r>
              <w:t xml:space="preserve">5 g   Bułka   pszenna   długa krojona   60   g   (   GLU   PSZ, )   Tłuszcz   do   smarowania   59% tł. 10g   1 szt Serek   homo.   naturalny   110 g   ( MLE, ) Marchew   gotowana   z   olejem   65 g Sałata   zielona   5   g Kawa   zbożowa   z   mlekiem   </w:t>
            </w:r>
            <w:r>
              <w:t>b/c   220   ml   (   MLE,   GLU   ŻYT, GLU JĘCZ,   )</w:t>
            </w:r>
          </w:p>
        </w:tc>
        <w:tc>
          <w:tcPr>
            <w:tcW w:w="2160" w:type="dxa"/>
            <w:vMerge w:val="restart"/>
          </w:tcPr>
          <w:p w:rsidR="007B566C" w:rsidRDefault="0025710C">
            <w:r>
              <w:t>Wartość   energetyczna:   1643.01   kcal;</w:t>
            </w:r>
            <w:r>
              <w:br/>
              <w:t xml:space="preserve">  Białko   ogółem:   81.82   g;</w:t>
            </w:r>
            <w:r>
              <w:br/>
              <w:t xml:space="preserve">  Tłuszcz: 49.16   g;</w:t>
            </w:r>
            <w:r>
              <w:br/>
              <w:t xml:space="preserve">  Kw.   tł.   nasy.:   9.44   g;</w:t>
            </w:r>
            <w:r>
              <w:br/>
              <w:t xml:space="preserve">  Węglowodany   ogółem: 229.42   g;</w:t>
            </w:r>
            <w:r>
              <w:br/>
              <w:t xml:space="preserve">  W   tym   cukry: 36.27   g;</w:t>
            </w:r>
            <w:r>
              <w:br/>
            </w:r>
            <w:r>
              <w:t xml:space="preserve">  Błonnik   pok.:   22.82   g;</w:t>
            </w:r>
            <w:r>
              <w:br/>
              <w:t xml:space="preserve">  Sód:   2144.92   mg;</w:t>
            </w:r>
          </w:p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OBIAD</w:t>
            </w:r>
          </w:p>
        </w:tc>
        <w:tc>
          <w:tcPr>
            <w:tcW w:w="2160" w:type="dxa"/>
          </w:tcPr>
          <w:p w:rsidR="007B566C" w:rsidRDefault="0025710C">
            <w:r>
              <w:t xml:space="preserve">Grysikowa   400   ml   (   GLU   PSZ, SEL, ) Klopsik   drobiowy   z   udźca   100   g ( GLU   PSZ,   JAJ, ) Sos   bazyliowy   50   ml   (   GLU   PSZ, SEL, ) Ziemniaki   </w:t>
            </w:r>
            <w:r>
              <w:lastRenderedPageBreak/>
              <w:t xml:space="preserve">młode   z   koperkiem   </w:t>
            </w:r>
            <w:r>
              <w:t>gotowane   250   g Dynia duszona z   marchewką   *   200   g   (   GLU   PSZ, ) Kompot   owocowy   z   jabłkami*   b/c   220   ml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KOLACJA</w:t>
            </w:r>
          </w:p>
        </w:tc>
        <w:tc>
          <w:tcPr>
            <w:tcW w:w="2160" w:type="dxa"/>
          </w:tcPr>
          <w:p w:rsidR="007B566C" w:rsidRDefault="0025710C">
            <w:r>
              <w:t>Herbata   czarna   ekspresowa   b/c   220   ml   Bułka   pszenna   długa   krojona   60   g   (   GLU   PSZ, )   Tł</w:t>
            </w:r>
            <w:r>
              <w:t>uszcz   do   smarowania   59% tł. 10g   1 szt Pierś   delikatna   drobiowa   z   połączonych   kaw.   fileta   drob.parzona.   w osłonce   niejadalnej   55   g   (     może   zawierać:   GLU   PSZ,   SOJ,   MLE, SEL, ) Bukiet   jarzyn   gotowany   z   olej</w:t>
            </w:r>
            <w:r>
              <w:t>em   65 g ( SEL, )   Sałata zielona   5 g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II KOLACJA</w:t>
            </w:r>
          </w:p>
        </w:tc>
        <w:tc>
          <w:tcPr>
            <w:tcW w:w="2160" w:type="dxa"/>
          </w:tcPr>
          <w:p w:rsidR="007B566C" w:rsidRDefault="00C03166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7B566C" w:rsidRDefault="007B566C"/>
        </w:tc>
      </w:tr>
      <w:tr w:rsidR="007B566C">
        <w:tc>
          <w:tcPr>
            <w:tcW w:w="2160" w:type="dxa"/>
            <w:vMerge w:val="restart"/>
          </w:tcPr>
          <w:p w:rsidR="007B566C" w:rsidRDefault="0025710C">
            <w:r>
              <w:t>16.07.2026</w:t>
            </w:r>
          </w:p>
        </w:tc>
        <w:tc>
          <w:tcPr>
            <w:tcW w:w="2160" w:type="dxa"/>
          </w:tcPr>
          <w:p w:rsidR="007B566C" w:rsidRDefault="0025710C">
            <w:r>
              <w:t>ŚNIADANIE</w:t>
            </w:r>
          </w:p>
        </w:tc>
        <w:tc>
          <w:tcPr>
            <w:tcW w:w="2160" w:type="dxa"/>
          </w:tcPr>
          <w:p w:rsidR="007B566C" w:rsidRDefault="0025710C">
            <w:r>
              <w:t xml:space="preserve">Jogurt   truskawkowy   100   g   1 szt   ( MLE, ) Len   mielony   5 g   Bułka   pszenna   długa krojona   60   g   (   GLU   PSZ, )   Tłuszcz   do   smarowania   59% tł. 10g  </w:t>
            </w:r>
            <w:r>
              <w:t xml:space="preserve"> 1 szt Szynka   Piastowska-   wp.,   wędzona,   parzona   z   dod.   b.sojowego   i   wody   55   g   ( SOJ, ) Pasta   warzywna   65   g   ( SEL, ) Sałata   zielona   5   g Kawa   zbożowa   z   mlekiem   b/c   220   ml   (   MLE,   GLU   </w:t>
            </w:r>
            <w:r>
              <w:lastRenderedPageBreak/>
              <w:t>ŻYT, GLU JĘCZ,   )</w:t>
            </w:r>
          </w:p>
        </w:tc>
        <w:tc>
          <w:tcPr>
            <w:tcW w:w="2160" w:type="dxa"/>
            <w:vMerge w:val="restart"/>
          </w:tcPr>
          <w:p w:rsidR="007B566C" w:rsidRDefault="0025710C">
            <w:r>
              <w:lastRenderedPageBreak/>
              <w:t>Wartość   energetyczna:   1732.86   kcal;</w:t>
            </w:r>
            <w:r>
              <w:br/>
              <w:t xml:space="preserve">  Białko   ogółem:   86.50   g;</w:t>
            </w:r>
            <w:r>
              <w:br/>
              <w:t xml:space="preserve">  Tłuszcz: 55.16   g;</w:t>
            </w:r>
            <w:r>
              <w:br/>
              <w:t xml:space="preserve">  Kw.   tł.   nasy.:   12.55   g;</w:t>
            </w:r>
            <w:r>
              <w:br/>
              <w:t xml:space="preserve">  Węglowodany   ogółem: 236.56   g;</w:t>
            </w:r>
            <w:r>
              <w:br/>
              <w:t xml:space="preserve">  W   tym   cukry: 41.92   g;</w:t>
            </w:r>
            <w:r>
              <w:br/>
              <w:t xml:space="preserve">  Błonnik   pok.:   24.03   g;</w:t>
            </w:r>
            <w:r>
              <w:br/>
              <w:t xml:space="preserve">  Sód:   2220.77   </w:t>
            </w:r>
            <w:r>
              <w:lastRenderedPageBreak/>
              <w:t>mg;</w:t>
            </w:r>
          </w:p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OBI</w:t>
            </w:r>
            <w:r>
              <w:t>AD</w:t>
            </w:r>
          </w:p>
        </w:tc>
        <w:tc>
          <w:tcPr>
            <w:tcW w:w="2160" w:type="dxa"/>
          </w:tcPr>
          <w:p w:rsidR="007B566C" w:rsidRDefault="0025710C">
            <w:r>
              <w:t>Barszcz czerwony z   ziemniakami   400   ml   (   GLU   PSZ, MLE, SEL,   ) Sos   mięsno   warzywny   (z   mięsa   wieprzowego)   150   g ( GLU   PSZ,   SEL,   ) Makaron   200   g   (   GLU   PSZ, ) Brokuł   gotowany*   200   g   Kompot owocowy z   jabłk</w:t>
            </w:r>
            <w:r>
              <w:t>ami*   b/c   220   ml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KOLACJA</w:t>
            </w:r>
          </w:p>
        </w:tc>
        <w:tc>
          <w:tcPr>
            <w:tcW w:w="2160" w:type="dxa"/>
          </w:tcPr>
          <w:p w:rsidR="007B566C" w:rsidRDefault="0025710C">
            <w:r>
              <w:t xml:space="preserve">Herbata   czarna   ekspresowa   b/c   220   ml   Bułka   pszenna   długa   krojona   60   g   (   GLU   PSZ, )   Tłuszcz   do   smarowania   59% tł. 10g   1 szt   Twarożek   z   natką   pietruszki   110 g ( MLE, ) Marchew  </w:t>
            </w:r>
            <w:r>
              <w:t xml:space="preserve"> gotowana   plastry   65   g Sałata   zielona   5   g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II KOLACJA</w:t>
            </w:r>
          </w:p>
        </w:tc>
        <w:tc>
          <w:tcPr>
            <w:tcW w:w="2160" w:type="dxa"/>
          </w:tcPr>
          <w:p w:rsidR="007B566C" w:rsidRDefault="00C03166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7B566C" w:rsidRDefault="007B566C"/>
        </w:tc>
      </w:tr>
      <w:tr w:rsidR="007B566C">
        <w:tc>
          <w:tcPr>
            <w:tcW w:w="2160" w:type="dxa"/>
            <w:vMerge w:val="restart"/>
          </w:tcPr>
          <w:p w:rsidR="007B566C" w:rsidRDefault="0025710C">
            <w:r>
              <w:t>17.07.2026</w:t>
            </w:r>
          </w:p>
        </w:tc>
        <w:tc>
          <w:tcPr>
            <w:tcW w:w="2160" w:type="dxa"/>
          </w:tcPr>
          <w:p w:rsidR="007B566C" w:rsidRDefault="0025710C">
            <w:r>
              <w:t>ŚNIADANIE</w:t>
            </w:r>
          </w:p>
        </w:tc>
        <w:tc>
          <w:tcPr>
            <w:tcW w:w="2160" w:type="dxa"/>
          </w:tcPr>
          <w:p w:rsidR="007B566C" w:rsidRDefault="0025710C">
            <w:r>
              <w:t xml:space="preserve">Jogurt   brzoskwiniowy   100g   1 szt ( MLE, ) Len   mielony   5 g   Bułka   pszenna   długa krojona   60   g   (   GLU   PSZ, )   Tłuszcz   do   smarowania   59% </w:t>
            </w:r>
            <w:r>
              <w:t xml:space="preserve">tł. 10g   1 szt Serek   homo. naturalny   50   g   ( MLE, ) Miód (25g)   2 szt   Sałata   zielona   5   g   Marchew   gotowana   z   olejem   65 g Kawa   zbożowa   z   mlekiem   b/c   220   ml   (   MLE,   GLU   </w:t>
            </w:r>
            <w:r>
              <w:lastRenderedPageBreak/>
              <w:t>ŻYT, GLU JĘCZ,   )</w:t>
            </w:r>
          </w:p>
        </w:tc>
        <w:tc>
          <w:tcPr>
            <w:tcW w:w="2160" w:type="dxa"/>
            <w:vMerge w:val="restart"/>
          </w:tcPr>
          <w:p w:rsidR="007B566C" w:rsidRDefault="0025710C">
            <w:r>
              <w:lastRenderedPageBreak/>
              <w:t xml:space="preserve">Wartość   energetyczna:  </w:t>
            </w:r>
            <w:r>
              <w:t xml:space="preserve"> 1763.33   kcal;</w:t>
            </w:r>
            <w:r>
              <w:br/>
              <w:t xml:space="preserve">  Białko   ogółem:   82.79   g;</w:t>
            </w:r>
            <w:r>
              <w:br/>
              <w:t xml:space="preserve">  Tłuszcz: 45.31   g;</w:t>
            </w:r>
            <w:r>
              <w:br/>
              <w:t xml:space="preserve">  Kw.   tł.   nasy.:   10.76   g;</w:t>
            </w:r>
            <w:r>
              <w:br/>
              <w:t xml:space="preserve">  Węglowodany   ogółem: 268.25   g;</w:t>
            </w:r>
            <w:r>
              <w:br/>
              <w:t xml:space="preserve">  W   tym   cukry: 84.85   g;</w:t>
            </w:r>
            <w:r>
              <w:br/>
              <w:t xml:space="preserve">  Błonnik   pok.:   20.84   g;</w:t>
            </w:r>
            <w:r>
              <w:br/>
            </w:r>
            <w:r>
              <w:lastRenderedPageBreak/>
              <w:t xml:space="preserve">  Sód:   2067.59   mg;</w:t>
            </w:r>
          </w:p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OBIAD</w:t>
            </w:r>
          </w:p>
        </w:tc>
        <w:tc>
          <w:tcPr>
            <w:tcW w:w="2160" w:type="dxa"/>
          </w:tcPr>
          <w:p w:rsidR="007B566C" w:rsidRDefault="0025710C">
            <w:r>
              <w:t xml:space="preserve">Ryżowa   400   ml   (  </w:t>
            </w:r>
            <w:r>
              <w:t xml:space="preserve"> MLE,   SEL, ) Ziemniaki   młode   z   koperkiem   gotowane   250   g Pulpet   rybny   (Miruna)   110   g   ( GLU   PSZ,   JAJ,   RYB,   ) Sos   jarzynowy   50   ml   (   GLU   PSZ, SEL, ) Warzywa   po   grecku   200   g   ( GLU PSZ, SEL,   ) Kompot   owoc</w:t>
            </w:r>
            <w:r>
              <w:t>owy   z   jabłkami*   b/c   220   ml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KOLACJA</w:t>
            </w:r>
          </w:p>
        </w:tc>
        <w:tc>
          <w:tcPr>
            <w:tcW w:w="2160" w:type="dxa"/>
          </w:tcPr>
          <w:p w:rsidR="007B566C" w:rsidRDefault="0025710C">
            <w:r>
              <w:t xml:space="preserve">Herbata   czarna   ekspresowa   b/c   220   ml   Bułka   pszenna   długa   krojona   60   g   (   GLU   PSZ, )   Tłuszcz   do   smarowania   59% tł. 10g   1 szt Pasta   z   twarogu   z   natką   pietruszki   </w:t>
            </w:r>
            <w:r>
              <w:t>110   g   (   MLE, )   Pasta   z   kalafiora   z   natką   pietruszki   65 g Sałata   zielona   5   g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II KOLACJA</w:t>
            </w:r>
          </w:p>
        </w:tc>
        <w:tc>
          <w:tcPr>
            <w:tcW w:w="2160" w:type="dxa"/>
          </w:tcPr>
          <w:p w:rsidR="007B566C" w:rsidRDefault="00C03166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7B566C" w:rsidRDefault="007B566C"/>
        </w:tc>
      </w:tr>
      <w:tr w:rsidR="007B566C">
        <w:tc>
          <w:tcPr>
            <w:tcW w:w="2160" w:type="dxa"/>
            <w:vMerge w:val="restart"/>
          </w:tcPr>
          <w:p w:rsidR="007B566C" w:rsidRDefault="0025710C">
            <w:r>
              <w:t>18.07.2026</w:t>
            </w:r>
          </w:p>
        </w:tc>
        <w:tc>
          <w:tcPr>
            <w:tcW w:w="2160" w:type="dxa"/>
          </w:tcPr>
          <w:p w:rsidR="007B566C" w:rsidRDefault="0025710C">
            <w:r>
              <w:t>ŚNIADANIE</w:t>
            </w:r>
          </w:p>
        </w:tc>
        <w:tc>
          <w:tcPr>
            <w:tcW w:w="2160" w:type="dxa"/>
          </w:tcPr>
          <w:p w:rsidR="007B566C" w:rsidRDefault="0025710C">
            <w:r>
              <w:t xml:space="preserve">Jogurt   owoce   leśne   100g   1 szt   ( MLE, ) Len   mielony   5 g   Banan   1szt.   1   szt   Bułka   pszenna   </w:t>
            </w:r>
            <w:r>
              <w:t xml:space="preserve">długa krojona   60   g   (   GLU   PSZ, )   Tłuszcz   do   smarowania   59% tł. 10g   1 szt Pierś   delikatna   drobiowa   z   połączonych   kaw.   fileta   drob.parzona.   w osłonce   niejadalnej   55   g   (     może   zawierać:   </w:t>
            </w:r>
            <w:r>
              <w:lastRenderedPageBreak/>
              <w:t>GLU   PSZ,   SOJ,   MLE</w:t>
            </w:r>
            <w:r>
              <w:t>, SEL, ) Pasta   warzywna   65   g   ( SEL, ) Sałata   zielona   5   g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7B566C" w:rsidRDefault="0025710C">
            <w:r>
              <w:lastRenderedPageBreak/>
              <w:t>Wartość   energetyczna:   1972.80   kcal;</w:t>
            </w:r>
            <w:r>
              <w:br/>
              <w:t xml:space="preserve">  Białko   ogółem:   91.05   g;</w:t>
            </w:r>
            <w:r>
              <w:br/>
              <w:t xml:space="preserve">  Tłuszcz: 59.14   g;</w:t>
            </w:r>
            <w:r>
              <w:br/>
              <w:t xml:space="preserve">  Kw.</w:t>
            </w:r>
            <w:r>
              <w:t xml:space="preserve">   tł.   nasy.:   13.30   g;</w:t>
            </w:r>
            <w:r>
              <w:br/>
              <w:t xml:space="preserve">  Węglowodany   ogółem: 284.00   g;</w:t>
            </w:r>
            <w:r>
              <w:br/>
              <w:t xml:space="preserve">  W   tym   cukry: 82.85   g;</w:t>
            </w:r>
            <w:r>
              <w:br/>
            </w:r>
            <w:r>
              <w:lastRenderedPageBreak/>
              <w:t xml:space="preserve">  Błonnik   pok.:   25.39   g;</w:t>
            </w:r>
            <w:r>
              <w:br/>
              <w:t xml:space="preserve">  Sód:   1982.61   mg;</w:t>
            </w:r>
          </w:p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OBIAD</w:t>
            </w:r>
          </w:p>
        </w:tc>
        <w:tc>
          <w:tcPr>
            <w:tcW w:w="2160" w:type="dxa"/>
          </w:tcPr>
          <w:p w:rsidR="007B566C" w:rsidRDefault="0025710C">
            <w:r>
              <w:t>Ziemniaczana   400   ml   ( GLU   PSZ,   MLE,   SEL,   ) Mięso drobiowe mielone w   sosie   wł   10</w:t>
            </w:r>
            <w:r>
              <w:t>0   g   (   GLU   PSZ, )   Kasza   jęczmienna/sypko   220   g ( GLU JĘCZ, ) Sałatka   z   buraczków   i   jabłka   z   olejem   200   g   Kompot   owocowy   z   jabłkami*   b/c   220   ml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KOLACJA</w:t>
            </w:r>
          </w:p>
        </w:tc>
        <w:tc>
          <w:tcPr>
            <w:tcW w:w="2160" w:type="dxa"/>
          </w:tcPr>
          <w:p w:rsidR="007B566C" w:rsidRDefault="0025710C">
            <w:r>
              <w:t xml:space="preserve">Herbata   czarna   ekspresowa   b/c   220   ml   Bułka   </w:t>
            </w:r>
            <w:r>
              <w:t>pszenna   długa   krojona   60   g   (   GLU   PSZ, )   Tłuszcz   do   smarowania   59% tł. 10g   1 szt Twaróg   półtłusty   110   g   ( MLE, ) Pomidor   65 g   Sałata   zielona   5   g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II KOLACJA</w:t>
            </w:r>
          </w:p>
        </w:tc>
        <w:tc>
          <w:tcPr>
            <w:tcW w:w="2160" w:type="dxa"/>
          </w:tcPr>
          <w:p w:rsidR="007B566C" w:rsidRDefault="00C03166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7B566C" w:rsidRDefault="007B566C"/>
        </w:tc>
      </w:tr>
      <w:tr w:rsidR="007B566C">
        <w:tc>
          <w:tcPr>
            <w:tcW w:w="2160" w:type="dxa"/>
            <w:vMerge w:val="restart"/>
          </w:tcPr>
          <w:p w:rsidR="007B566C" w:rsidRDefault="0025710C">
            <w:r>
              <w:t>19.07.2026</w:t>
            </w:r>
          </w:p>
        </w:tc>
        <w:tc>
          <w:tcPr>
            <w:tcW w:w="2160" w:type="dxa"/>
          </w:tcPr>
          <w:p w:rsidR="007B566C" w:rsidRDefault="0025710C">
            <w:r>
              <w:t>ŚNIADANIE</w:t>
            </w:r>
          </w:p>
        </w:tc>
        <w:tc>
          <w:tcPr>
            <w:tcW w:w="2160" w:type="dxa"/>
          </w:tcPr>
          <w:p w:rsidR="007B566C" w:rsidRDefault="0025710C">
            <w:r>
              <w:t xml:space="preserve">Jogurt   brzoskwiniowy   100g  </w:t>
            </w:r>
            <w:r>
              <w:t xml:space="preserve"> 1 szt ( MLE, ) Len   mielony   5 g   Bułka   pszenna   długa krojona   60   g   (   GLU   PSZ, )   Tłuszcz   do   smarowania   59% tł. 10g   1 szt Serek   homo. naturalny   50   g   ( MLE, ) Sałata zielona   5 g   </w:t>
            </w:r>
            <w:r>
              <w:lastRenderedPageBreak/>
              <w:t>Warzywa   po   grecku   65   g   ( GLU PS</w:t>
            </w:r>
            <w:r>
              <w:t>Z, SEL,   ) Kakao   z   mlekiem   b/c   220   ml   ( MLE, ) Miód   (25g)   2   szt</w:t>
            </w:r>
          </w:p>
        </w:tc>
        <w:tc>
          <w:tcPr>
            <w:tcW w:w="2160" w:type="dxa"/>
            <w:vMerge w:val="restart"/>
          </w:tcPr>
          <w:p w:rsidR="007B566C" w:rsidRDefault="0025710C">
            <w:r>
              <w:lastRenderedPageBreak/>
              <w:t>Wartość   energetyczna:   1619.05   kcal;</w:t>
            </w:r>
            <w:r>
              <w:br/>
              <w:t xml:space="preserve">  Białko   ogółem:   74.56   g;</w:t>
            </w:r>
            <w:r>
              <w:br/>
              <w:t xml:space="preserve">  Tłuszcz: 39.49   g;</w:t>
            </w:r>
            <w:r>
              <w:br/>
              <w:t xml:space="preserve">  Kw.   tł.   nasy.:   9.86   g;</w:t>
            </w:r>
            <w:r>
              <w:br/>
              <w:t xml:space="preserve">  Węglowodany   </w:t>
            </w:r>
            <w:r>
              <w:lastRenderedPageBreak/>
              <w:t>ogółem: 248.39   g;</w:t>
            </w:r>
            <w:r>
              <w:br/>
              <w:t xml:space="preserve">  W   ty</w:t>
            </w:r>
            <w:r>
              <w:t>m   cukry: 77.98   g;</w:t>
            </w:r>
            <w:r>
              <w:br/>
              <w:t xml:space="preserve">  Błonnik   pok.:   16.80   g;</w:t>
            </w:r>
            <w:r>
              <w:br/>
              <w:t xml:space="preserve">  Sód:   2210.13   mg;</w:t>
            </w:r>
          </w:p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OBIAD</w:t>
            </w:r>
          </w:p>
        </w:tc>
        <w:tc>
          <w:tcPr>
            <w:tcW w:w="2160" w:type="dxa"/>
          </w:tcPr>
          <w:p w:rsidR="007B566C" w:rsidRDefault="0025710C">
            <w:r>
              <w:t xml:space="preserve">Pomidorowa   z   makaronem   400   ml   ( GLU   PSZ,   MLE,   SEL, ) Ziemniaki   młode   z   koperkiem   gotowane   250   g Potrawka   drobiowa   150   g   ( GLU PSZ, SEL, </w:t>
            </w:r>
            <w:r>
              <w:t xml:space="preserve">  ) Bukiet   warzyw   gotowanych   królewski*   200 g Kompot   owocowy   z   jabłkami*   b/c   220   ml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KOLACJA</w:t>
            </w:r>
          </w:p>
        </w:tc>
        <w:tc>
          <w:tcPr>
            <w:tcW w:w="2160" w:type="dxa"/>
          </w:tcPr>
          <w:p w:rsidR="007B566C" w:rsidRDefault="0025710C">
            <w:r>
              <w:t xml:space="preserve">Herbata   czarna   ekspresowa   b/c   220   ml   Bułka   pszenna   długa   krojona   60   g   (   GLU   PSZ, )   Tłuszcz   do   smarowania   </w:t>
            </w:r>
            <w:r>
              <w:t>59% tł. 10g   1 szt   Szynkowa   dębowa   drobiowa kiełbasa grubo   rozdrobniona   55 g Pasta   z   brokuła   *   65   g   Sałata zielona   5 g</w:t>
            </w:r>
          </w:p>
        </w:tc>
        <w:tc>
          <w:tcPr>
            <w:tcW w:w="2160" w:type="dxa"/>
            <w:vMerge/>
          </w:tcPr>
          <w:p w:rsidR="007B566C" w:rsidRDefault="007B566C"/>
        </w:tc>
      </w:tr>
      <w:tr w:rsidR="007B566C">
        <w:tc>
          <w:tcPr>
            <w:tcW w:w="2160" w:type="dxa"/>
            <w:vMerge/>
          </w:tcPr>
          <w:p w:rsidR="007B566C" w:rsidRDefault="007B566C"/>
        </w:tc>
        <w:tc>
          <w:tcPr>
            <w:tcW w:w="2160" w:type="dxa"/>
          </w:tcPr>
          <w:p w:rsidR="007B566C" w:rsidRDefault="0025710C">
            <w:r>
              <w:t>II KOLACJA</w:t>
            </w:r>
          </w:p>
        </w:tc>
        <w:tc>
          <w:tcPr>
            <w:tcW w:w="2160" w:type="dxa"/>
          </w:tcPr>
          <w:p w:rsidR="007B566C" w:rsidRDefault="00C03166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721A95" w:rsidRDefault="00721A95" w:rsidP="00721A95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7B566C" w:rsidRDefault="007B566C"/>
        </w:tc>
      </w:tr>
    </w:tbl>
    <w:p w:rsidR="0025710C" w:rsidRDefault="0025710C"/>
    <w:sectPr w:rsidR="002571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5710C"/>
    <w:rsid w:val="0029639D"/>
    <w:rsid w:val="00326F90"/>
    <w:rsid w:val="00721A95"/>
    <w:rsid w:val="007B566C"/>
    <w:rsid w:val="00AA1D8D"/>
    <w:rsid w:val="00B47730"/>
    <w:rsid w:val="00C03166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8889E4-6FF3-492D-972F-4CFF3C75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3069</Words>
  <Characters>18417</Characters>
  <Application>Microsoft Office Word</Application>
  <DocSecurity>0</DocSecurity>
  <Lines>153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21444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lolczyk</cp:lastModifiedBy>
  <cp:revision>3</cp:revision>
  <dcterms:created xsi:type="dcterms:W3CDTF">2013-12-23T23:15:00Z</dcterms:created>
  <dcterms:modified xsi:type="dcterms:W3CDTF">2026-07-03T11:45:00Z</dcterms:modified>
  <cp:category/>
</cp:coreProperties>
</file>